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1d730" w14:textId="c11d7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кейбір заңнамалық актілеріне медиация мәселелері бойынша өзгерістер мен толықтырулар енгізу туралы" Қазақстан Республикасы Заңының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2010 жылғы 26 қазандағы № 1109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Республикасының кейбір заңнамалық актілеріне медиация мәселелері бойынша өзгерістер мен толықтырулар енгізу туралы» Қазақстан Республикасы Заңының жобасы Қазақстан Республикасының Парламенті Мәжілісінің қарауына енгізілсін.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 К. Мәсімов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Жоба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Заңы Қазақстан Республикасының кейбір заңнамалық актілеріне медиация мәселелері бойынша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1-бап</w:t>
      </w:r>
      <w:r>
        <w:rPr>
          <w:rFonts w:ascii="Times New Roman"/>
          <w:b w:val="false"/>
          <w:i w:val="false"/>
          <w:color w:val="000000"/>
          <w:sz w:val="28"/>
        </w:rPr>
        <w:t>. Қазақстан Республикасының мына заңнамалық актілеріне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Жоғарғы Кеңесі 1994 жылғы 27 желтоқсанда қабылдаған Қазақстан Республикасының Азаматтық 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(Жалпы бөлім) (Қазақстан Республикасы Жоғарғы Кеңесінің Жаршысы, 1994 ж., № 23-24 (қосымша); 1995 ж., № 15-16, 109-құжат; № 20, 121-құжат; Қазақстан Республикасы Парламентінің Жаршысы, 1996 ж., № 2, 187-құжат; № 14, 274-құжат; № 19, 370-құжат; 1997 ж., № 1-2, 8-құжат; № 5, 55-құжат; № 12, 183, 184-құжаттар; № 13-14, 195, 205-құжаттар; 1998 ж., № 2-3, 23-құжат; № 5-6, 50-құжат; № 11-12, 178-құжат; № 17-18, 224, 225-құжаттар; № 23, 429-құжат; 1999 ж., № 20, 727, 731-құжаттар; № 23, 916-құжат; 2000 ж., № 18, 336-құжат; № 22, 408-құжат; 2001 ж., № 1, 7-құжат; № 8, 52-құжат; № 17-18, 240-құжат; № 24, 338-құжат; 2002 ж., № 2, 17-құжат; № ю, 102-құжат; 2003 ж., № 1-3-құжат; № 11, 56, 57, 66-құжаттар; № 15, 139-құжат; № 19-20, 146-құжат; 2004 ж., № 6, 42-құжат; № 10, 56-құжат; № 16, 91-құжат; № 23, 142-құжат; 2005 ж., № 10, 31-құжат; № 14, 58-құжат; № 23, 104-құжат; 2006 ж., № 1, 4-құжат; № 3, 22-құжат; № 4, 24-құжат; № 8, 45-құжат; № 10, 52-құжат; № 11, 55-құжат; № 13, 85-құжат; 2007 ж., № 2, 18-құжат; № 3, 20, 21-құжаттар; № 4, 28-құжат; № 16, 131-құжат; № 18, 143-құжат; № 20, 153-құжат; 2008 ж., № 12, 52-құжат; № 13-14, 58-құжат; № 21, 97-құжат; № 23, 114, 115-құжаттар; 2009 ж., № 2-3, 7, 16, 18-құжаттар; № 8, 44-құжат; № 17, 81-құжат; № 19, 88-құжат; № 24, 125, 134-құжаттар; 2010 ж., № 1-2, 2-құжат; № 7, 28-құжат; 2010 жылғы 2 шілдедегі № 268-270 (26115); 3 шілдедегі № 271-278 (26122) «Егемен Қазақстан»):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183-баптың бірінші бөлігі «талап қою,» деген сөздерден кейін «тараптардың медиация туралы шарт жасасуы,» деген сөздермен 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1997 жылғы 16 шілдедегі Қазақстан Республикасының Қылмыстық 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 Парламентінің Жаршысы, 1997 ж., № 15-16, 211-құжат; 1998 ж., № 16, 219-құжат; № 17-18, 225-құжат; № 20, 721-құжат; № 21, 774-құжат; 2000 ж., № 6, 141-құжат; 2001 ж., № 8, 53, 54-құжат; 2002 ж., № 4, 32, 33-құжаттар; № 10, 106-құжат; № 17, 155-құжат; № 23-24, 192-құжат; 2003 ж., № 15, 137-құжат; № 18, 142-құжат; 2004 ж., № 5, 22-құжат; № 17, 97-құжат; № 23, 139-құжат; 2005 ж., № 13, 53-құжат; № 14, 58-құжат; № 21-22, 87-құжат; 2006 ж., № 2, 19-құжат; № 3, 22-құжат; № 5-6, 31-құжат; № 8, 45-құжат; № 12, 72-құжат; № 15, 92-құжат; 2007 ж., № 1, 2-құжат; № 4, 33-құжат; № 5-6, 40-құжат; № 9, 67-құжат; № 10, 69-құжат; № 17, 140-құжат; 2008 ж., № 12, 48-құжат; № 13-14, 58-құжат; № 17-18, 72-құжат; № 23, 114-құжат; № 24, 126-құжат; 2009 ж., № 6-7, 32-құжат; № 13-14, 63-құжат; № 15-16, 71, 73, 75-құжаттар; № 17, 82, 83-құжаттар; № 24, 121, 122, 125, 127, 128, 130-құжаттар; 2010 ж., № 1-2, 5-құжат; 2010 жылғы 21 сәуірде «Егемен Қазақстан» және «Казахстанская правда» газеттерінде жарияланған «Қазақстан Республикасының кейбір заңнамалық актілеріне атқарушылық іс жүргізу мәселелері бойынша өзгерістер мен толықтырулар енгізу туралы» 2010 жылғы 2 сәуірдегі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Заңы</w:t>
      </w:r>
      <w:r>
        <w:rPr>
          <w:rFonts w:ascii="Times New Roman"/>
          <w:b w:val="false"/>
          <w:i w:val="false"/>
          <w:color w:val="000000"/>
          <w:sz w:val="28"/>
        </w:rPr>
        <w:t>; 2010 жылғы 21 сәуірде «Егемен Қазақстан» және «Казахстанская правда» газеттерінде жарияланған «Қазақстан Республикасының кейбір заңнамалық актілеріне терроризмге қарсы іс-қимыл мәселелері бойынша өзгерістер мен толықтырулар енгізу туралы» 2010 жылғы 8 сәуірдегі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Заңы</w:t>
      </w:r>
      <w:r>
        <w:rPr>
          <w:rFonts w:ascii="Times New Roman"/>
          <w:b w:val="false"/>
          <w:i w:val="false"/>
          <w:color w:val="000000"/>
          <w:sz w:val="28"/>
        </w:rPr>
        <w:t>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67-бапта: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бірінші бөлік «татуласса» деген сөзден кейін «, оның ішінде медиация тәртібімен» деген сөздермен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екінші бөлік «татуласса» деген сөзден кейін «, оның ішінде медиация тәртібімен» деген сөздермен 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1997 жылғы 13 желтоқсандағы Қазақстан Республикасының Қылмыстық іс жүргізу 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 Парламентінің Жаршысы, 1997 ж., № 23, 335-құжат; 1998 ж., № 23, 416-құжат; 2000 ж., № 3-4, 66-құжат; № 6, 141-құжат; 2001 ж., № 8, 53-құжат; № 15-16, 239-құжат; № 17-18, 245-құжат; № 21-22, 281-құжат; 2002 ж., № 4, 32, 33-құжаттар; № 17, 155-құжат; № 23-24, 192-құжат; 2003 ж., № 18, 142-құжат; 2004 ж., № 5, 22-құжат; № 23, 139-құжат; № 24, 153, 154, 156-құжаттар; 2005 ж., № 13, 53-құжат; № 21-22, 87-құжат; № 24, 123-құжат; 2006 ж., № 2, 19-құжат; № 5-6, 31-құжат; № 12, 72-құжат; 2007 ж., № 1, 2-құжат; № 5-6, 40-құжат; № 10, 69-құжат; № 13, 99-құжат; 2008 ж., № 12, 48-құжат; № 15-16, 62, 63-құжаттар; № 23, 114-құжат; 2009 ж., № 6-7, 32-құжат; № 15-16, 71, 73-құжаттар; № 17, 81, 83-құжаттар; № 24 (2553), 127-құжат):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34-баптың бірінші бөлігі «104-бабында (бірінші бөлігінде),» деген сөздерден кейін «112-бабында,» деген сөздермен, «144-бабында (үшінші бөлігінде),» деген сөздерден кейін «155-бабында (бірінші бөлігінде),» деген сөздермен, «176-бабында (бірінші және екінші бөліктерінде),» деген сөздерден кейін «182-бабында (бірінші бөлігінде),» деген сөздермен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38-баптың бірінші бөлігіндегі «67-бабында» деген сөздер «67-бабының екінші бөлігінде»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82-баптың екінші бөлігінің 4) тармақшасындағы «жатпайды.» деген сөз алып тасталып, мынадай мазмұндағы 5) тармақшамен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«5) егер тараптар өзгеше уағдаласпаса, оларға медиация барысында белгілі болған мән-жайлар туралы - медиацияға қатысушылар (медиатор, тараптар, олардың өкілдері) жатпайды.»;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мынадай мазмұндағы 88-1-баппен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«88-1-бап. Медиатор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Тараптар арасында кәсіпқой және кәсіпқой емес негізде медиацияны жүзеге асыратын тәуелсіз жеке тұлға медиатор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Медиатор: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медиация тараптарына қылмыстық процесті жүргізетін орган беретін ақпаратпен танысуға;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медиацияға қатысушы тараптар туралы деректермен танысуға;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қылмыстық іс жүргізу заңнамасына сәйкес кездесулердің саны мен ұзақтығын шектемей тараптармен, оның ішінде тергеуде жатқандармен кездесуге құқылы.»;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269-баптың бірінші бөлігіндегі «37 және 38-баптарында көзделген негіздер мен тәртіп бойынша қысқартуға құқылы» деген сөздер «38-бабында көзделген негіздер мен тәртіп бойынша қысқартуға құқылы, ал осы Кодекстің 37-бабында белгіленген негіздер мен тәртіп бойынша қылмыстық істі тоқтатады»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391-баптың бесінші бөлігінде: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бірінші сөйлем «бітімге келу» деген сөздерден кейін «, оның ішінде медиация тәртібімен бітімге келу» деген сөздермен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екінші сөйлем «өтініш» деген сөзден кейін «немесе жанжалды реттеу туралы келісім» деген сөздермен 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1999 жылғы 13 шілдедегі Қазақстан Республикасының Азаматтық іс жүргізу 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 Парламентінің Жаршысы, 1999 ж., № 18, 644-құжат; 2000 ж. № 3-4, 66-құжат; № 10, 244-құжат; 2001 ж., № 8, 52-құжат; № 15-16, 239-құжат; № 21-22, 281-құжат; № 24, 338-құжат; 2002 ж., № 17, 155-құжат; 2003 ж., № 10, 49-құжат; № 14, 109-құжат; № 15, 138-құжат; 2004 ж., № 5, 25-құжат; № 17, 97-құжат; № 23, 140-құжат; № 24, 153-құжат;  2005 ж., № 5, 5-құжат; № 13, 53-құжат; № 24, 123-құжат; 2006 ж., № 2, 19-құжат; № 10, 52-құжат; № 11, 55-құжат; № 12, 72-құжат; № 13, 86-құжат; 2007 ж., № 3, 20-құжат; № 4, 28-құжат; № 9, 67-құжат; № 10, 69-құжат; № 13, 99-құжат; 2008 ж., № 13-14 (2519), 56-құжат; № 15-16 (2521), 62-құжат):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49-бапта: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тақырыбы «келісім» деген сөзден кейін «, жанжалды медиация тәртібімен реттеу туралы келісім» деген сөздермен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бірінші бөлігіндегі «аяқтай алады, оған» деген сөздер «немесе дауды медиация тәртібімен реттеу туралы келісіммен аяқтай алады, оларға»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53-бап «келісімін» деген сөзден кейін «және жанжалды медиация тәртібімен реттеу туралы келісімді» деген сөздермен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55-баптың бесінші бөлігі «келісім» деген сөзден кейін «және жанжалды медиация тәртібімен реттеу туралы келісім» деген сөздермен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56-баптың екінші бөлігі «келісім» деген сөзден кейін «және жанжалды медиация тәртібімен реттеу туралы келісім» деген сөздермен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61-баптың екінші бөлігі «істі аралық сотқа беруді» деген сөздерден кейін «не медиаңия жүргізу туралы келісім жасасуды» деген сөздермен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79-баптың екінші бөлігі мынадай мазмұндағы 3-2) тармақшамен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«3-2) егер тараптар өзгеше уағдаласпаса, оларға медиация барысында белгілі болған мән-жайлар туралы - медиацияға қатысушылар (медиатор, тараптар, олардың өкілдері);»;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106-баптың бірінші бөлігінің 2) тармақшасындағы «қайтарылған» деген сөзден кейін «;» белгісі қойылып, мынадай мазмұндағы 3) тармақшамен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«3) медиация жүргізу кезінде тараптар қол жеткізген жанжалды реттеу туралы келісім жасалған»;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113-баптың екінші бөлігі «келісім» деген сөзден кейін «немесе жанжалды медиация тәртібімен реттеу туралы келісім» деген сөздермен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153-баптың бірінші бөлігінің 2) тармақшасы «келісімін» деген сөзден кейін «немесе жанжалды медиация тәртібімен реттеу туралы келісімді» деген сөздермен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170-баптың 4) тармақшасы «жүгіну» деген сөзден кейін «не жанжалды медиация тәртібімен шешу» деген сөздермен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185-бап «жүгіну» деген сөзден кейін «не жанжалды медиация тәртібімен шешу» деген сөздермен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192-бап «беруді» деген сөзден кейін «не жанжалды медиация тәртібімен шешуді» деген сөздермен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193-бапта: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тақырыбы «келісімі» деген сөзден кейін «, жанжалды медиация тәртібімен реттеу туралы келісім» деген сөздермен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бірінші бөлікте: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бірінші сөйлем «бітімгершілік келісімінің» деген сөздерден кейін «немесе жанжалды медиация тәртібімен реттеу туралы келісімнің» деген сөздермен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екінші сөйлемдегі «немесе» деген шылау «,» белгісімен ауыстырылып, «тараптардың бітімгершілік келісімі» деген сөздерден кейін «немесе жанжалды медиация тәртібімен реттеу туралы келісім» деген сөздермен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екінші бөлік «тараптардың бітімгершілік келісімі» деген сөздерден кейін «, жанжалды медиация тәртібімен реттеу туралы келісім» деген сөздермен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үшінші бөлікте: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бірінші сөйлемдегі «немесе» деген шылау «,» белгісімен ауыстырылып, «келісімін» деген сөзден кейін «немесе жанжалды медиация тәртібімен реттеу туралы келісімді» деген сөздермен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екінші сөйлем «бітімгершілік келісімінің» деген сөздерден кейін «немесе жанжалды медиация тәртібімен реттеу туралы келісімнің» деген сөздермен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240-баптың төртінші бөлігі «келісім» деген сөзден кейін «немесе жанжалды медиация тәртібімен реттеу туралы келісім» деген сөздермен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242-баптың 6) тармақшасындағы «жасаған» деген сөзден кейін «;» белгісі қойылып, мынадай мазмұндағы 7) тармақшамен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«7) тараптар медиация жүргізу туралы келісім жасасқан»;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244-баптың 5) тармақшасындағы «тоқтатыла тұрады.» деген сөздер алып тасталып, мынадай мазмұндағы 6) тармақшамен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«6) осы Кодекстің 242-бабының 7) тармақшасында көзделген жағдайларда - медиация тоқтатылғанға дейін тоқтатыла тұрады»;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247-бапта: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 «келісімін» деген сөзден кейін «және жанжалды медиация тәртібімен реттеу туралы келісімді» деген сөздермен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4-1) тармақпен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«4-1) тараптар жанжалды медиация тәртібімен реттеу туралы келісім жасасса және оны сот бекітсе;»;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342-бапта: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бірінші бөліктегі «немесе» деген шылау «,» белгісімен ауыстырылып, «келісімі» деген сөзден кейін «немесе жанжалды медиация тәртібімен реттеу туралы келісім» деген сөздермен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екінші бөлік «бітім келісімін» деген сөздерден кейін «және жанжалды медиация тәртібімен реттеу туралы келісімді» деген сөздермен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383-11-бапта: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бірінші бөліктегі «бас тартуы» деген сөзден кейінгі «немесе» деген шылау «,» белгісімен ауыстырылсын, «келісімі» деген сөзден кейін «немесе жанжалды медиация тәртібімен реттеу туралы келісім» деген сөздермен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екінші бөліктің бірінші сөйлеміндегі «немесе» деген шылау «,» белгісімен ауыстырылсын, «келісімін» деген сөзден кейін «немесе жанжалды медиация тәртібімен реттеу туралы келісімді» деген сөздермен 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2001 жылғы 30 қаңтардағы Әкімшілік құқық бұзушылық туралы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 Парламентінің Жаршысы, 2001 ж., № 5-6, 24-құжат; № 17-18, 241-құжат; № 21-22, 281-құжат; 2002 ж., № 4, 33-құжат; № 17, 155-құжат; 2003 ж., № 1-2, 3-құжат; № 4, 25-құжат; № 5, 30-құжат; № 11, 56, 64, 68-құжаттар; № 14, 109-құжат; № 15, 122, 139-құжаттар; № 18, 142-құжат; № 21-22, 160-құжат; № 23, 171-құжат; 2004 ж., № 6, 42-құжат; № 10, 55-құжат; № 15, 86-құжат; № 17, 97-құжат; № 23, 139, 140-құжаттар; № 24, 153-құжат; 2005 ж., № 5, 5-құжат; № 7-8, 19-құжат; № 9, 26-құжат; № 13, 53-құжат; № 14, 58-құжат; № 17-18, 72-құжат; № 21-22, 86, 87-құжаттар; № 23, 104-құжат; 2006 ж., № 1, 5-құжат; № 2, 19, 20-құжат; № 3, 22-құжат; № 5-6, 31-құжат; № 8, 45-құжат; № 10, 52-құжат; № 11, 55-құжат; № 12, 72, 77-құжаттар; № 13, 85, 86-құжаттар; № 15, 92, 95-құжаттар; № 16, 98, 102-құжаттар; № 23, 141-құжат; 2007 ж., № 1, 4-құжат; № 2, 16, 18-құжаттар; № 3, 20, 23-құжаттар; № 4, 28, 33-құжаттар; № 5-6, 40-құжат; № 9, 67-құжат; № 10, 69-құжат; № 12, 88-құжат; № 13, 99-құжат; № 15, 106-құжат; № 16, 131-құжат; № 17, 136, 139, 140-құжаттар; № 18, 143, 144-құжаттар; № 19, 146, 147-құжаттар; № 20, 152-құжат; № 24, 180-құжат; 2008 ж., № 6-7, 27-құжат; № 12, 48, 51-құжаттар; № 13-14, 54, 57, 58-құжаттар; № 15-16, 62-құжат; № 20, 88-құжат; № 21, 97-құжат; № 23, 114-құжат; № 24, 126, 128, 129-құжаттар; 2009 ж., № 2-3,7, 21-құжаттар; № 9-10, 47, 48-құжат; № 13-14, 62, 63-құжаттар; № 15-16, 70, 72, 73, 74, 75, 76-құжаттар; № 17, 79, 80, 82-құжаттар; № 18, 84, 86-құжаттар; № 19, 88-құжат; № 23, 97, 115, 117-құжаттар; № 24, 121, 122, 125, 129, 130, 133, 134-құжаттар; 2010 ж., № 1-2, 1, 4, 5-құжаттар; № 5, 23-құжат; 2010 жылғы 21 сәуірде «Егемен Қазақстан» және «Казахстанская правда» газеттерінде жарияланған «Қазақстан Республикасының кейбір заңнамалық актілеріне атқарушылық іс жүргізу мәселелері бойынша өзгерістер мен толықтырулар енгізу туралы» 2010 жылғы 2 сәуірдегі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Заңы</w:t>
      </w:r>
      <w:r>
        <w:rPr>
          <w:rFonts w:ascii="Times New Roman"/>
          <w:b w:val="false"/>
          <w:i w:val="false"/>
          <w:color w:val="000000"/>
          <w:sz w:val="28"/>
        </w:rPr>
        <w:t>; 2010 жылғы 21 сәуірде «Егемен Қазақстан» және «Казахстанская правда» газеттерінде жарияланған «Қазақстан Республикасының кейбір заңнамалық актілеріне терроризмге қарсы іс-қимыл мәселелері бойынша өзгерістер мен толықтырулар енгізу туралы» 2010 жылғы 8 сәуірдегі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Заңы</w:t>
      </w:r>
      <w:r>
        <w:rPr>
          <w:rFonts w:ascii="Times New Roman"/>
          <w:b w:val="false"/>
          <w:i w:val="false"/>
          <w:color w:val="000000"/>
          <w:sz w:val="28"/>
        </w:rPr>
        <w:t>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мынадай мазмұндағы 87-3-баппен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«87-3-бап. Медиация процесінің барысында белгілі болған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мәліметтерді медиацияға қатысушылардың жария етуі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Медиация процесінің барысында белгілі болған мәліметтерді осы ақпаратты берген тараптың рұқсатынсыз медиацияға қатысушылардың жария етуі, егер бұл іс-әрекеттерде қылмыстық жазаланатын әрекет белгілері болмаса,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жиырма айлық есептік көрсеткіш мөлшерінде айыппұл салуға әкеп соғады.»;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636-баптың 1-тармағының 1) тармақшасы «86-1,» деген сандардан кейін «87-3,» деген сандармен 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«Қазақстан Республикасындағы жергілікті мемлекеттік басқару және өзін өзі басқару туралы» 2001 жылғы 23 қаңтардағы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 Парламентінің Жаршысы, 2001 ж., № 3, 17-құжат; № 9, 86-құжат; № 24, 338-құжат; 2002 ж., № 10, 103-құжат; 2004 ж., № 10, 56-құжат; № 17, 97-құжат; № 23, 142-құжат; № 24, 144-құжат; 2005 ж., № 7-8, 23-құжат; 2006 ж., № 1, 5-құжат; № 13, 86, 87-құжаттар; № 15, 92, 95-құжаттар; № 16, 99-құжат; № 18, 113-құжат; № 23, 141-құжат; 2007 ж., № 1, 4-құжат; № 2, 14-құжат; № 10, 69-құжат; № 12, 88-құжат; № 17, 139-құжат; № 20, 152-құжат; 2008 ж., № 21, 97-құжат; № 23, 114, 124-құжаттар; 2009 ж., № 2-3, 9-құжат; № 24, 133-құжат; 2010 ж., № 1-2, 2-құжат):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35-баптың бірінші тармағы мынадай мазмұндағы 22) тармақшамен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«22) кәсіпқой емес медиаторлардың тізілімін жүргізуді қамтамасыз етеді.».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2-бап</w:t>
      </w:r>
      <w:r>
        <w:rPr>
          <w:rFonts w:ascii="Times New Roman"/>
          <w:b w:val="false"/>
          <w:i w:val="false"/>
          <w:color w:val="000000"/>
          <w:sz w:val="28"/>
        </w:rPr>
        <w:t>. Осы Заң алғашқы ресми жарияланғанынан кейін алты ай өткен соң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