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266d" w14:textId="8bc2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астық ресурстарына жеткізілетін астықтың сатып алу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1118 Қаулысы. Күші жойылды - Қазақстан Республикасы Үкіметінің 2011 жылғы 8 желтоқсандағы № 1496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2011.12.08 </w:t>
      </w:r>
      <w:r>
        <w:rPr>
          <w:rFonts w:ascii="Times New Roman"/>
          <w:b w:val="false"/>
          <w:i w:val="false"/>
          <w:color w:val="ff0000"/>
          <w:sz w:val="28"/>
        </w:rPr>
        <w:t>№ 1496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«Астық туралы» Қазақстан Республикасының 2001 жылғы 19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Сатып алу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сатылатын астық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3-сыныпты жұмсақ бидайдың (Тriticum аеstіvum L.) бір тоннасына 33100 (отыз үш мың бір жүз)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жемдік астық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4-сыныпты жұмсақ бидайдың (Тriticum аеstіvum L.) бір тоннасына 27200 (жиырма жеті мың екі жүз)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28672-90 2-сыныпты арпаның бір тоннасына 25000 (жиырма 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тұқым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жұмсақ бидай және арпа тұқымдарының репродукциялары мен егіс стандартының сыныптары бойынша осы қаулыға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жұмсақ бидайдың және арпаның тұқымдарын сатып алу бағасы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тоннаға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833"/>
        <w:gridCol w:w="1453"/>
        <w:gridCol w:w="1493"/>
        <w:gridCol w:w="1413"/>
        <w:gridCol w:w="1633"/>
        <w:gridCol w:w="1733"/>
      </w:tblGrid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