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146b" w14:textId="8d914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759-құжат; № 15, 71-құжат; 2010 жылғы 12 қазандағы «Егемен Қазақстан» және 2010 жылғы 13 қазандағы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39-баптың бірінші бөлігінде:</w:t>
      </w:r>
      <w:r>
        <w:br/>
      </w:r>
      <w:r>
        <w:rPr>
          <w:rFonts w:ascii="Times New Roman"/>
          <w:b w:val="false"/>
          <w:i w:val="false"/>
          <w:color w:val="000000"/>
          <w:sz w:val="28"/>
        </w:rPr>
        <w:t>
      мынадай мазмұндағы а-1) тармақпен толықтырылсын:</w:t>
      </w:r>
      <w:r>
        <w:br/>
      </w:r>
      <w:r>
        <w:rPr>
          <w:rFonts w:ascii="Times New Roman"/>
          <w:b w:val="false"/>
          <w:i w:val="false"/>
          <w:color w:val="000000"/>
          <w:sz w:val="28"/>
        </w:rPr>
        <w:t>
      «а-1) келтірілген зиянның орнын толтыру міндетін жүктеу;»;</w:t>
      </w:r>
      <w:r>
        <w:br/>
      </w:r>
      <w:r>
        <w:rPr>
          <w:rFonts w:ascii="Times New Roman"/>
          <w:b w:val="false"/>
          <w:i w:val="false"/>
          <w:color w:val="000000"/>
          <w:sz w:val="28"/>
        </w:rPr>
        <w:t>
      ж) тармақ мынадай редакцияда жазылсын:</w:t>
      </w:r>
      <w:r>
        <w:br/>
      </w:r>
      <w:r>
        <w:rPr>
          <w:rFonts w:ascii="Times New Roman"/>
          <w:b w:val="false"/>
          <w:i w:val="false"/>
          <w:color w:val="000000"/>
          <w:sz w:val="28"/>
        </w:rPr>
        <w:t>
      «ж) абақтыда ұстау;»;</w:t>
      </w:r>
      <w:r>
        <w:br/>
      </w:r>
      <w:r>
        <w:rPr>
          <w:rFonts w:ascii="Times New Roman"/>
          <w:b w:val="false"/>
          <w:i w:val="false"/>
          <w:color w:val="000000"/>
          <w:sz w:val="28"/>
        </w:rPr>
        <w:t>
      2) 40-баптың төртінші бөлігінің мемлекеттік тілдегі мәтіні мынадай редакцияда жазылсын:</w:t>
      </w:r>
      <w:r>
        <w:br/>
      </w:r>
      <w:r>
        <w:rPr>
          <w:rFonts w:ascii="Times New Roman"/>
          <w:b w:val="false"/>
          <w:i w:val="false"/>
          <w:color w:val="000000"/>
          <w:sz w:val="28"/>
        </w:rPr>
        <w:t>
      «4. Жазалаудың негізгі түрі ретінде тағайындалған айыппұлды төлеуден әдейі жалтарған жағдайда ол осы Кодекстің 42 және 43-баптарында көзделген ережелер сақтала отырып, айлық есептік көрсеткіштің үш еселенген мөлшеріне есебінен айыппұл сомасы орнына ол тиісінше бір ай түзеу жұмыстары немесе сексен сағат қоғамдық жұмыстарға тарту есебінен қоғамдық жұмыстарға, түзеу жұмыстарына тартумен ауыстырылады.»;</w:t>
      </w:r>
      <w:r>
        <w:br/>
      </w:r>
      <w:r>
        <w:rPr>
          <w:rFonts w:ascii="Times New Roman"/>
          <w:b w:val="false"/>
          <w:i w:val="false"/>
          <w:color w:val="000000"/>
          <w:sz w:val="28"/>
        </w:rPr>
        <w:t>
      3) мынадай мазмұндағы 40-1-баппен толықтырылсын:</w:t>
      </w:r>
      <w:r>
        <w:br/>
      </w:r>
      <w:r>
        <w:rPr>
          <w:rFonts w:ascii="Times New Roman"/>
          <w:b w:val="false"/>
          <w:i w:val="false"/>
          <w:color w:val="000000"/>
          <w:sz w:val="28"/>
        </w:rPr>
        <w:t>
      «40-1-бап. Келтірілген зиянның орнын толтыру міндетін жүктеу</w:t>
      </w:r>
      <w:r>
        <w:br/>
      </w:r>
      <w:r>
        <w:rPr>
          <w:rFonts w:ascii="Times New Roman"/>
          <w:b w:val="false"/>
          <w:i w:val="false"/>
          <w:color w:val="000000"/>
          <w:sz w:val="28"/>
        </w:rPr>
        <w:t>
      1. Келтірілген зиянның орнын толтыру міндетін жүктеу келтірілген зиянды тікелей жоюды, материалдық және моральдық зиянды өтеуді және жәбірленуші тараптан жария кешірім сұрауды білдіреді.</w:t>
      </w:r>
      <w:r>
        <w:br/>
      </w:r>
      <w:r>
        <w:rPr>
          <w:rFonts w:ascii="Times New Roman"/>
          <w:b w:val="false"/>
          <w:i w:val="false"/>
          <w:color w:val="000000"/>
          <w:sz w:val="28"/>
        </w:rPr>
        <w:t>
      2. Сот зиянның сипатын, оның орнын толтырудың нақты мүмкіндігінің болуын және кінәлінің жеке басы туралы деректерді ескеріп, ол келтірілген зиянды жоюға қабілетті деп таныған жағдайда, ауыр емес және ауырлығы орташа қылмыстар үшін келтірілген зиянның орнын толтыру міндетін жүктеу түріндегі жаза белгіленуі мүмкін.</w:t>
      </w:r>
      <w:r>
        <w:br/>
      </w:r>
      <w:r>
        <w:rPr>
          <w:rFonts w:ascii="Times New Roman"/>
          <w:b w:val="false"/>
          <w:i w:val="false"/>
          <w:color w:val="000000"/>
          <w:sz w:val="28"/>
        </w:rPr>
        <w:t>
      3. Келтірілген зиянның орнын толтыру міндетін жүктеу түріндегі жазаны тағайындау кезінде сот адамға жәбірленуші тарапқа бір жүзден екі мыңға дейінгі айлық есептік көрсеткіш мөлшеріндегі ақшалай мәнде моральдық зиян өтеуді адамға міндеттеуі мүмкін.</w:t>
      </w:r>
      <w:r>
        <w:br/>
      </w:r>
      <w:r>
        <w:rPr>
          <w:rFonts w:ascii="Times New Roman"/>
          <w:b w:val="false"/>
          <w:i w:val="false"/>
          <w:color w:val="000000"/>
          <w:sz w:val="28"/>
        </w:rPr>
        <w:t>
      4. Егер сотталған адам келтірілген зиянның орнын толтыру міндетін орындаудан жалтаратын болса, сот бұл жазаны осы Кодекстің Ерекше бөлімінің адамды соттауда негізге алынған бабында белгіленген шектерде жазалаудың неғұрлым қатаң түрімен ауыстыра алады.»;</w:t>
      </w:r>
      <w:r>
        <w:br/>
      </w:r>
      <w:r>
        <w:rPr>
          <w:rFonts w:ascii="Times New Roman"/>
          <w:b w:val="false"/>
          <w:i w:val="false"/>
          <w:color w:val="000000"/>
          <w:sz w:val="28"/>
        </w:rPr>
        <w:t>
      4) 41-баптың төртінші бөлігінің бірінші сөйлеміндегі «қамауға алуға немесе» деген сөздер алып тасталсын;</w:t>
      </w:r>
      <w:r>
        <w:br/>
      </w:r>
      <w:r>
        <w:rPr>
          <w:rFonts w:ascii="Times New Roman"/>
          <w:b w:val="false"/>
          <w:i w:val="false"/>
          <w:color w:val="000000"/>
          <w:sz w:val="28"/>
        </w:rPr>
        <w:t>
      5) 42-баптың екінші бөлігінде:</w:t>
      </w:r>
      <w:r>
        <w:br/>
      </w:r>
      <w:r>
        <w:rPr>
          <w:rFonts w:ascii="Times New Roman"/>
          <w:b w:val="false"/>
          <w:i w:val="false"/>
          <w:color w:val="000000"/>
          <w:sz w:val="28"/>
        </w:rPr>
        <w:t>
      екінші сөйлемдегі «46,» деген цифрлар және «, қамауға алумен» деген сөздер алып тасталсын;</w:t>
      </w:r>
      <w:r>
        <w:br/>
      </w:r>
      <w:r>
        <w:rPr>
          <w:rFonts w:ascii="Times New Roman"/>
          <w:b w:val="false"/>
          <w:i w:val="false"/>
          <w:color w:val="000000"/>
          <w:sz w:val="28"/>
        </w:rPr>
        <w:t>
      үшінші сөйлемдегі «, қамауға алудың» деген сөздер алып тасталсын;</w:t>
      </w:r>
      <w:r>
        <w:br/>
      </w:r>
      <w:r>
        <w:rPr>
          <w:rFonts w:ascii="Times New Roman"/>
          <w:b w:val="false"/>
          <w:i w:val="false"/>
          <w:color w:val="000000"/>
          <w:sz w:val="28"/>
        </w:rPr>
        <w:t>
      6) 43-баптың төртінші бөлігінде «, қамауға алу» деген сөздер алып тасталсын;</w:t>
      </w:r>
      <w:r>
        <w:br/>
      </w:r>
      <w:r>
        <w:rPr>
          <w:rFonts w:ascii="Times New Roman"/>
          <w:b w:val="false"/>
          <w:i w:val="false"/>
          <w:color w:val="000000"/>
          <w:sz w:val="28"/>
        </w:rPr>
        <w:t>
      7) 45-баптың бірінші бөлігі бірінші абзацының бірінші сөйлеміндегі «бес жылға» деген сөздер «жеті жылға» деген сөздермен ауыстырылсын;</w:t>
      </w:r>
      <w:r>
        <w:br/>
      </w:r>
      <w:r>
        <w:rPr>
          <w:rFonts w:ascii="Times New Roman"/>
          <w:b w:val="false"/>
          <w:i w:val="false"/>
          <w:color w:val="000000"/>
          <w:sz w:val="28"/>
        </w:rPr>
        <w:t>
      8) 46-бап мынадай редакцияда жазылсын:</w:t>
      </w:r>
      <w:r>
        <w:br/>
      </w:r>
      <w:r>
        <w:rPr>
          <w:rFonts w:ascii="Times New Roman"/>
          <w:b w:val="false"/>
          <w:i w:val="false"/>
          <w:color w:val="000000"/>
          <w:sz w:val="28"/>
        </w:rPr>
        <w:t>
      «46-бап. Абақтыда ұстау</w:t>
      </w:r>
      <w:r>
        <w:br/>
      </w:r>
      <w:r>
        <w:rPr>
          <w:rFonts w:ascii="Times New Roman"/>
          <w:b w:val="false"/>
          <w:i w:val="false"/>
          <w:color w:val="000000"/>
          <w:sz w:val="28"/>
        </w:rPr>
        <w:t>
      1. Абақтыда ұстау сотталған әскери қызметшіні тағайындалған жазаның толық мерзімінде қоғамнан қатаң оқшаулау жағдайында ұстауды білдіреді.</w:t>
      </w:r>
      <w:r>
        <w:br/>
      </w:r>
      <w:r>
        <w:rPr>
          <w:rFonts w:ascii="Times New Roman"/>
          <w:b w:val="false"/>
          <w:i w:val="false"/>
          <w:color w:val="000000"/>
          <w:sz w:val="28"/>
        </w:rPr>
        <w:t>
      2. Абақтыда ұстау бір айдан үш айға дейінгі мерзімге белгіленеді.»;</w:t>
      </w:r>
      <w:r>
        <w:br/>
      </w:r>
      <w:r>
        <w:rPr>
          <w:rFonts w:ascii="Times New Roman"/>
          <w:b w:val="false"/>
          <w:i w:val="false"/>
          <w:color w:val="000000"/>
          <w:sz w:val="28"/>
        </w:rPr>
        <w:t>
      9) 53-бап мынадай мазмұндағы бесінші бөлікпен толықтырылсын:</w:t>
      </w:r>
      <w:r>
        <w:br/>
      </w:r>
      <w:r>
        <w:rPr>
          <w:rFonts w:ascii="Times New Roman"/>
          <w:b w:val="false"/>
          <w:i w:val="false"/>
          <w:color w:val="000000"/>
          <w:sz w:val="28"/>
        </w:rPr>
        <w:t>
      «5. Егер осы Кодекстің Ерекше бөлімінің адам кінәлі болып танылған бабының санкциясында осы баптың бірінші бөлігінің д) тармағында көзделген жеңілдететін мән-жайлар болғанда жазаның әрқилы (балама) түрлері көзделсе, ауыр емес және ауырлығы орташа қылмыстар үшін бас бостандығынан айыру тағайындалмайды.»;</w:t>
      </w:r>
      <w:r>
        <w:br/>
      </w:r>
      <w:r>
        <w:rPr>
          <w:rFonts w:ascii="Times New Roman"/>
          <w:b w:val="false"/>
          <w:i w:val="false"/>
          <w:color w:val="000000"/>
          <w:sz w:val="28"/>
        </w:rPr>
        <w:t>
      10) 54-баптың бірінші бөлігі мынадай мазмұндағы р) тармақпен толықтырылсын:</w:t>
      </w:r>
      <w:r>
        <w:br/>
      </w:r>
      <w:r>
        <w:rPr>
          <w:rFonts w:ascii="Times New Roman"/>
          <w:b w:val="false"/>
          <w:i w:val="false"/>
          <w:color w:val="000000"/>
          <w:sz w:val="28"/>
        </w:rPr>
        <w:t>
      «р) құқық қорғау органы қызметкерінің, судьяның өз қызмет жағдайын пайдаланып қылмыс жасауы.»;</w:t>
      </w:r>
      <w:r>
        <w:br/>
      </w:r>
      <w:r>
        <w:rPr>
          <w:rFonts w:ascii="Times New Roman"/>
          <w:b w:val="false"/>
          <w:i w:val="false"/>
          <w:color w:val="000000"/>
          <w:sz w:val="28"/>
        </w:rPr>
        <w:t>
      11) 61-бапта:</w:t>
      </w:r>
      <w:r>
        <w:br/>
      </w:r>
      <w:r>
        <w:rPr>
          <w:rFonts w:ascii="Times New Roman"/>
          <w:b w:val="false"/>
          <w:i w:val="false"/>
          <w:color w:val="000000"/>
          <w:sz w:val="28"/>
        </w:rPr>
        <w:t>
      бірінші бөліктің а) тармағы мынадай редакцияда жазылсын:</w:t>
      </w:r>
      <w:r>
        <w:br/>
      </w:r>
      <w:r>
        <w:rPr>
          <w:rFonts w:ascii="Times New Roman"/>
          <w:b w:val="false"/>
          <w:i w:val="false"/>
          <w:color w:val="000000"/>
          <w:sz w:val="28"/>
        </w:rPr>
        <w:t>
      «а) абақтыда ұстаудың бір күні;»;</w:t>
      </w:r>
      <w:r>
        <w:br/>
      </w:r>
      <w:r>
        <w:rPr>
          <w:rFonts w:ascii="Times New Roman"/>
          <w:b w:val="false"/>
          <w:i w:val="false"/>
          <w:color w:val="000000"/>
          <w:sz w:val="28"/>
        </w:rPr>
        <w:t>
      екінші бөліктегі «қамаумен,» деген сөз алып тасталсын;</w:t>
      </w:r>
      <w:r>
        <w:br/>
      </w:r>
      <w:r>
        <w:rPr>
          <w:rFonts w:ascii="Times New Roman"/>
          <w:b w:val="false"/>
          <w:i w:val="false"/>
          <w:color w:val="000000"/>
          <w:sz w:val="28"/>
        </w:rPr>
        <w:t>
      12) 62-баптың бірінші, үшінші және 3-1-бөліктеріндегі «қамаудың», «қамау» деген сөздер тиісінше «абақтыда ұстаудың», «абақтыда ұстау» деген сөздермен ауыстырылсын;</w:t>
      </w:r>
      <w:r>
        <w:br/>
      </w:r>
      <w:r>
        <w:rPr>
          <w:rFonts w:ascii="Times New Roman"/>
          <w:b w:val="false"/>
          <w:i w:val="false"/>
          <w:color w:val="000000"/>
          <w:sz w:val="28"/>
        </w:rPr>
        <w:t>
      13) 63-бапта:</w:t>
      </w:r>
      <w:r>
        <w:br/>
      </w:r>
      <w:r>
        <w:rPr>
          <w:rFonts w:ascii="Times New Roman"/>
          <w:b w:val="false"/>
          <w:i w:val="false"/>
          <w:color w:val="000000"/>
          <w:sz w:val="28"/>
        </w:rPr>
        <w:t>
      бірінші бөлік «Егер» деген сөзден кейін «шектеулер және» деген сөздермен толықтырылсын;</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Сот шартты түрде соттауды тағайындағанда сотталған адамға белгілі бір міндеттерді орындауды: шартты түрде сотталған адамның тәртібін бақылауды жүзеге асыратын мамандандырылған мемлекеттік органға хабарламай, тұрақты мекен жайын, жұмысын, оқуын айырбастамауды, белгілі бір орындарға бармауды, маскүнемдіктен, нашақорлықтан, уытқұмарлықтан, венерологиялық аурудан немесе ВИЧ/ЖҚТБ-дан емделу курсын өтуді, отбасына материалдық қолдауды жүзеге асыруды жүктеуі мүмкін. Сот шартты түрде сотталған адамға оның түзелуіне мүмкіндік беретін басқа да міндеттерді орындауды жүктеуі мүмкін.»;</w:t>
      </w:r>
      <w:r>
        <w:br/>
      </w:r>
      <w:r>
        <w:rPr>
          <w:rFonts w:ascii="Times New Roman"/>
          <w:b w:val="false"/>
          <w:i w:val="false"/>
          <w:color w:val="000000"/>
          <w:sz w:val="28"/>
        </w:rPr>
        <w:t>
      14) 67-бапта:</w:t>
      </w:r>
      <w:r>
        <w:br/>
      </w:r>
      <w:r>
        <w:rPr>
          <w:rFonts w:ascii="Times New Roman"/>
          <w:b w:val="false"/>
          <w:i w:val="false"/>
          <w:color w:val="000000"/>
          <w:sz w:val="28"/>
        </w:rPr>
        <w:t>
      тақырыбындағы «Жәбірленушімен татуласуына» деген сөздер «Татуласуға» деген сөзбен ауыстырылсын;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Қылмыс қоғам мен мемлекеттің заңмен қорғалатын мүдделеріне зиян келтірген жағдайларда осы баптың бірінші бөлігінде және екінші бөлігінде көрсетілген адам шын ықыласымен өкінсе және қоғам мен мемлекеттің заңмен қорғалатын мүдделеріне келтірілген зиянның орнын толтырған болса, ол қылмыстық жауаптылықтан босатылуы мүмкін.</w:t>
      </w:r>
      <w:r>
        <w:br/>
      </w:r>
      <w:r>
        <w:rPr>
          <w:rFonts w:ascii="Times New Roman"/>
          <w:b w:val="false"/>
          <w:i w:val="false"/>
          <w:color w:val="000000"/>
          <w:sz w:val="28"/>
        </w:rPr>
        <w:t>
      Осы баптың ережелері сыбайлас жемқорлық қылмыс жасаған адамдарға қолданылмайды.»;</w:t>
      </w:r>
      <w:r>
        <w:br/>
      </w:r>
      <w:r>
        <w:rPr>
          <w:rFonts w:ascii="Times New Roman"/>
          <w:b w:val="false"/>
          <w:i w:val="false"/>
          <w:color w:val="000000"/>
          <w:sz w:val="28"/>
        </w:rPr>
        <w:t>
      15) 73-баптың төртінші бөлігіндегі «Қамауға» деген сөз «Абақтыда ұстауға» деген сөздермен ауыстырылсын;</w:t>
      </w:r>
      <w:r>
        <w:br/>
      </w:r>
      <w:r>
        <w:rPr>
          <w:rFonts w:ascii="Times New Roman"/>
          <w:b w:val="false"/>
          <w:i w:val="false"/>
          <w:color w:val="000000"/>
          <w:sz w:val="28"/>
        </w:rPr>
        <w:t>
      16) 76-баптың үшінші бөлігі «жағдайда» деген сөзден кейін «, сондай-ақ шет мемлекет сотының үкімі бойынша тағайындалған жазаны Қазақстан Республикасының аумағында өтеп отырған немесе өтеген адамға» деген сөздермен толықтырылсын;</w:t>
      </w:r>
      <w:r>
        <w:br/>
      </w:r>
      <w:r>
        <w:rPr>
          <w:rFonts w:ascii="Times New Roman"/>
          <w:b w:val="false"/>
          <w:i w:val="false"/>
          <w:color w:val="000000"/>
          <w:sz w:val="28"/>
        </w:rPr>
        <w:t>
      17) 77-баптың үшінші бөлігінің б) тармағындағы «қамау» деген сөз «абақтыда ұстау» деген сөздермен ауыстырылсын;</w:t>
      </w:r>
      <w:r>
        <w:br/>
      </w:r>
      <w:r>
        <w:rPr>
          <w:rFonts w:ascii="Times New Roman"/>
          <w:b w:val="false"/>
          <w:i w:val="false"/>
          <w:color w:val="000000"/>
          <w:sz w:val="28"/>
        </w:rPr>
        <w:t>
      18) 79-баптың жетінші бөлігінің екінші сөйлемі мынадай редакцияда жазылсын:</w:t>
      </w:r>
      <w:r>
        <w:br/>
      </w:r>
      <w:r>
        <w:rPr>
          <w:rFonts w:ascii="Times New Roman"/>
          <w:b w:val="false"/>
          <w:i w:val="false"/>
          <w:color w:val="000000"/>
          <w:sz w:val="28"/>
        </w:rPr>
        <w:t>
      «Ауыр емес қылмыс жасаған немесе ауырлығы орташа қылмысты бірінші рет жасаған кәмелетке толмағандарға бас бостандығынан айыру тағайындалмайды.»;</w:t>
      </w:r>
      <w:r>
        <w:br/>
      </w:r>
      <w:r>
        <w:rPr>
          <w:rFonts w:ascii="Times New Roman"/>
          <w:b w:val="false"/>
          <w:i w:val="false"/>
          <w:color w:val="000000"/>
          <w:sz w:val="28"/>
        </w:rPr>
        <w:t>
      19) 98-баптың бірінші бөлігінің екінші абзацындағы «немесе алты айға дейінгі мерзімге қамауға» деген сөздер алып тасталсын;</w:t>
      </w:r>
      <w:r>
        <w:br/>
      </w:r>
      <w:r>
        <w:rPr>
          <w:rFonts w:ascii="Times New Roman"/>
          <w:b w:val="false"/>
          <w:i w:val="false"/>
          <w:color w:val="000000"/>
          <w:sz w:val="28"/>
        </w:rPr>
        <w:t>
      20) 103-баптың бірінші бөлігінің екінші абзацы мынадай редакцияда жазылсын:</w:t>
      </w:r>
      <w:r>
        <w:br/>
      </w:r>
      <w:r>
        <w:rPr>
          <w:rFonts w:ascii="Times New Roman"/>
          <w:b w:val="false"/>
          <w:i w:val="false"/>
          <w:color w:val="000000"/>
          <w:sz w:val="28"/>
        </w:rPr>
        <w:t>
      «үш жылдан жеті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21) 104-баптың бірінші бөлігінің екінші абзацы мынадай редакцияда жазылсын:</w:t>
      </w:r>
      <w:r>
        <w:br/>
      </w:r>
      <w:r>
        <w:rPr>
          <w:rFonts w:ascii="Times New Roman"/>
          <w:b w:val="false"/>
          <w:i w:val="false"/>
          <w:color w:val="000000"/>
          <w:sz w:val="28"/>
        </w:rPr>
        <w:t>
      «келтірілген зиянның орнын толтыру міндетін жүктеуге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22) 105-бап мынадай редакцияда жазылсын:</w:t>
      </w:r>
      <w:r>
        <w:br/>
      </w:r>
      <w:r>
        <w:rPr>
          <w:rFonts w:ascii="Times New Roman"/>
          <w:b w:val="false"/>
          <w:i w:val="false"/>
          <w:color w:val="000000"/>
          <w:sz w:val="28"/>
        </w:rPr>
        <w:t>
      «105-бап. Денсаулыққа қасақана жеңіл зиян келтіру</w:t>
      </w:r>
      <w:r>
        <w:br/>
      </w:r>
      <w:r>
        <w:rPr>
          <w:rFonts w:ascii="Times New Roman"/>
          <w:b w:val="false"/>
          <w:i w:val="false"/>
          <w:color w:val="000000"/>
          <w:sz w:val="28"/>
        </w:rPr>
        <w:t>
      Денсаулықтың қысқа уақыттық бұзылуына немесе жалпы еңбек қабілетін айтарлықтай емес тұрақты жоғалтуға әкеп соққан денсаулыққа қасақана жеңіл зиян келтіруді дәл осындай әрекет жасағаны үшін оған бір жыл ішінде әкімшілік жаза қолданылған адам жасағанда -</w:t>
      </w:r>
      <w:r>
        <w:br/>
      </w:r>
      <w:r>
        <w:rPr>
          <w:rFonts w:ascii="Times New Roman"/>
          <w:b w:val="false"/>
          <w:i w:val="false"/>
          <w:color w:val="000000"/>
          <w:sz w:val="28"/>
        </w:rPr>
        <w:t>
      елу айлық есептік көрсеткіштен бір жүз елу айлық есептік көрсеткішке дейінгі мөлшерде айыппұл салуға не келтірілген зиянның орнын толтыру міндетін жүктеуге, не бір жүз сексен сағаттан екі жүз қырық сағатқа дейін қоғамдық жұмыстарға тартуға, не бір жылға дейінгі мерзімге түзеу жұмыстарына не дәл сол мерзімге бас бостандығын шектеуге жазаланады.»;</w:t>
      </w:r>
      <w:r>
        <w:br/>
      </w:r>
      <w:r>
        <w:rPr>
          <w:rFonts w:ascii="Times New Roman"/>
          <w:b w:val="false"/>
          <w:i w:val="false"/>
          <w:color w:val="000000"/>
          <w:sz w:val="28"/>
        </w:rPr>
        <w:t>
      23) 107-баптың бірінші бөлігінің екінші абзацындағы «немесе сотталған адамның алты айға дейінгі кезеңдегі жалақысының немесе өзге табысының мөлшерінде айыппұл салуға, не үш айдан алты айға дейінгі мерзімге қамауға,» деген сөздер «айыппұл салуға не екі жылға дейінгі мерзімге бас бостандығын шектеуге» деген сөздермен ауыстырылсын;</w:t>
      </w:r>
      <w:r>
        <w:br/>
      </w:r>
      <w:r>
        <w:rPr>
          <w:rFonts w:ascii="Times New Roman"/>
          <w:b w:val="false"/>
          <w:i w:val="false"/>
          <w:color w:val="000000"/>
          <w:sz w:val="28"/>
        </w:rPr>
        <w:t>
      24) 108-баптың екінші абзацы мынадай редакцияда жазылсын:</w:t>
      </w:r>
      <w:r>
        <w:br/>
      </w:r>
      <w:r>
        <w:rPr>
          <w:rFonts w:ascii="Times New Roman"/>
          <w:b w:val="false"/>
          <w:i w:val="false"/>
          <w:color w:val="000000"/>
          <w:sz w:val="28"/>
        </w:rPr>
        <w:t>
      «келтірілген зиянның орнын толтыру міндетін жүктеуге не екі жылға дейінгі мерзімге бас бостандығын шектеуге немесе дәл сол мерзімге бас бостандығынан айыруға жазаланады»;</w:t>
      </w:r>
      <w:r>
        <w:br/>
      </w:r>
      <w:r>
        <w:rPr>
          <w:rFonts w:ascii="Times New Roman"/>
          <w:b w:val="false"/>
          <w:i w:val="false"/>
          <w:color w:val="000000"/>
          <w:sz w:val="28"/>
        </w:rPr>
        <w:t>
      25) 111-бапта: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үш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«үш жылға» деген сөздер «екі жылға» деген сөздермен ауыстырылып, «, не үш айдан алты айға дейінгі мерзімге қамауға» деген сөздер алып тасталсын;</w:t>
      </w:r>
      <w:r>
        <w:br/>
      </w:r>
      <w:r>
        <w:rPr>
          <w:rFonts w:ascii="Times New Roman"/>
          <w:b w:val="false"/>
          <w:i w:val="false"/>
          <w:color w:val="000000"/>
          <w:sz w:val="28"/>
        </w:rPr>
        <w:t>
      төртінші бөліктің екінші абзацында:</w:t>
      </w:r>
      <w:r>
        <w:br/>
      </w:r>
      <w:r>
        <w:rPr>
          <w:rFonts w:ascii="Times New Roman"/>
          <w:b w:val="false"/>
          <w:i w:val="false"/>
          <w:color w:val="000000"/>
          <w:sz w:val="28"/>
        </w:rPr>
        <w:t>
      «немесе сотталған адамның бір айдан екі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«үш» деген сөз «екі» деген сөзбен ауыстырылып, «, не төрт айдан алты айға дейінгі мерзімге қамауға» деген сөздер алып тасталсын;</w:t>
      </w:r>
      <w:r>
        <w:br/>
      </w:r>
      <w:r>
        <w:rPr>
          <w:rFonts w:ascii="Times New Roman"/>
          <w:b w:val="false"/>
          <w:i w:val="false"/>
          <w:color w:val="000000"/>
          <w:sz w:val="28"/>
        </w:rPr>
        <w:t>
      26) 112-баптың екінші абзацы мынадай редакцияда жазылсын:</w:t>
      </w:r>
      <w:r>
        <w:br/>
      </w:r>
      <w:r>
        <w:rPr>
          <w:rFonts w:ascii="Times New Roman"/>
          <w:b w:val="false"/>
          <w:i w:val="false"/>
          <w:color w:val="000000"/>
          <w:sz w:val="28"/>
        </w:rPr>
        <w:t>
      «бір жүз айлық есептік көрсеткіштен екі жүз айлық есептік көрсеткішке дейінгі мөлшерде айыппұл салуға не екі жылға дейінгі мерзімге бас бостандығын шектеуге жазаланады.»;</w:t>
      </w:r>
      <w:r>
        <w:br/>
      </w:r>
      <w:r>
        <w:rPr>
          <w:rFonts w:ascii="Times New Roman"/>
          <w:b w:val="false"/>
          <w:i w:val="false"/>
          <w:color w:val="000000"/>
          <w:sz w:val="28"/>
        </w:rPr>
        <w:t>
      27) 114-бапта: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үш айдан бес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«бір айдан үш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«немесе сотталған адамның үш айдан бір жылға дейінгі кезеңдегі жалақысы немесе өзге де табысы мөлшерінде айыппұл салуға, не үш айдан алты айға дейінгі мерзімге қамауға» деген сөздер «айыппұл салуға не келтірілген зиянның орнын толтыру міндетін жүктеуге не екі жылға дейінгі мерзімге бас бостандығын шектеуге» деген сөздермен ауыстырылсын;</w:t>
      </w:r>
      <w:r>
        <w:br/>
      </w:r>
      <w:r>
        <w:rPr>
          <w:rFonts w:ascii="Times New Roman"/>
          <w:b w:val="false"/>
          <w:i w:val="false"/>
          <w:color w:val="000000"/>
          <w:sz w:val="28"/>
        </w:rPr>
        <w:t>
      үшінші бөліктің екінші абзацындағы «, не екі айдан алты айға дейінгі мерзімге қамауға» деген сөздер «не келтірілген зиянның орнын толтыру міндетін жүктеуге не үш жылға дейінгі мерзімге бас бостандығын шектеуге» деген сөздермен ауыстырылсын;</w:t>
      </w:r>
      <w:r>
        <w:br/>
      </w:r>
      <w:r>
        <w:rPr>
          <w:rFonts w:ascii="Times New Roman"/>
          <w:b w:val="false"/>
          <w:i w:val="false"/>
          <w:color w:val="000000"/>
          <w:sz w:val="28"/>
        </w:rPr>
        <w:t>
      28) 115-баптың екінші абзацындағы «немесе сотталған адамның бес айдан жеті айға дейінгі кезеңдегі жалақысының немесе өзге табысының мөлшерінде айыппұл салуға не екі жылға дейінгі мерзімге бас бостандығынан айыруға» деген сөздер «айыппұл салуға не келтірілген зиянның орнын толтыру міндетін жүктеуге не екі жылға дейінгі мерзімге бас бостандығын шектеуге» деген сөздермен ауыстырылсын;</w:t>
      </w:r>
      <w:r>
        <w:br/>
      </w:r>
      <w:r>
        <w:rPr>
          <w:rFonts w:ascii="Times New Roman"/>
          <w:b w:val="false"/>
          <w:i w:val="false"/>
          <w:color w:val="000000"/>
          <w:sz w:val="28"/>
        </w:rPr>
        <w:t>
      29) 116-баптың бірінші бөлігі мынадай редакцияда жазылсын:</w:t>
      </w:r>
      <w:r>
        <w:br/>
      </w:r>
      <w:r>
        <w:rPr>
          <w:rFonts w:ascii="Times New Roman"/>
          <w:b w:val="false"/>
          <w:i w:val="false"/>
          <w:color w:val="000000"/>
          <w:sz w:val="28"/>
        </w:rPr>
        <w:t>
      «1. Басқа адамды көрінеу ВИЧ/ЖҚТБ-ны жұқтыру қаупінде қалдыруды дәл осындай әрекет жасағаны үшін оған бір жыл ішінде әкімшілік жаза қолданылған адам жасағанда, -</w:t>
      </w:r>
      <w:r>
        <w:br/>
      </w:r>
      <w:r>
        <w:rPr>
          <w:rFonts w:ascii="Times New Roman"/>
          <w:b w:val="false"/>
          <w:i w:val="false"/>
          <w:color w:val="000000"/>
          <w:sz w:val="28"/>
        </w:rPr>
        <w:t>
      айлық есептік көрсеткіштің бір жүзден екі жүзге дейінгі мөлшерінде айыппұл салуға не үш жылға дейінгі мерзімге бас бостандығын шектеуге жазаланады.»;</w:t>
      </w:r>
      <w:r>
        <w:br/>
      </w:r>
      <w:r>
        <w:rPr>
          <w:rFonts w:ascii="Times New Roman"/>
          <w:b w:val="false"/>
          <w:i w:val="false"/>
          <w:color w:val="000000"/>
          <w:sz w:val="28"/>
        </w:rPr>
        <w:t>
      30) 117-бапта: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Тиісті бейіндегі жоғары медициналық білімі жоқ адамның аборт жасауы, дәл осындай әрекет жасағаны үшін оған бір жыл ішінде әкімшілік жаза қолданылған адам жасағанда, -»;</w:t>
      </w:r>
      <w:r>
        <w:br/>
      </w:r>
      <w:r>
        <w:rPr>
          <w:rFonts w:ascii="Times New Roman"/>
          <w:b w:val="false"/>
          <w:i w:val="false"/>
          <w:color w:val="000000"/>
          <w:sz w:val="28"/>
        </w:rPr>
        <w:t>
      екінші абзацтағы «немесе сотталған адамның алты айға дейінгі кезеңдегі жалақасының немесе өзге табысының мөлшерінде» және «не алты айға дейінгі мерзімге қамауға алуға» деген сөздер алып тасталсын;</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Тиісті бейіндегі жоғары медициналық білімі бар адамның заңсыз аборт жасауы, дәл осындай әрекет жасағаны үшін оған бір жыл ішінде әкімшілік жаза қолданылған адам жасағанда, -»;</w:t>
      </w:r>
      <w:r>
        <w:br/>
      </w:r>
      <w:r>
        <w:rPr>
          <w:rFonts w:ascii="Times New Roman"/>
          <w:b w:val="false"/>
          <w:i w:val="false"/>
          <w:color w:val="000000"/>
          <w:sz w:val="28"/>
        </w:rPr>
        <w:t>
      екінші абзацтағы «немесе сотталған адамның алты айға дейінгі кезеңдегі жалақысының немесе өзге табысының мөлшерінде» және «не төрт айға дейінгі мерзімге қамауға алуға» деген сөздер алып тасталсын;</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 мынандай редакцияда жазылсын:</w:t>
      </w:r>
      <w:r>
        <w:br/>
      </w:r>
      <w:r>
        <w:rPr>
          <w:rFonts w:ascii="Times New Roman"/>
          <w:b w:val="false"/>
          <w:i w:val="false"/>
          <w:color w:val="000000"/>
          <w:sz w:val="28"/>
        </w:rPr>
        <w:t>
      «3. Тиісті бейіндегі жоғары медициналық білімі жоқ адамның бірнеше рет жасауы не тиісті бейіндегі жоғары медициналық білімі бар адамның бірнеше рет заңсыз аборт жасауы, -»;</w:t>
      </w:r>
      <w:r>
        <w:br/>
      </w:r>
      <w:r>
        <w:rPr>
          <w:rFonts w:ascii="Times New Roman"/>
          <w:b w:val="false"/>
          <w:i w:val="false"/>
          <w:color w:val="000000"/>
          <w:sz w:val="28"/>
        </w:rPr>
        <w:t>
      екінші абзацта:</w:t>
      </w:r>
      <w:r>
        <w:br/>
      </w:r>
      <w:r>
        <w:rPr>
          <w:rFonts w:ascii="Times New Roman"/>
          <w:b w:val="false"/>
          <w:i w:val="false"/>
          <w:color w:val="000000"/>
          <w:sz w:val="28"/>
        </w:rPr>
        <w:t>
      «, не төрт айдан алты айға дейінгі мерзімге қамауға,» деген сөздер алып тасталсын;</w:t>
      </w:r>
      <w:r>
        <w:br/>
      </w:r>
      <w:r>
        <w:rPr>
          <w:rFonts w:ascii="Times New Roman"/>
          <w:b w:val="false"/>
          <w:i w:val="false"/>
          <w:color w:val="000000"/>
          <w:sz w:val="28"/>
        </w:rPr>
        <w:t>
      «үш жылға дейінгі» деген сөздер «дәл сол» деген сөздермен ауыстырылсын;</w:t>
      </w:r>
      <w:r>
        <w:br/>
      </w:r>
      <w:r>
        <w:rPr>
          <w:rFonts w:ascii="Times New Roman"/>
          <w:b w:val="false"/>
          <w:i w:val="false"/>
          <w:color w:val="000000"/>
          <w:sz w:val="28"/>
        </w:rPr>
        <w:t>
      31) 119-бапта: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екі айға дейінгі кезеңдегі жалақысы немесе өзге табысы мөлшерінде» деген сөздер алып тасталсын;</w:t>
      </w:r>
      <w:r>
        <w:br/>
      </w:r>
      <w:r>
        <w:rPr>
          <w:rFonts w:ascii="Times New Roman"/>
          <w:b w:val="false"/>
          <w:i w:val="false"/>
          <w:color w:val="000000"/>
          <w:sz w:val="28"/>
        </w:rPr>
        <w:t>
      «, не үш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«бес жүз айлық есептік көрсеткіштен бір мың айлық есептік көрсеткішке дейінгі мөлшерде айыппұл салуға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32) 122-баптың екінші абзацындағы «немесе алты айға дейінгі мерзімге қамауға,» деген сөздер алып тасталсын;</w:t>
      </w:r>
      <w:r>
        <w:br/>
      </w:r>
      <w:r>
        <w:rPr>
          <w:rFonts w:ascii="Times New Roman"/>
          <w:b w:val="false"/>
          <w:i w:val="false"/>
          <w:color w:val="000000"/>
          <w:sz w:val="28"/>
        </w:rPr>
        <w:t>
      33) 123-баптың екінші абзацы мынадай редакцияда жазылсын:</w:t>
      </w:r>
      <w:r>
        <w:br/>
      </w:r>
      <w:r>
        <w:rPr>
          <w:rFonts w:ascii="Times New Roman"/>
          <w:b w:val="false"/>
          <w:i w:val="false"/>
          <w:color w:val="000000"/>
          <w:sz w:val="28"/>
        </w:rPr>
        <w:t>
      «екі жүз айлық есептік көрсеткіштен бес жүз айлық есептік көрсеткішке дейінгі мөлшерде айыппұл салуға, не екі жылға дейінгі мерзімге түзеу жұмыстарына,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34) 126-баптың бірінші бөлігінің екінші абзацы мынадай редакцияда жазылсын:</w:t>
      </w:r>
      <w:r>
        <w:br/>
      </w:r>
      <w:r>
        <w:rPr>
          <w:rFonts w:ascii="Times New Roman"/>
          <w:b w:val="false"/>
          <w:i w:val="false"/>
          <w:color w:val="000000"/>
          <w:sz w:val="28"/>
        </w:rPr>
        <w:t>
      «келтірілген зиянның орнын толтыру міндетін жүктеуге немесе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35) 127-баптың бірінші бөлігінің екінші абзацы мынадай редакцияда жазылсын:</w:t>
      </w:r>
      <w:r>
        <w:br/>
      </w:r>
      <w:r>
        <w:rPr>
          <w:rFonts w:ascii="Times New Roman"/>
          <w:b w:val="false"/>
          <w:i w:val="false"/>
          <w:color w:val="000000"/>
          <w:sz w:val="28"/>
        </w:rPr>
        <w:t>
      «келтірілген зиянның орнын толтыру міндетін жүктеуге немесе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36) 129-бапта: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«тарату» деген сөз «таратуды дәл осындай әрекет жасағаны үшін оған бір жыл ішінде әкімшілік жаза қолданылған адам жасағанда» деген сөздермен ауыстырылсын;</w:t>
      </w:r>
      <w:r>
        <w:br/>
      </w:r>
      <w:r>
        <w:rPr>
          <w:rFonts w:ascii="Times New Roman"/>
          <w:b w:val="false"/>
          <w:i w:val="false"/>
          <w:color w:val="000000"/>
          <w:sz w:val="28"/>
        </w:rPr>
        <w:t>
      екінші абзацтағы «немесе сотталған адамның екі айға дейінгі кезеңдегі жалақысы немесе өзге де табысы мөлшерінде айыппұл салуға» деген сөздер «айыппұл салуга не келтірілген зиянның орнын толтыру міндетін жүктеуге»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 не алты айға дейінгі мерзімге қамауға» деген сөздер алып тасталсын;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«үш жылға» деген сөздердің алдынан «келтірілген зиянның орнын толтыру міндетін жүктеуге, не» деген сөздермен толықтырылсын;</w:t>
      </w:r>
      <w:r>
        <w:br/>
      </w:r>
      <w:r>
        <w:rPr>
          <w:rFonts w:ascii="Times New Roman"/>
          <w:b w:val="false"/>
          <w:i w:val="false"/>
          <w:color w:val="000000"/>
          <w:sz w:val="28"/>
        </w:rPr>
        <w:t>
      «немесе» деген сөз «, не» деген сөзбен ауыстырылсын;</w:t>
      </w:r>
      <w:r>
        <w:br/>
      </w:r>
      <w:r>
        <w:rPr>
          <w:rFonts w:ascii="Times New Roman"/>
          <w:b w:val="false"/>
          <w:i w:val="false"/>
          <w:color w:val="000000"/>
          <w:sz w:val="28"/>
        </w:rPr>
        <w:t>
      37) 130-бапта: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Қорлау, яғни басқа адамның ар-намысы мен қадір-қасиетін әдепсіз түрде кемсітуді дәл осындай әрекет жасағаны үшін бір оған жыл ішінде әкімшілік жаза қолданылған адам жасағанда -»;</w:t>
      </w:r>
      <w:r>
        <w:br/>
      </w:r>
      <w:r>
        <w:rPr>
          <w:rFonts w:ascii="Times New Roman"/>
          <w:b w:val="false"/>
          <w:i w:val="false"/>
          <w:color w:val="000000"/>
          <w:sz w:val="28"/>
        </w:rPr>
        <w:t>
      екінші абзацтағы «немесе сотталған адамның бір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абзацтағы «қорлау» деген сөз «қорлауды дәл осындай әрекет жасағаны үшін оған бір жыл ішінде әкімшілік жаза қолданылған адам жасағанда -» деген сөздермен ауыстырылсын;</w:t>
      </w:r>
      <w:r>
        <w:br/>
      </w:r>
      <w:r>
        <w:rPr>
          <w:rFonts w:ascii="Times New Roman"/>
          <w:b w:val="false"/>
          <w:i w:val="false"/>
          <w:color w:val="000000"/>
          <w:sz w:val="28"/>
        </w:rPr>
        <w:t>
      екінші абзацтағы «немесе сотталған адамның бір айдан төрт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38) 132-бапта:</w:t>
      </w:r>
      <w:r>
        <w:br/>
      </w:r>
      <w:r>
        <w:rPr>
          <w:rFonts w:ascii="Times New Roman"/>
          <w:b w:val="false"/>
          <w:i w:val="false"/>
          <w:color w:val="000000"/>
          <w:sz w:val="28"/>
        </w:rPr>
        <w:t>
      бірінші бөліктің екінші абзацындағы «не алты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абзацындағы «не төрт айдан алты айға дейінгі мерзімге қамауға,» деген сөздер алып тасталсын;</w:t>
      </w:r>
      <w:r>
        <w:br/>
      </w:r>
      <w:r>
        <w:rPr>
          <w:rFonts w:ascii="Times New Roman"/>
          <w:b w:val="false"/>
          <w:i w:val="false"/>
          <w:color w:val="000000"/>
          <w:sz w:val="28"/>
        </w:rPr>
        <w:t>
      39) 135-баптың екінші абзацында:</w:t>
      </w:r>
      <w:r>
        <w:br/>
      </w:r>
      <w:r>
        <w:rPr>
          <w:rFonts w:ascii="Times New Roman"/>
          <w:b w:val="false"/>
          <w:i w:val="false"/>
          <w:color w:val="000000"/>
          <w:sz w:val="28"/>
        </w:rPr>
        <w:t>
      «немесе сотталған адамның бір айдан екі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«алты айға дейінгі мерзімге қамауға» деген сөздер алып тасталсын;</w:t>
      </w:r>
      <w:r>
        <w:br/>
      </w:r>
      <w:r>
        <w:rPr>
          <w:rFonts w:ascii="Times New Roman"/>
          <w:b w:val="false"/>
          <w:i w:val="false"/>
          <w:color w:val="000000"/>
          <w:sz w:val="28"/>
        </w:rPr>
        <w:t>
      40) 136-бапта: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жалақысының немесе екі айдан бес айға дейінгі кезеңде тапқан өзге де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жалақысының немесе екі айдан бес айға дейінгі кезеңде тапқан өзге де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«алты айға дейінгі мерзімге қамауға, не екі жылға дейінгі» деген сөздер «дәл сол» деген сөздермен ауыстырылсын;</w:t>
      </w:r>
      <w:r>
        <w:br/>
      </w:r>
      <w:r>
        <w:rPr>
          <w:rFonts w:ascii="Times New Roman"/>
          <w:b w:val="false"/>
          <w:i w:val="false"/>
          <w:color w:val="000000"/>
          <w:sz w:val="28"/>
        </w:rPr>
        <w:t>
      41) 137-баптың бірінші абзацындағы «орындамауы немесе тиісті дәрежеде орындамауы» деген сөздер «орындамауын немесе тиісті дәрежеде орындамауын дәл осындай әрекет жасағаны үшін оған бір жыл ішінде әкімшілік жаза қолданылған адам жасағанда» деген сөздермен ауыстырылсын;</w:t>
      </w:r>
      <w:r>
        <w:br/>
      </w:r>
      <w:r>
        <w:rPr>
          <w:rFonts w:ascii="Times New Roman"/>
          <w:b w:val="false"/>
          <w:i w:val="false"/>
          <w:color w:val="000000"/>
          <w:sz w:val="28"/>
        </w:rPr>
        <w:t>
      42) 140-бап алып тасталсын;</w:t>
      </w:r>
      <w:r>
        <w:br/>
      </w:r>
      <w:r>
        <w:rPr>
          <w:rFonts w:ascii="Times New Roman"/>
          <w:b w:val="false"/>
          <w:i w:val="false"/>
          <w:color w:val="000000"/>
          <w:sz w:val="28"/>
        </w:rPr>
        <w:t>
      43) 141-бапта: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«шектеу» деген сөз «шектеуді дәл осындай әрекет жасағаны үшін оған бір жыл ішінде әкімшілік жаза қолданылған адам жасағанда» деген сөздермен ауыстырылсын;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«екі жүзден бір мың айлық есептік көрсеткішке дейінгі мөлшерде айыппұл салуға не келтірілген зиянның орнын толтыру міндетін жүктеуге, не бір жылға дейінгі мерзімге бас бостандығынан шектеуге жазаланады.»;</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бес айдан сегіз айға дейінгі кезеңдегі жалақысы немесе өзге де табысы мөлшерінде айыппұл салуға не алты айға дейінгі мерзімге қамауға»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«бас бостандығынан айыруға» деген сөздер «бас бостандығын шектеуге» деген сөздермен ауыстырылсын;</w:t>
      </w:r>
      <w:r>
        <w:br/>
      </w:r>
      <w:r>
        <w:rPr>
          <w:rFonts w:ascii="Times New Roman"/>
          <w:b w:val="false"/>
          <w:i w:val="false"/>
          <w:color w:val="000000"/>
          <w:sz w:val="28"/>
        </w:rPr>
        <w:t>
      44) 142-бапта: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терт айдан жеті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 не төрт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 не төрт айдан алты айға дейінгі мерзімге қамауға» деген сөздер алып тасталсын;</w:t>
      </w:r>
      <w:r>
        <w:br/>
      </w:r>
      <w:r>
        <w:rPr>
          <w:rFonts w:ascii="Times New Roman"/>
          <w:b w:val="false"/>
          <w:i w:val="false"/>
          <w:color w:val="000000"/>
          <w:sz w:val="28"/>
        </w:rPr>
        <w:t>
      45) 143-бапта:</w:t>
      </w:r>
      <w:r>
        <w:br/>
      </w:r>
      <w:r>
        <w:rPr>
          <w:rFonts w:ascii="Times New Roman"/>
          <w:b w:val="false"/>
          <w:i w:val="false"/>
          <w:color w:val="000000"/>
          <w:sz w:val="28"/>
        </w:rPr>
        <w:t>
      бірінші бөліктің екінші абзацындағы «немесе сотталған адамның бір айдан екі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екінші бөліктің екінші абзацындағы «не екі айдан төрт айға дейінгі мерзімге қамауға» деген сөздер алып тасталсын;</w:t>
      </w:r>
      <w:r>
        <w:br/>
      </w:r>
      <w:r>
        <w:rPr>
          <w:rFonts w:ascii="Times New Roman"/>
          <w:b w:val="false"/>
          <w:i w:val="false"/>
          <w:color w:val="000000"/>
          <w:sz w:val="28"/>
        </w:rPr>
        <w:t>
      46) 144-бапта:</w:t>
      </w:r>
      <w:r>
        <w:br/>
      </w:r>
      <w:r>
        <w:rPr>
          <w:rFonts w:ascii="Times New Roman"/>
          <w:b w:val="false"/>
          <w:i w:val="false"/>
          <w:color w:val="000000"/>
          <w:sz w:val="28"/>
        </w:rPr>
        <w:t>
      бірінші бөлік алып тасталсын;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Адам бойында ВИЧ/ЖҚТБ бар екені туралы мәліметтерді хабарлаудан көрінген пациенттің сырқаты немесе медициналық куәландыру нәтижелері туралы мәліметті кәсіптік немесе қызметтік қажеттіліксіз медициналық қызметкердің жария етуі -»;</w:t>
      </w:r>
      <w:r>
        <w:br/>
      </w:r>
      <w:r>
        <w:rPr>
          <w:rFonts w:ascii="Times New Roman"/>
          <w:b w:val="false"/>
          <w:i w:val="false"/>
          <w:color w:val="000000"/>
          <w:sz w:val="28"/>
        </w:rPr>
        <w:t>
      екінші абзацтағы «немесе сотталған адамның бір айдан үш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Осы баптың екінші бөлігінде көзделген әрекет, егер ол ауыр зардаптарға әкеп соқса -»;</w:t>
      </w:r>
      <w:r>
        <w:br/>
      </w:r>
      <w:r>
        <w:rPr>
          <w:rFonts w:ascii="Times New Roman"/>
          <w:b w:val="false"/>
          <w:i w:val="false"/>
          <w:color w:val="000000"/>
          <w:sz w:val="28"/>
        </w:rPr>
        <w:t>
      47) 145-бапта: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бір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 не үш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абзацындағы «немесе сотталған адамның екі айдан бес айға дейінгі кезеңдегі жалақысы немесе өзге де табысы мөлшерінде» және «не екі айдан төрт айға дейінгі мерзімге қамауға,» деген сөздер алып тасталсын;</w:t>
      </w:r>
      <w:r>
        <w:br/>
      </w:r>
      <w:r>
        <w:rPr>
          <w:rFonts w:ascii="Times New Roman"/>
          <w:b w:val="false"/>
          <w:i w:val="false"/>
          <w:color w:val="000000"/>
          <w:sz w:val="28"/>
        </w:rPr>
        <w:t>
      үшінші бөліктің екінші абзацындағы «не төрт айдан алты айға дейінгі мерзімге қамауға,» деген сөздер алып тасталсын;</w:t>
      </w:r>
      <w:r>
        <w:br/>
      </w:r>
      <w:r>
        <w:rPr>
          <w:rFonts w:ascii="Times New Roman"/>
          <w:b w:val="false"/>
          <w:i w:val="false"/>
          <w:color w:val="000000"/>
          <w:sz w:val="28"/>
        </w:rPr>
        <w:t>
      48) 146-баптың екінші бөлігінің алтыншы абзацындағы «не алты айға дейінгі мерзімге қамауға,» деген сөздер алып тасталсын;</w:t>
      </w:r>
      <w:r>
        <w:br/>
      </w:r>
      <w:r>
        <w:rPr>
          <w:rFonts w:ascii="Times New Roman"/>
          <w:b w:val="false"/>
          <w:i w:val="false"/>
          <w:color w:val="000000"/>
          <w:sz w:val="28"/>
        </w:rPr>
        <w:t>
      49) 148-баптың бірінші бөлігінің екінші абзацындағы «немесе сотталған адамның бір айдан екі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50) 149-бап алып тасталсын;</w:t>
      </w:r>
      <w:r>
        <w:br/>
      </w:r>
      <w:r>
        <w:rPr>
          <w:rFonts w:ascii="Times New Roman"/>
          <w:b w:val="false"/>
          <w:i w:val="false"/>
          <w:color w:val="000000"/>
          <w:sz w:val="28"/>
        </w:rPr>
        <w:t>
      51) 150-бап алып тасталсын;</w:t>
      </w:r>
      <w:r>
        <w:br/>
      </w:r>
      <w:r>
        <w:rPr>
          <w:rFonts w:ascii="Times New Roman"/>
          <w:b w:val="false"/>
          <w:i w:val="false"/>
          <w:color w:val="000000"/>
          <w:sz w:val="28"/>
        </w:rPr>
        <w:t>
      52) 150-1-бапта:</w:t>
      </w:r>
      <w:r>
        <w:br/>
      </w:r>
      <w:r>
        <w:rPr>
          <w:rFonts w:ascii="Times New Roman"/>
          <w:b w:val="false"/>
          <w:i w:val="false"/>
          <w:color w:val="000000"/>
          <w:sz w:val="28"/>
        </w:rPr>
        <w:t>
      бірінші абзацтағы «араласуы» деген сөз «араласуын дәл осындай әрекет жасағаны үшін оған бір жыл ішінде әкімшілік жаза қолданылған адам жасағанда» деген сөздермен ауыстырылсын;</w:t>
      </w:r>
      <w:r>
        <w:br/>
      </w:r>
      <w:r>
        <w:rPr>
          <w:rFonts w:ascii="Times New Roman"/>
          <w:b w:val="false"/>
          <w:i w:val="false"/>
          <w:color w:val="000000"/>
          <w:sz w:val="28"/>
        </w:rPr>
        <w:t>
      екінші абзацта:</w:t>
      </w:r>
      <w:r>
        <w:br/>
      </w:r>
      <w:r>
        <w:rPr>
          <w:rFonts w:ascii="Times New Roman"/>
          <w:b w:val="false"/>
          <w:i w:val="false"/>
          <w:color w:val="000000"/>
          <w:sz w:val="28"/>
        </w:rPr>
        <w:t>
      «немесе сотталған адамның бір айдан бес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53) 152-баптың бірінші бөлігінде:</w:t>
      </w:r>
      <w:r>
        <w:br/>
      </w:r>
      <w:r>
        <w:rPr>
          <w:rFonts w:ascii="Times New Roman"/>
          <w:b w:val="false"/>
          <w:i w:val="false"/>
          <w:color w:val="000000"/>
          <w:sz w:val="28"/>
        </w:rPr>
        <w:t>
      бірінші абзацтағы «немесе орташа ауыртпалықтағы»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«немесе сотталған адамның екі айдан бес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«айыруға» деген сөз «шектеуге» деген сөзбен ауыстырылсын;</w:t>
      </w:r>
      <w:r>
        <w:br/>
      </w:r>
      <w:r>
        <w:rPr>
          <w:rFonts w:ascii="Times New Roman"/>
          <w:b w:val="false"/>
          <w:i w:val="false"/>
          <w:color w:val="000000"/>
          <w:sz w:val="28"/>
        </w:rPr>
        <w:t>
      54) 155-баптың бірінші бөлігінің екінші абзацындағы «немесе сотталған адамның бір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55) 164-баптың бірінші бөлігінің екінші абзацындағы «немесе сотталған адамның он айға дейінгі кезеңдегі жалақысының немесе өзге табысының мөлшерінде» және «не алты айға дейінгі мерзімге қамауға» деген сөздер алып тасталсын;</w:t>
      </w:r>
      <w:r>
        <w:br/>
      </w:r>
      <w:r>
        <w:rPr>
          <w:rFonts w:ascii="Times New Roman"/>
          <w:b w:val="false"/>
          <w:i w:val="false"/>
          <w:color w:val="000000"/>
          <w:sz w:val="28"/>
        </w:rPr>
        <w:t>
      56) 172-бапта: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«төрт айдан алты айға дейінгі мерзімге қамауға алуға немесе»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«үш айдан алты айға дейінгі мерзімге қамауға алуға немесе»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 не төрт айға дейінгі мерзімге қамауға алуға,» деген сөздер «не үш жылға дейінгі мерзімге бас бостандығын шектеуге» деген сөздермен ауыстырылсын;</w:t>
      </w:r>
      <w:r>
        <w:br/>
      </w:r>
      <w:r>
        <w:rPr>
          <w:rFonts w:ascii="Times New Roman"/>
          <w:b w:val="false"/>
          <w:i w:val="false"/>
          <w:color w:val="000000"/>
          <w:sz w:val="28"/>
        </w:rPr>
        <w:t>
      57) 173-бапта: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үш айдан алты айға дейінгі мерзімге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екі айға дейінгі мерзімге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58) 175-бапта: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«немесе сотталған адамның екі айдан жеті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«алты айға дейінгі мерзімге қамауға, не үш жылға дейінгі» деген сөздер «дәл сол» деген сөздермен ауыстырылсын;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«келтірілген зиянның орнын толтыру міндетін жүктеуге не мүлкі тәркіленіп немесе онсыз бес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59) 176-баптың бірінші бөлігінің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 не алты айға дейінгі мерзімге қамауға» деген сөздер алып тасталсын;</w:t>
      </w:r>
      <w:r>
        <w:br/>
      </w:r>
      <w:r>
        <w:rPr>
          <w:rFonts w:ascii="Times New Roman"/>
          <w:b w:val="false"/>
          <w:i w:val="false"/>
          <w:color w:val="000000"/>
          <w:sz w:val="28"/>
        </w:rPr>
        <w:t>
      «үш жылға дейінгі мерзімге» деген сөздерден кейін «бас бостандығын шектеуге не дәл сол мерзімге» деген сөздермен толықтырылсын;</w:t>
      </w:r>
      <w:r>
        <w:br/>
      </w:r>
      <w:r>
        <w:rPr>
          <w:rFonts w:ascii="Times New Roman"/>
          <w:b w:val="false"/>
          <w:i w:val="false"/>
          <w:color w:val="000000"/>
          <w:sz w:val="28"/>
        </w:rPr>
        <w:t>
      60) 177-баптың бірінші бөлігінің екінші абзацында:</w:t>
      </w:r>
      <w:r>
        <w:br/>
      </w:r>
      <w:r>
        <w:rPr>
          <w:rFonts w:ascii="Times New Roman"/>
          <w:b w:val="false"/>
          <w:i w:val="false"/>
          <w:color w:val="000000"/>
          <w:sz w:val="28"/>
        </w:rPr>
        <w:t>
      «немесе сотталған адамның екі айдан жеті айға дейінгі кезеңдегі жалақысының немесе өзге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61) 178-бапта:</w:t>
      </w:r>
      <w:r>
        <w:br/>
      </w:r>
      <w:r>
        <w:rPr>
          <w:rFonts w:ascii="Times New Roman"/>
          <w:b w:val="false"/>
          <w:i w:val="false"/>
          <w:color w:val="000000"/>
          <w:sz w:val="28"/>
        </w:rPr>
        <w:t>
      бірінші бөліктің екінші абзацындағы «не алты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«мүлкі тәркіленіп немесе онсыз үш жылдан жеті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62) 181-бапта:</w:t>
      </w:r>
      <w:r>
        <w:br/>
      </w:r>
      <w:r>
        <w:rPr>
          <w:rFonts w:ascii="Times New Roman"/>
          <w:b w:val="false"/>
          <w:i w:val="false"/>
          <w:color w:val="000000"/>
          <w:sz w:val="28"/>
        </w:rPr>
        <w:t>
      бірінші бөліктің екінші абзацындағы «не алты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«мүлкі тәркіленіп немесе онсыз үш жылдан жеті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63) 182-бап мынадай редакцияда жазылсын:</w:t>
      </w:r>
      <w:r>
        <w:br/>
      </w:r>
      <w:r>
        <w:rPr>
          <w:rFonts w:ascii="Times New Roman"/>
          <w:b w:val="false"/>
          <w:i w:val="false"/>
          <w:color w:val="000000"/>
          <w:sz w:val="28"/>
        </w:rPr>
        <w:t>
      «182-бап. Алдау немесе сенімге қиянат жасау жолымен мүліктік</w:t>
      </w:r>
      <w:r>
        <w:br/>
      </w:r>
      <w:r>
        <w:rPr>
          <w:rFonts w:ascii="Times New Roman"/>
          <w:b w:val="false"/>
          <w:i w:val="false"/>
          <w:color w:val="000000"/>
          <w:sz w:val="28"/>
        </w:rPr>
        <w:t>
                залал келтіру</w:t>
      </w:r>
      <w:r>
        <w:br/>
      </w:r>
      <w:r>
        <w:rPr>
          <w:rFonts w:ascii="Times New Roman"/>
          <w:b w:val="false"/>
          <w:i w:val="false"/>
          <w:color w:val="000000"/>
          <w:sz w:val="28"/>
        </w:rPr>
        <w:t>
      1. Алдау немесе сенімге қиянат жасау жолымен меншік иесіне немесе өзге мүлік иеленушіге ұрлық белгілерінсіз мүліктік залал келтіруді:</w:t>
      </w:r>
      <w:r>
        <w:br/>
      </w:r>
      <w:r>
        <w:rPr>
          <w:rFonts w:ascii="Times New Roman"/>
          <w:b w:val="false"/>
          <w:i w:val="false"/>
          <w:color w:val="000000"/>
          <w:sz w:val="28"/>
        </w:rPr>
        <w:t>
      а) адамдар тобының алдын ала сөз байласуы бойынша;</w:t>
      </w:r>
      <w:r>
        <w:br/>
      </w:r>
      <w:r>
        <w:rPr>
          <w:rFonts w:ascii="Times New Roman"/>
          <w:b w:val="false"/>
          <w:i w:val="false"/>
          <w:color w:val="000000"/>
          <w:sz w:val="28"/>
        </w:rPr>
        <w:t>
      б) бірнеше рет;</w:t>
      </w:r>
      <w:r>
        <w:br/>
      </w:r>
      <w:r>
        <w:rPr>
          <w:rFonts w:ascii="Times New Roman"/>
          <w:b w:val="false"/>
          <w:i w:val="false"/>
          <w:color w:val="000000"/>
          <w:sz w:val="28"/>
        </w:rPr>
        <w:t>
      в) қызмет бабын пайдаланып жасау -</w:t>
      </w:r>
      <w:r>
        <w:br/>
      </w:r>
      <w:r>
        <w:rPr>
          <w:rFonts w:ascii="Times New Roman"/>
          <w:b w:val="false"/>
          <w:i w:val="false"/>
          <w:color w:val="000000"/>
          <w:sz w:val="28"/>
        </w:rPr>
        <w:t>
      төрт жүзден сегіз жүз айлық есептік көрсеткішке дейінгі мөлшерде айыппұл салуға, не бір жүз айлық есептік көрсеткішке дейінгі мөлшерде айыппұл салып немесе онсыз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2. Дәл сол әрекет:</w:t>
      </w:r>
      <w:r>
        <w:br/>
      </w:r>
      <w:r>
        <w:rPr>
          <w:rFonts w:ascii="Times New Roman"/>
          <w:b w:val="false"/>
          <w:i w:val="false"/>
          <w:color w:val="000000"/>
          <w:sz w:val="28"/>
        </w:rPr>
        <w:t>
      а) ұйымдасқан топпен жасалғанда;</w:t>
      </w:r>
      <w:r>
        <w:br/>
      </w:r>
      <w:r>
        <w:rPr>
          <w:rFonts w:ascii="Times New Roman"/>
          <w:b w:val="false"/>
          <w:i w:val="false"/>
          <w:color w:val="000000"/>
          <w:sz w:val="28"/>
        </w:rPr>
        <w:t>
      б) ірі зиян келтіргенде -</w:t>
      </w:r>
      <w:r>
        <w:br/>
      </w:r>
      <w:r>
        <w:rPr>
          <w:rFonts w:ascii="Times New Roman"/>
          <w:b w:val="false"/>
          <w:i w:val="false"/>
          <w:color w:val="000000"/>
          <w:sz w:val="28"/>
        </w:rPr>
        <w:t>
      мүлкі тәркіленіп немесе онсыз бес жылға дейінгі мерзімге бас бостандығынан айыруға жазаланады.»;</w:t>
      </w:r>
      <w:r>
        <w:br/>
      </w:r>
      <w:r>
        <w:rPr>
          <w:rFonts w:ascii="Times New Roman"/>
          <w:b w:val="false"/>
          <w:i w:val="false"/>
          <w:color w:val="000000"/>
          <w:sz w:val="28"/>
        </w:rPr>
        <w:t>
      64) 183-баптың бірінші бөлігінің екінші абзацындағы «алты айға дейінгі мерзімге қамауға» деген сөздер «екі жылға дейінгі мерзімге бас бостандығын шектеуге» деген сөздермен ауыстырылсын;</w:t>
      </w:r>
      <w:r>
        <w:br/>
      </w:r>
      <w:r>
        <w:rPr>
          <w:rFonts w:ascii="Times New Roman"/>
          <w:b w:val="false"/>
          <w:i w:val="false"/>
          <w:color w:val="000000"/>
          <w:sz w:val="28"/>
        </w:rPr>
        <w:t>
      65) 184-бапта:</w:t>
      </w:r>
      <w:r>
        <w:br/>
      </w:r>
      <w:r>
        <w:rPr>
          <w:rFonts w:ascii="Times New Roman"/>
          <w:b w:val="false"/>
          <w:i w:val="false"/>
          <w:color w:val="000000"/>
          <w:sz w:val="28"/>
        </w:rPr>
        <w:t>
      бірінші бөліктің екінші абзацындағы «немесе сотталған адамның бір айдан бес айға дейінгі кезеңдегі жалақысының немесе өзге де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бес айдан он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«үш айдан алты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66) 184-1-бапта:</w:t>
      </w:r>
      <w:r>
        <w:br/>
      </w:r>
      <w:r>
        <w:rPr>
          <w:rFonts w:ascii="Times New Roman"/>
          <w:b w:val="false"/>
          <w:i w:val="false"/>
          <w:color w:val="000000"/>
          <w:sz w:val="28"/>
        </w:rPr>
        <w:t>
      бірінші бөліктің екінші абзацындағы «немесе сотталған адамның бір айдан бес айға дейінгі кезеңдегі жалақысы немесе өзге де табысы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бес айдан он айға дейінгі кезеңдегі жалақысының немесе өзге де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«үш айдан алты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67) 185-баптың бірінші бөлігінің екінші абзацындағы «үш айдан алты айға дейінгі мерзімге қамауға, не үш жылға дейінгі» деген сөздер «дәл сол» деген сөздермен ауыстырылсын;</w:t>
      </w:r>
      <w:r>
        <w:br/>
      </w:r>
      <w:r>
        <w:rPr>
          <w:rFonts w:ascii="Times New Roman"/>
          <w:b w:val="false"/>
          <w:i w:val="false"/>
          <w:color w:val="000000"/>
          <w:sz w:val="28"/>
        </w:rPr>
        <w:t>
      68) 186-бапта: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«екі жүзден бес жүз айлық есептік көрсеткішке дейінгі мөлшерде айыппұл салуға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«бес жүз айлық есептік көрсеткіштен сегіз жүз айлық есептік көрсеткішке дейінгі мөлшерде айыппұл салуға не екі жылдан бес жылға дейінгі мерзімге белгілі бір лауазымдарды атқару немесе белгілі бір қызметпен айналысу құқығынан айыруға, не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69) 187-бапта: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«елуден бір жүз айлық есептік көрсеткішке дейінгі мөлшерде айыппұл салуға не келтірілген зиянның орнын толтыру міндетін жүктеуге, не бір жүз сағаттан бір жүз сексен сағатқа дейінгі мерзімге қоғамдық жұмыстарға тартуға, не бір жылға дейінгі мерзімге түзеу жұмыстарына не екі жылға дейінгі мерзімге бас бостандығын шектеуге немесе дәл сол мерзімге бас бостандығынан айыруға жазаланады.»;</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екі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алдындағы «төрт жылға дейінгі» деген сөздер «дәл сол» деген сөздермен ауыстырылсын;</w:t>
      </w:r>
      <w:r>
        <w:br/>
      </w:r>
      <w:r>
        <w:rPr>
          <w:rFonts w:ascii="Times New Roman"/>
          <w:b w:val="false"/>
          <w:i w:val="false"/>
          <w:color w:val="000000"/>
          <w:sz w:val="28"/>
        </w:rPr>
        <w:t>
      70) 188-бапта: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Бөтен адамның мүлкін ірі зиян келтіріп абайсызда жоюды немесе бүлдіруді дәл осындай әрекет жасағаны үшін оған бір жыл ішінде әкімшілік жаза қолданылған адам жасағанда, -»;</w:t>
      </w:r>
      <w:r>
        <w:br/>
      </w:r>
      <w:r>
        <w:rPr>
          <w:rFonts w:ascii="Times New Roman"/>
          <w:b w:val="false"/>
          <w:i w:val="false"/>
          <w:color w:val="000000"/>
          <w:sz w:val="28"/>
        </w:rPr>
        <w:t>
      екінші абзацтағы «немесе сотталған адамның екі айға дейінгі кезеңдегі жалақысының немесе өзге де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де табысының мөлшерінде айыппұл салуға» деген сөздер «айыппұл салуға не келтірілген зиянның орнын толтыру міндетін жүктеуге» деген сөздермен ауыстырылсын;</w:t>
      </w:r>
      <w:r>
        <w:br/>
      </w:r>
      <w:r>
        <w:rPr>
          <w:rFonts w:ascii="Times New Roman"/>
          <w:b w:val="false"/>
          <w:i w:val="false"/>
          <w:color w:val="000000"/>
          <w:sz w:val="28"/>
        </w:rPr>
        <w:t>
      «, не екі жылға дейінгі мерзімге бас бостандығынан айыруға» деген сөздер алып тасталсын;</w:t>
      </w:r>
      <w:r>
        <w:br/>
      </w:r>
      <w:r>
        <w:rPr>
          <w:rFonts w:ascii="Times New Roman"/>
          <w:b w:val="false"/>
          <w:i w:val="false"/>
          <w:color w:val="000000"/>
          <w:sz w:val="28"/>
        </w:rPr>
        <w:t>
      71) 189-баптың екінші абзацында:</w:t>
      </w:r>
      <w:r>
        <w:br/>
      </w:r>
      <w:r>
        <w:rPr>
          <w:rFonts w:ascii="Times New Roman"/>
          <w:b w:val="false"/>
          <w:i w:val="false"/>
          <w:color w:val="000000"/>
          <w:sz w:val="28"/>
        </w:rPr>
        <w:t>
      «, не алты айға дейінгі мерзімге қамауға» деген сөздер алып тасталсын;</w:t>
      </w:r>
      <w:r>
        <w:br/>
      </w:r>
      <w:r>
        <w:rPr>
          <w:rFonts w:ascii="Times New Roman"/>
          <w:b w:val="false"/>
          <w:i w:val="false"/>
          <w:color w:val="000000"/>
          <w:sz w:val="28"/>
        </w:rPr>
        <w:t>
      «бостандығынан айыруға» деген сөздер «бостандығын шектеуге» деген сөздермен ауыстырылсын;</w:t>
      </w:r>
      <w:r>
        <w:br/>
      </w:r>
      <w:r>
        <w:rPr>
          <w:rFonts w:ascii="Times New Roman"/>
          <w:b w:val="false"/>
          <w:i w:val="false"/>
          <w:color w:val="000000"/>
          <w:sz w:val="28"/>
        </w:rPr>
        <w:t>
      72) 190-баптың бірінші бөлігінің екінші абзацындағы «не алты айға дейінгі мерзімге қамауға,» деген сөздер алып тасталсын;</w:t>
      </w:r>
      <w:r>
        <w:br/>
      </w:r>
      <w:r>
        <w:rPr>
          <w:rFonts w:ascii="Times New Roman"/>
          <w:b w:val="false"/>
          <w:i w:val="false"/>
          <w:color w:val="000000"/>
          <w:sz w:val="28"/>
        </w:rPr>
        <w:t>
      73) 192-баптың бірінші бөлігінің екінші абзацы мынадай редакцияда жазылсын:</w:t>
      </w:r>
      <w:r>
        <w:br/>
      </w:r>
      <w:r>
        <w:rPr>
          <w:rFonts w:ascii="Times New Roman"/>
          <w:b w:val="false"/>
          <w:i w:val="false"/>
          <w:color w:val="000000"/>
          <w:sz w:val="28"/>
        </w:rPr>
        <w:t>
      «алты жүз елу айлық есептік көрсеткіш мөлшерінде айыппұл салуға не екі жүз айлық есептік көрсеткіш мөлшерінде айыппұл сала отырып не онсыз екі жылдан бес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74) 192-1-баптың екінші абзацы мынадай редакцияда жазылсын:</w:t>
      </w:r>
      <w:r>
        <w:br/>
      </w:r>
      <w:r>
        <w:rPr>
          <w:rFonts w:ascii="Times New Roman"/>
          <w:b w:val="false"/>
          <w:i w:val="false"/>
          <w:color w:val="000000"/>
          <w:sz w:val="28"/>
        </w:rPr>
        <w:t>
      «бес жүз айлық есептік көрсеткіш мөлшерінде айыппұл салуға не екі жылға дейінгі мерзімге түзеу жұмыстарына не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75) 193-баптың бірінші бөлігінің екінші абзацы мынадай редакцияда жазылсын:</w:t>
      </w:r>
      <w:r>
        <w:br/>
      </w:r>
      <w:r>
        <w:rPr>
          <w:rFonts w:ascii="Times New Roman"/>
          <w:b w:val="false"/>
          <w:i w:val="false"/>
          <w:color w:val="000000"/>
          <w:sz w:val="28"/>
        </w:rPr>
        <w:t>
      «бес жүзден жеті жүз айлық есептік көрсеткішке дейінгі мөлшерде айыппұл салуға не жүз айлық есепті көрсеткішке дейінгі мөлшерде немесе айыппұл салына отырып немесе онсыз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76) 194-бапта:</w:t>
      </w:r>
      <w:r>
        <w:br/>
      </w:r>
      <w:r>
        <w:rPr>
          <w:rFonts w:ascii="Times New Roman"/>
          <w:b w:val="false"/>
          <w:i w:val="false"/>
          <w:color w:val="000000"/>
          <w:sz w:val="28"/>
        </w:rPr>
        <w:t>
      бірінші бөлік алып тасталсын;</w:t>
      </w:r>
      <w:r>
        <w:br/>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«екі жүзден бес жүз айлық есептік көрсеткішке дейінгі мөлшерде айыппұл салуға не екі жылға дейінгі мерзімге түзеу жұмыстарына немесе екі жылға дейінгі мерзімге бас бостандығын шектеуге не дәл осы мерзімге бас бостандығынан айыруға жазаланады.»;</w:t>
      </w:r>
      <w:r>
        <w:br/>
      </w:r>
      <w:r>
        <w:rPr>
          <w:rFonts w:ascii="Times New Roman"/>
          <w:b w:val="false"/>
          <w:i w:val="false"/>
          <w:color w:val="000000"/>
          <w:sz w:val="28"/>
        </w:rPr>
        <w:t>
      77) 195-бап алып тасталсын;</w:t>
      </w:r>
      <w:r>
        <w:br/>
      </w:r>
      <w:r>
        <w:rPr>
          <w:rFonts w:ascii="Times New Roman"/>
          <w:b w:val="false"/>
          <w:i w:val="false"/>
          <w:color w:val="000000"/>
          <w:sz w:val="28"/>
        </w:rPr>
        <w:t>
      78) 196-бапта:</w:t>
      </w:r>
      <w:r>
        <w:br/>
      </w:r>
      <w:r>
        <w:rPr>
          <w:rFonts w:ascii="Times New Roman"/>
          <w:b w:val="false"/>
          <w:i w:val="false"/>
          <w:color w:val="000000"/>
          <w:sz w:val="28"/>
        </w:rPr>
        <w:t>
      бірінші бөліктің екінші абзацындағы «, не нақ сол мерзімге бас бостандығынан айыруға» деген сөздер алып тасталсын;</w:t>
      </w:r>
      <w:r>
        <w:br/>
      </w:r>
      <w:r>
        <w:rPr>
          <w:rFonts w:ascii="Times New Roman"/>
          <w:b w:val="false"/>
          <w:i w:val="false"/>
          <w:color w:val="000000"/>
          <w:sz w:val="28"/>
        </w:rPr>
        <w:t>
      екінші бөліктің екінші абзацындағы «бес жылға» деген сөздер «үш жылға» деген сөздермен ауыстырылсын;</w:t>
      </w:r>
      <w:r>
        <w:br/>
      </w:r>
      <w:r>
        <w:rPr>
          <w:rFonts w:ascii="Times New Roman"/>
          <w:b w:val="false"/>
          <w:i w:val="false"/>
          <w:color w:val="000000"/>
          <w:sz w:val="28"/>
        </w:rPr>
        <w:t>
      үшінші бөліктің екінші абзацындағы «мүлкі тәркіленіп» деген сөздердің алдынан «айлық есептік көрсеткіштің екі мыңнан бес мыңға дейінгі мөлшерінде айыппұл салуға, не» деген сөздермен толықтырылсын;</w:t>
      </w:r>
      <w:r>
        <w:br/>
      </w:r>
      <w:r>
        <w:rPr>
          <w:rFonts w:ascii="Times New Roman"/>
          <w:b w:val="false"/>
          <w:i w:val="false"/>
          <w:color w:val="000000"/>
          <w:sz w:val="28"/>
        </w:rPr>
        <w:t>
      ескертудегі «жүз» деген сөз «екі жүз» деген сөздермен ауыстырылсын;</w:t>
      </w:r>
      <w:r>
        <w:br/>
      </w:r>
      <w:r>
        <w:rPr>
          <w:rFonts w:ascii="Times New Roman"/>
          <w:b w:val="false"/>
          <w:i w:val="false"/>
          <w:color w:val="000000"/>
          <w:sz w:val="28"/>
        </w:rPr>
        <w:t>
      79) 197-бап алып тасталсын;</w:t>
      </w:r>
      <w:r>
        <w:br/>
      </w:r>
      <w:r>
        <w:rPr>
          <w:rFonts w:ascii="Times New Roman"/>
          <w:b w:val="false"/>
          <w:i w:val="false"/>
          <w:color w:val="000000"/>
          <w:sz w:val="28"/>
        </w:rPr>
        <w:t>
      80) 198-бап алып тасталсын;</w:t>
      </w:r>
      <w:r>
        <w:br/>
      </w:r>
      <w:r>
        <w:rPr>
          <w:rFonts w:ascii="Times New Roman"/>
          <w:b w:val="false"/>
          <w:i w:val="false"/>
          <w:color w:val="000000"/>
          <w:sz w:val="28"/>
        </w:rPr>
        <w:t>
      81) 199-бапта:</w:t>
      </w:r>
      <w:r>
        <w:br/>
      </w:r>
      <w:r>
        <w:rPr>
          <w:rFonts w:ascii="Times New Roman"/>
          <w:b w:val="false"/>
          <w:i w:val="false"/>
          <w:color w:val="000000"/>
          <w:sz w:val="28"/>
        </w:rPr>
        <w:t>
      бірінші бөліктің екінші абзацындағы «не алты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абзацындағы «не үш айға дейінгі мерзімге қамауға,» деген сөздер алып тасталсын;</w:t>
      </w:r>
      <w:r>
        <w:br/>
      </w:r>
      <w:r>
        <w:rPr>
          <w:rFonts w:ascii="Times New Roman"/>
          <w:b w:val="false"/>
          <w:i w:val="false"/>
          <w:color w:val="000000"/>
          <w:sz w:val="28"/>
        </w:rPr>
        <w:t>
      82) 200-бапта: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де табысының мөлшерінде» және «не төрт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83) 201-бап алып тасталсын;</w:t>
      </w:r>
      <w:r>
        <w:br/>
      </w:r>
      <w:r>
        <w:rPr>
          <w:rFonts w:ascii="Times New Roman"/>
          <w:b w:val="false"/>
          <w:i w:val="false"/>
          <w:color w:val="000000"/>
          <w:sz w:val="28"/>
        </w:rPr>
        <w:t>
      84) 202-баптың екінші абзацында:</w:t>
      </w:r>
      <w:r>
        <w:br/>
      </w:r>
      <w:r>
        <w:rPr>
          <w:rFonts w:ascii="Times New Roman"/>
          <w:b w:val="false"/>
          <w:i w:val="false"/>
          <w:color w:val="000000"/>
          <w:sz w:val="28"/>
        </w:rPr>
        <w:t>
      «немесе сотталған адамның екі айдан бес айға дейінгі кезеңдегі жалақысының немесе өзге табысының мөлшерінде» және «не төрт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85) 202-1-баптың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айыруға» деген сөздер «бас бостандығын шектеуге» деген сөздермен ауыстырылсын;</w:t>
      </w:r>
      <w:r>
        <w:br/>
      </w:r>
      <w:r>
        <w:rPr>
          <w:rFonts w:ascii="Times New Roman"/>
          <w:b w:val="false"/>
          <w:i w:val="false"/>
          <w:color w:val="000000"/>
          <w:sz w:val="28"/>
        </w:rPr>
        <w:t>
      86) 203-бапта:</w:t>
      </w:r>
      <w:r>
        <w:br/>
      </w:r>
      <w:r>
        <w:rPr>
          <w:rFonts w:ascii="Times New Roman"/>
          <w:b w:val="false"/>
          <w:i w:val="false"/>
          <w:color w:val="000000"/>
          <w:sz w:val="28"/>
        </w:rPr>
        <w:t>
      бірінші бөліктің екінші абзацындағы «, не төрт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87) 204-баптың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айыруға» деген сөздер «бас бостандығын шектеуге» деген сөздермен ауыстырылсын;</w:t>
      </w:r>
      <w:r>
        <w:br/>
      </w:r>
      <w:r>
        <w:rPr>
          <w:rFonts w:ascii="Times New Roman"/>
          <w:b w:val="false"/>
          <w:i w:val="false"/>
          <w:color w:val="000000"/>
          <w:sz w:val="28"/>
        </w:rPr>
        <w:t>
      88) 205-бапта: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айыруға» деген сөздер «бас бостандығын шектеуге» деген сөздермен ауыстырылсын;</w:t>
      </w:r>
      <w:r>
        <w:br/>
      </w:r>
      <w:r>
        <w:rPr>
          <w:rFonts w:ascii="Times New Roman"/>
          <w:b w:val="false"/>
          <w:i w:val="false"/>
          <w:color w:val="000000"/>
          <w:sz w:val="28"/>
        </w:rPr>
        <w:t>
      екінші бөліктің екінші абзацы:</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89) 208-бапта: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алты айға дейін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«Ескертулер.</w:t>
      </w:r>
      <w:r>
        <w:br/>
      </w:r>
      <w:r>
        <w:rPr>
          <w:rFonts w:ascii="Times New Roman"/>
          <w:b w:val="false"/>
          <w:i w:val="false"/>
          <w:color w:val="000000"/>
          <w:sz w:val="28"/>
        </w:rPr>
        <w:t>
      1. Осы бапта айлық есептік көрсеткіштен бес жүз есе асатын сомада келтірілген залал қомақты залал деп танылады.</w:t>
      </w:r>
      <w:r>
        <w:br/>
      </w:r>
      <w:r>
        <w:rPr>
          <w:rFonts w:ascii="Times New Roman"/>
          <w:b w:val="false"/>
          <w:i w:val="false"/>
          <w:color w:val="000000"/>
          <w:sz w:val="28"/>
        </w:rPr>
        <w:t>
      2. Егер келтірілген зиянның орнын өз еркімен толтырған адамның әрекетінде өзге қылмыстың құрамы болмаса, ол осы баптың бірінші  бөлігі бойынша қылмыстық жауаптылықтан босатылады.»;</w:t>
      </w:r>
      <w:r>
        <w:br/>
      </w:r>
      <w:r>
        <w:rPr>
          <w:rFonts w:ascii="Times New Roman"/>
          <w:b w:val="false"/>
          <w:i w:val="false"/>
          <w:color w:val="000000"/>
          <w:sz w:val="28"/>
        </w:rPr>
        <w:t>
      90) 209-баптың бірінші бөлігінің екінші абзацында:</w:t>
      </w:r>
      <w:r>
        <w:br/>
      </w:r>
      <w:r>
        <w:rPr>
          <w:rFonts w:ascii="Times New Roman"/>
          <w:b w:val="false"/>
          <w:i w:val="false"/>
          <w:color w:val="000000"/>
          <w:sz w:val="28"/>
        </w:rPr>
        <w:t>
      «не төрт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91) 214-бапта:</w:t>
      </w:r>
      <w:r>
        <w:br/>
      </w:r>
      <w:r>
        <w:rPr>
          <w:rFonts w:ascii="Times New Roman"/>
          <w:b w:val="false"/>
          <w:i w:val="false"/>
          <w:color w:val="000000"/>
          <w:sz w:val="28"/>
        </w:rPr>
        <w:t>
      бірінші бөліктің екінші абзацындағы «не төрт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төрт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ескерту мынадай редакцияда жазылсын:</w:t>
      </w:r>
      <w:r>
        <w:br/>
      </w:r>
      <w:r>
        <w:rPr>
          <w:rFonts w:ascii="Times New Roman"/>
          <w:b w:val="false"/>
          <w:i w:val="false"/>
          <w:color w:val="000000"/>
          <w:sz w:val="28"/>
        </w:rPr>
        <w:t>
      «Ескертулер.</w:t>
      </w:r>
      <w:r>
        <w:br/>
      </w:r>
      <w:r>
        <w:rPr>
          <w:rFonts w:ascii="Times New Roman"/>
          <w:b w:val="false"/>
          <w:i w:val="false"/>
          <w:color w:val="000000"/>
          <w:sz w:val="28"/>
        </w:rPr>
        <w:t>
      1. Егер төленбеген кеден төлемдерінің құны бес мың айлық есептік көрсеткіштен асса, кеден төлемдерін төлеуден жалтару ірі мөлшерде жасалған деп танылады.</w:t>
      </w:r>
      <w:r>
        <w:br/>
      </w:r>
      <w:r>
        <w:rPr>
          <w:rFonts w:ascii="Times New Roman"/>
          <w:b w:val="false"/>
          <w:i w:val="false"/>
          <w:color w:val="000000"/>
          <w:sz w:val="28"/>
        </w:rPr>
        <w:t>
      2. Егер Қазақстан Республикасының заңнамасында белгіленген бересінің, есептелген өсімпұлдың сомасын, айыппұл сомасын өз еркімен төлеген адамның әрекетінде өзге қылмыстың құрамы болмаса, ол осы баптың бірінші бөлігі бойынша қылмыстық жауаптылықтан босатылады.»;</w:t>
      </w:r>
      <w:r>
        <w:br/>
      </w:r>
      <w:r>
        <w:rPr>
          <w:rFonts w:ascii="Times New Roman"/>
          <w:b w:val="false"/>
          <w:i w:val="false"/>
          <w:color w:val="000000"/>
          <w:sz w:val="28"/>
        </w:rPr>
        <w:t>
      92) 215-бапта: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төрт айдан алты айға дейінгі мерзімге қамауға,» деген сөздер алып тасталсын;</w:t>
      </w:r>
      <w:r>
        <w:br/>
      </w:r>
      <w:r>
        <w:rPr>
          <w:rFonts w:ascii="Times New Roman"/>
          <w:b w:val="false"/>
          <w:i w:val="false"/>
          <w:color w:val="000000"/>
          <w:sz w:val="28"/>
        </w:rPr>
        <w:t>
      «бес айдан» деген сөздер «үш айдан» деген сөздермен ауыстырылсын;</w:t>
      </w:r>
      <w:r>
        <w:br/>
      </w:r>
      <w:r>
        <w:rPr>
          <w:rFonts w:ascii="Times New Roman"/>
          <w:b w:val="false"/>
          <w:i w:val="false"/>
          <w:color w:val="000000"/>
          <w:sz w:val="28"/>
        </w:rPr>
        <w:t>
      екінші бөліктің екінші абзацындағы «не төрт айға дейінгі мерзімге қамауға,» деген сөздер алып тасталсын;</w:t>
      </w:r>
      <w:r>
        <w:br/>
      </w:r>
      <w:r>
        <w:rPr>
          <w:rFonts w:ascii="Times New Roman"/>
          <w:b w:val="false"/>
          <w:i w:val="false"/>
          <w:color w:val="000000"/>
          <w:sz w:val="28"/>
        </w:rPr>
        <w:t>
      93) 216-баптың екінші абзацындағы «не төрт айға дейінгі мерзімге қамауға,» деген сөздер алып тасталсын;</w:t>
      </w:r>
      <w:r>
        <w:br/>
      </w:r>
      <w:r>
        <w:rPr>
          <w:rFonts w:ascii="Times New Roman"/>
          <w:b w:val="false"/>
          <w:i w:val="false"/>
          <w:color w:val="000000"/>
          <w:sz w:val="28"/>
        </w:rPr>
        <w:t>
      94) 216-1-баптың екінші абзацындағы «не үш айдан алты айға дейінгі мерзімге қамауға,» деген сөздер алып тасталсын;</w:t>
      </w:r>
      <w:r>
        <w:br/>
      </w:r>
      <w:r>
        <w:rPr>
          <w:rFonts w:ascii="Times New Roman"/>
          <w:b w:val="false"/>
          <w:i w:val="false"/>
          <w:color w:val="000000"/>
          <w:sz w:val="28"/>
        </w:rPr>
        <w:t>
      95) 217-баптың екінші абзацындағы «не төрт айға дейінгі мерзімге қамауға,» деген сөздер алып тасталсын;</w:t>
      </w:r>
      <w:r>
        <w:br/>
      </w:r>
      <w:r>
        <w:rPr>
          <w:rFonts w:ascii="Times New Roman"/>
          <w:b w:val="false"/>
          <w:i w:val="false"/>
          <w:color w:val="000000"/>
          <w:sz w:val="28"/>
        </w:rPr>
        <w:t>
      96) 219-баптың екінші абзацындағы «не төрт айдан алты айға дейінгі мерзімге қамауға,» деген сөздер алып тасталсын;</w:t>
      </w:r>
      <w:r>
        <w:br/>
      </w:r>
      <w:r>
        <w:rPr>
          <w:rFonts w:ascii="Times New Roman"/>
          <w:b w:val="false"/>
          <w:i w:val="false"/>
          <w:color w:val="000000"/>
          <w:sz w:val="28"/>
        </w:rPr>
        <w:t>
      97) 220-бапта: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төрт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 «, не төрт айға дейінгі мерзімге қамауға» деген сөздер алып тасталсын;</w:t>
      </w:r>
      <w:r>
        <w:br/>
      </w:r>
      <w:r>
        <w:rPr>
          <w:rFonts w:ascii="Times New Roman"/>
          <w:b w:val="false"/>
          <w:i w:val="false"/>
          <w:color w:val="000000"/>
          <w:sz w:val="28"/>
        </w:rPr>
        <w:t>
      98) 221-баптың бірінші бөлігінің екінші абзацында:</w:t>
      </w:r>
      <w:r>
        <w:br/>
      </w:r>
      <w:r>
        <w:rPr>
          <w:rFonts w:ascii="Times New Roman"/>
          <w:b w:val="false"/>
          <w:i w:val="false"/>
          <w:color w:val="000000"/>
          <w:sz w:val="28"/>
        </w:rPr>
        <w:t>
      «не төрт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99) 222-1-баптың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айыруға» деген сөздер «бас бостандығын шектеуге» деген сөздермен ауыстырылсын;</w:t>
      </w:r>
      <w:r>
        <w:br/>
      </w:r>
      <w:r>
        <w:rPr>
          <w:rFonts w:ascii="Times New Roman"/>
          <w:b w:val="false"/>
          <w:i w:val="false"/>
          <w:color w:val="000000"/>
          <w:sz w:val="28"/>
        </w:rPr>
        <w:t>
      100) 223-бап алып тасталсын;</w:t>
      </w:r>
      <w:r>
        <w:br/>
      </w:r>
      <w:r>
        <w:rPr>
          <w:rFonts w:ascii="Times New Roman"/>
          <w:b w:val="false"/>
          <w:i w:val="false"/>
          <w:color w:val="000000"/>
          <w:sz w:val="28"/>
        </w:rPr>
        <w:t>
      101) 224-бапта:</w:t>
      </w:r>
      <w:r>
        <w:br/>
      </w:r>
      <w:r>
        <w:rPr>
          <w:rFonts w:ascii="Times New Roman"/>
          <w:b w:val="false"/>
          <w:i w:val="false"/>
          <w:color w:val="000000"/>
          <w:sz w:val="28"/>
        </w:rPr>
        <w:t>
      бірінші бөліктің екінші абзацындағы «үш айға дейінгі мерзімге қамауға» деген сөздер «дәл сол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102) 225-бап алып тасталсын;</w:t>
      </w:r>
      <w:r>
        <w:br/>
      </w:r>
      <w:r>
        <w:rPr>
          <w:rFonts w:ascii="Times New Roman"/>
          <w:b w:val="false"/>
          <w:i w:val="false"/>
          <w:color w:val="000000"/>
          <w:sz w:val="28"/>
        </w:rPr>
        <w:t>
      103) 227-1-бапта:</w:t>
      </w:r>
      <w:r>
        <w:br/>
      </w:r>
      <w:r>
        <w:rPr>
          <w:rFonts w:ascii="Times New Roman"/>
          <w:b w:val="false"/>
          <w:i w:val="false"/>
          <w:color w:val="000000"/>
          <w:sz w:val="28"/>
        </w:rPr>
        <w:t>
      бірінші бөліктің екінші абзацындағы «, не нақ осы мерзімге бас бостандығынан айыруға» деген сөздер алып тасталсын;</w:t>
      </w:r>
      <w:r>
        <w:br/>
      </w:r>
      <w:r>
        <w:rPr>
          <w:rFonts w:ascii="Times New Roman"/>
          <w:b w:val="false"/>
          <w:i w:val="false"/>
          <w:color w:val="000000"/>
          <w:sz w:val="28"/>
        </w:rPr>
        <w:t>
      екінші бөліктің екінші абзацындағы «үш» деген сөз «екі» деген сөзбен ауыстырылсын;</w:t>
      </w:r>
      <w:r>
        <w:br/>
      </w:r>
      <w:r>
        <w:rPr>
          <w:rFonts w:ascii="Times New Roman"/>
          <w:b w:val="false"/>
          <w:i w:val="false"/>
          <w:color w:val="000000"/>
          <w:sz w:val="28"/>
        </w:rPr>
        <w:t>
      үшінші бөліктің екінші абзацындағы «бес» деген сөз «үш» деген сөзбен ауыстырылсын;</w:t>
      </w:r>
      <w:r>
        <w:br/>
      </w:r>
      <w:r>
        <w:rPr>
          <w:rFonts w:ascii="Times New Roman"/>
          <w:b w:val="false"/>
          <w:i w:val="false"/>
          <w:color w:val="000000"/>
          <w:sz w:val="28"/>
        </w:rPr>
        <w:t>
      104) 228-баптың екінші абзацында:</w:t>
      </w:r>
      <w:r>
        <w:br/>
      </w:r>
      <w:r>
        <w:rPr>
          <w:rFonts w:ascii="Times New Roman"/>
          <w:b w:val="false"/>
          <w:i w:val="false"/>
          <w:color w:val="000000"/>
          <w:sz w:val="28"/>
        </w:rPr>
        <w:t>
      «не үш айдан алты айға дейінгі мерзімге қамауға, »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105) 229-бапта: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төрт айдан алты айға дейінгі мерзімге қамауға, »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106) 230-баптың екінші абзацындағы «, не алты айға дейінгі мерзімге қамауға,» деген сөздер алып тасталсын;</w:t>
      </w:r>
      <w:r>
        <w:br/>
      </w:r>
      <w:r>
        <w:rPr>
          <w:rFonts w:ascii="Times New Roman"/>
          <w:b w:val="false"/>
          <w:i w:val="false"/>
          <w:color w:val="000000"/>
          <w:sz w:val="28"/>
        </w:rPr>
        <w:t>
      107) 231-бапта:</w:t>
      </w:r>
      <w:r>
        <w:br/>
      </w:r>
      <w:r>
        <w:rPr>
          <w:rFonts w:ascii="Times New Roman"/>
          <w:b w:val="false"/>
          <w:i w:val="false"/>
          <w:color w:val="000000"/>
          <w:sz w:val="28"/>
        </w:rPr>
        <w:t>
      екінші бөліктің екінші абзацындағы «не үш айдан алты айға дейінгі мерзімге қамауға,» деген сөздер алып тасталсын;</w:t>
      </w:r>
      <w:r>
        <w:br/>
      </w:r>
      <w:r>
        <w:rPr>
          <w:rFonts w:ascii="Times New Roman"/>
          <w:b w:val="false"/>
          <w:i w:val="false"/>
          <w:color w:val="000000"/>
          <w:sz w:val="28"/>
        </w:rPr>
        <w:t>
      үшінші бөліктің екінші абзацындағы «не төрт айдан алты айға дейінгі мерзімге қамауға,» деген сөздер алып тасталсын;</w:t>
      </w:r>
      <w:r>
        <w:br/>
      </w:r>
      <w:r>
        <w:rPr>
          <w:rFonts w:ascii="Times New Roman"/>
          <w:b w:val="false"/>
          <w:i w:val="false"/>
          <w:color w:val="000000"/>
          <w:sz w:val="28"/>
        </w:rPr>
        <w:t>
      108) 236-баптың екінші бөлігінің екінші абзацы мынадай редакцияда жазылсын:</w:t>
      </w:r>
      <w:r>
        <w:br/>
      </w:r>
      <w:r>
        <w:rPr>
          <w:rFonts w:ascii="Times New Roman"/>
          <w:b w:val="false"/>
          <w:i w:val="false"/>
          <w:color w:val="000000"/>
          <w:sz w:val="28"/>
        </w:rPr>
        <w:t>
      «үш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109) 241-баптың үшінші бөлігінің екінші абзацындағы «не екі айдан төрт айға дейінгі мерзімге қамауға,» деген сөздер алып тасталсын;</w:t>
      </w:r>
      <w:r>
        <w:br/>
      </w:r>
      <w:r>
        <w:rPr>
          <w:rFonts w:ascii="Times New Roman"/>
          <w:b w:val="false"/>
          <w:i w:val="false"/>
          <w:color w:val="000000"/>
          <w:sz w:val="28"/>
        </w:rPr>
        <w:t>
      110) 242-баптың екінші абзацында:</w:t>
      </w:r>
      <w:r>
        <w:br/>
      </w:r>
      <w:r>
        <w:rPr>
          <w:rFonts w:ascii="Times New Roman"/>
          <w:b w:val="false"/>
          <w:i w:val="false"/>
          <w:color w:val="000000"/>
          <w:sz w:val="28"/>
        </w:rPr>
        <w:t>
      «төрт» деген сөз «екі» деген сөзбен ауыстырылсын;</w:t>
      </w:r>
      <w:r>
        <w:br/>
      </w:r>
      <w:r>
        <w:rPr>
          <w:rFonts w:ascii="Times New Roman"/>
          <w:b w:val="false"/>
          <w:i w:val="false"/>
          <w:color w:val="000000"/>
          <w:sz w:val="28"/>
        </w:rPr>
        <w:t>
      «, не алты айға дейінгі мерзімге қамауға, не үш жылға дейінгі» деген сөздер «не дәл сол» деген сөздермен ауыстырылсын;</w:t>
      </w:r>
      <w:r>
        <w:br/>
      </w:r>
      <w:r>
        <w:rPr>
          <w:rFonts w:ascii="Times New Roman"/>
          <w:b w:val="false"/>
          <w:i w:val="false"/>
          <w:color w:val="000000"/>
          <w:sz w:val="28"/>
        </w:rPr>
        <w:t>
      111) 245-баптың бірінші бөлігінің екінші абзацындағы «үш жылға дейінгі мерзімге бас бостандығын шектеуге» деген сөздер «екі жылға дейінгі мерзімге бас бостандығын шектеуге» деген сөздермен ауыстырылсын;</w:t>
      </w:r>
      <w:r>
        <w:br/>
      </w:r>
      <w:r>
        <w:rPr>
          <w:rFonts w:ascii="Times New Roman"/>
          <w:b w:val="false"/>
          <w:i w:val="false"/>
          <w:color w:val="000000"/>
          <w:sz w:val="28"/>
        </w:rPr>
        <w:t>
      112) 245-1-бапта:</w:t>
      </w:r>
      <w:r>
        <w:br/>
      </w:r>
      <w:r>
        <w:rPr>
          <w:rFonts w:ascii="Times New Roman"/>
          <w:b w:val="false"/>
          <w:i w:val="false"/>
          <w:color w:val="000000"/>
          <w:sz w:val="28"/>
        </w:rPr>
        <w:t>
      бірінші бөліктің екінші абзацындағы «үш жылға дейінгі мерзімге бас бостандығын шектеуге» деген сөз «екі жылға дейінгі мерзімге бас бостандығын шектеуге» деген сөзге ауыстырылсын;</w:t>
      </w:r>
      <w:r>
        <w:br/>
      </w:r>
      <w:r>
        <w:rPr>
          <w:rFonts w:ascii="Times New Roman"/>
          <w:b w:val="false"/>
          <w:i w:val="false"/>
          <w:color w:val="000000"/>
          <w:sz w:val="28"/>
        </w:rPr>
        <w:t>
      екінші бөліктің екінші абзацындағы «алты» деген сөз «бес» деген сөзбен ауыстырылсын;</w:t>
      </w:r>
      <w:r>
        <w:br/>
      </w:r>
      <w:r>
        <w:rPr>
          <w:rFonts w:ascii="Times New Roman"/>
          <w:b w:val="false"/>
          <w:i w:val="false"/>
          <w:color w:val="000000"/>
          <w:sz w:val="28"/>
        </w:rPr>
        <w:t>
      113) 249-баптың бірінші бөлігінің екінші абзацындағы «алты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114) 251-бапта: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«онсыз» деген сөзден кейінгі «бес жылға дейінгі» деген сөздер «дәл сол» деген сөздермен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бірінші абзацтағы «алып жүру немесе сату» деген сөздер «алып жүруді немесе сатуды дәл осындай әрекет жасағаны үшін оған бір жыл ішінде әкімшілік жаза қолданылған адам жасағанда» деген сөздермен ауыстырылсын;</w:t>
      </w:r>
      <w:r>
        <w:br/>
      </w:r>
      <w:r>
        <w:rPr>
          <w:rFonts w:ascii="Times New Roman"/>
          <w:b w:val="false"/>
          <w:i w:val="false"/>
          <w:color w:val="000000"/>
          <w:sz w:val="28"/>
        </w:rPr>
        <w:t>
      екінші абзацта:</w:t>
      </w:r>
      <w:r>
        <w:br/>
      </w:r>
      <w:r>
        <w:rPr>
          <w:rFonts w:ascii="Times New Roman"/>
          <w:b w:val="false"/>
          <w:i w:val="false"/>
          <w:color w:val="000000"/>
          <w:sz w:val="28"/>
        </w:rPr>
        <w:t>
      «не төрт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115) 252-баптың төртінші бөлігінде:</w:t>
      </w:r>
      <w:r>
        <w:br/>
      </w:r>
      <w:r>
        <w:rPr>
          <w:rFonts w:ascii="Times New Roman"/>
          <w:b w:val="false"/>
          <w:i w:val="false"/>
          <w:color w:val="000000"/>
          <w:sz w:val="28"/>
        </w:rPr>
        <w:t>
      бірінші абзацтағы «заңсыз жасау» деген сөздер «заңсыз жасауды дәл осындай әрекет жасағаны үшін оған бір жыл ішінде әкімшілік жаза қолданылған адам жасағанда» деген сөздермен ауыстырылсын;</w:t>
      </w:r>
      <w:r>
        <w:br/>
      </w:r>
      <w:r>
        <w:rPr>
          <w:rFonts w:ascii="Times New Roman"/>
          <w:b w:val="false"/>
          <w:i w:val="false"/>
          <w:color w:val="000000"/>
          <w:sz w:val="28"/>
        </w:rPr>
        <w:t>
      екінші абзацта:</w:t>
      </w:r>
      <w:r>
        <w:br/>
      </w:r>
      <w:r>
        <w:rPr>
          <w:rFonts w:ascii="Times New Roman"/>
          <w:b w:val="false"/>
          <w:i w:val="false"/>
          <w:color w:val="000000"/>
          <w:sz w:val="28"/>
        </w:rPr>
        <w:t>
      «немесе сотталған адамның төрт айға дейінгі кезеңдегі жалақысының немесе өзге табысының мөлшерінде» және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116) 253-баптың бірінші бөлігінің екінші абзацындағы «, не алты айға дейінгі мерзімге қамауға» деген сөздер алып тасталсын;</w:t>
      </w:r>
      <w:r>
        <w:br/>
      </w:r>
      <w:r>
        <w:rPr>
          <w:rFonts w:ascii="Times New Roman"/>
          <w:b w:val="false"/>
          <w:i w:val="false"/>
          <w:color w:val="000000"/>
          <w:sz w:val="28"/>
        </w:rPr>
        <w:t>
      117) 254-баптың бірінші бөлігінің екінші абзацында:</w:t>
      </w:r>
      <w:r>
        <w:br/>
      </w:r>
      <w:r>
        <w:rPr>
          <w:rFonts w:ascii="Times New Roman"/>
          <w:b w:val="false"/>
          <w:i w:val="false"/>
          <w:color w:val="000000"/>
          <w:sz w:val="28"/>
        </w:rPr>
        <w:t>
      «үш жылға дейінгі мерзімге бас бостандығын шектеуге не үш айдан алты айға дейінгі мерзімге қамауға,» деген сөздер «екі жылға дейінгі мерзімге бас бостандығын шектеуге» деген сөздермен ауыстырылсын;</w:t>
      </w:r>
      <w:r>
        <w:br/>
      </w:r>
      <w:r>
        <w:rPr>
          <w:rFonts w:ascii="Times New Roman"/>
          <w:b w:val="false"/>
          <w:i w:val="false"/>
          <w:color w:val="000000"/>
          <w:sz w:val="28"/>
        </w:rPr>
        <w:t>
      «онсыз» деген сөздерден кейінгі «екі жылға дейінгі» деген сөздер «дәл сол» деген сөздермен ауыстырылсын;</w:t>
      </w:r>
      <w:r>
        <w:br/>
      </w:r>
      <w:r>
        <w:rPr>
          <w:rFonts w:ascii="Times New Roman"/>
          <w:b w:val="false"/>
          <w:i w:val="false"/>
          <w:color w:val="000000"/>
          <w:sz w:val="28"/>
        </w:rPr>
        <w:t>
      118) 257-бапта:</w:t>
      </w:r>
      <w:r>
        <w:br/>
      </w:r>
      <w:r>
        <w:rPr>
          <w:rFonts w:ascii="Times New Roman"/>
          <w:b w:val="false"/>
          <w:i w:val="false"/>
          <w:color w:val="000000"/>
          <w:sz w:val="28"/>
        </w:rPr>
        <w:t>
      бірінші бөліктің екінші абзацындағы «үш жылға дейінгі мерзімге бас бостандығын шектеуге, не үш айдан алты айға дейінгі мерзімге қамауға, не екі жылға дейінгі» деген сөздер «екі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үшінші бөліктің екінші абзацы мынадай редакцияда жазылсын:</w:t>
      </w:r>
      <w:r>
        <w:br/>
      </w:r>
      <w:r>
        <w:rPr>
          <w:rFonts w:ascii="Times New Roman"/>
          <w:b w:val="false"/>
          <w:i w:val="false"/>
          <w:color w:val="000000"/>
          <w:sz w:val="28"/>
        </w:rPr>
        <w:t>
      «үш жылдан жеті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119) 258-баптың бірінші бөлігінің екінші абзацында «, не төрт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120) 259-баптың бірінші бөлігі алып тасталсын;</w:t>
      </w:r>
      <w:r>
        <w:br/>
      </w:r>
      <w:r>
        <w:rPr>
          <w:rFonts w:ascii="Times New Roman"/>
          <w:b w:val="false"/>
          <w:i w:val="false"/>
          <w:color w:val="000000"/>
          <w:sz w:val="28"/>
        </w:rPr>
        <w:t>
      121) 261-баптың бірінші бөлігіндегі «не алты айға дейінгі мерзімге қамауға,» деген сөздер алып тасталсын;</w:t>
      </w:r>
      <w:r>
        <w:br/>
      </w:r>
      <w:r>
        <w:rPr>
          <w:rFonts w:ascii="Times New Roman"/>
          <w:b w:val="false"/>
          <w:i w:val="false"/>
          <w:color w:val="000000"/>
          <w:sz w:val="28"/>
        </w:rPr>
        <w:t>
      122) 266-баптың бірінші бөлігіндегі «немесе орташа ауыр» деген сөздер алып тасталсын;</w:t>
      </w:r>
      <w:r>
        <w:br/>
      </w:r>
      <w:r>
        <w:rPr>
          <w:rFonts w:ascii="Times New Roman"/>
          <w:b w:val="false"/>
          <w:i w:val="false"/>
          <w:color w:val="000000"/>
          <w:sz w:val="28"/>
        </w:rPr>
        <w:t>
      123) 272-баптың бірінші бөлігінің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124) 275-баптың бірінші бөлігінің екінші абзацында:</w:t>
      </w:r>
      <w:r>
        <w:br/>
      </w:r>
      <w:r>
        <w:rPr>
          <w:rFonts w:ascii="Times New Roman"/>
          <w:b w:val="false"/>
          <w:i w:val="false"/>
          <w:color w:val="000000"/>
          <w:sz w:val="28"/>
        </w:rPr>
        <w:t>
      «не төрт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125) 276-бапта:</w:t>
      </w:r>
      <w:r>
        <w:br/>
      </w:r>
      <w:r>
        <w:rPr>
          <w:rFonts w:ascii="Times New Roman"/>
          <w:b w:val="false"/>
          <w:i w:val="false"/>
          <w:color w:val="000000"/>
          <w:sz w:val="28"/>
        </w:rPr>
        <w:t>
      бірінші бөліктің екінші абзацындағы «, не алты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 не үш айдан алты айға дейінгі мерзімге қамауға» деген сөздер алып тасталсын;</w:t>
      </w:r>
      <w:r>
        <w:br/>
      </w:r>
      <w:r>
        <w:rPr>
          <w:rFonts w:ascii="Times New Roman"/>
          <w:b w:val="false"/>
          <w:i w:val="false"/>
          <w:color w:val="000000"/>
          <w:sz w:val="28"/>
        </w:rPr>
        <w:t>
      126) 281-баптың бірінші бөлігінің екінші абзацындағы «, не үш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127) 282-бапта:</w:t>
      </w:r>
      <w:r>
        <w:br/>
      </w:r>
      <w:r>
        <w:rPr>
          <w:rFonts w:ascii="Times New Roman"/>
          <w:b w:val="false"/>
          <w:i w:val="false"/>
          <w:color w:val="000000"/>
          <w:sz w:val="28"/>
        </w:rPr>
        <w:t>
      бірінші бөліктің екінші абзацындағы «, не үш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xml:space="preserve">
      128) 283-баптың бірінші бөлігінің екінші абзацындағы «, не төрт айға дейінгі мерзімге қамауға» деген сөздер «не бір жылға дейінгі мерзімге бас бостандығын шектеуге» деген сөздермен ауыстырылсын; </w:t>
      </w:r>
      <w:r>
        <w:br/>
      </w:r>
      <w:r>
        <w:rPr>
          <w:rFonts w:ascii="Times New Roman"/>
          <w:b w:val="false"/>
          <w:i w:val="false"/>
          <w:color w:val="000000"/>
          <w:sz w:val="28"/>
        </w:rPr>
        <w:t>
      129) 287-баптың бірінші бөлігінде:</w:t>
      </w:r>
      <w:r>
        <w:br/>
      </w:r>
      <w:r>
        <w:rPr>
          <w:rFonts w:ascii="Times New Roman"/>
          <w:b w:val="false"/>
          <w:i w:val="false"/>
          <w:color w:val="000000"/>
          <w:sz w:val="28"/>
        </w:rPr>
        <w:t>
      а) тармағы мынадай редакцияда жазылсын:</w:t>
      </w:r>
      <w:r>
        <w:br/>
      </w:r>
      <w:r>
        <w:rPr>
          <w:rFonts w:ascii="Times New Roman"/>
          <w:b w:val="false"/>
          <w:i w:val="false"/>
          <w:color w:val="000000"/>
          <w:sz w:val="28"/>
        </w:rPr>
        <w:t>
      «а) қомақты зиян келтірген дәл осындай әрекетті жасағаны үшін оған бір жыл ішінде әкімшілік жаза қолданылған адаммен;»;</w:t>
      </w:r>
      <w:r>
        <w:br/>
      </w:r>
      <w:r>
        <w:rPr>
          <w:rFonts w:ascii="Times New Roman"/>
          <w:b w:val="false"/>
          <w:i w:val="false"/>
          <w:color w:val="000000"/>
          <w:sz w:val="28"/>
        </w:rPr>
        <w:t>
      екінші абзацтағы «төрт айдан алты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130) 288-баптың бірінші бөлігінде:</w:t>
      </w:r>
      <w:r>
        <w:br/>
      </w:r>
      <w:r>
        <w:rPr>
          <w:rFonts w:ascii="Times New Roman"/>
          <w:b w:val="false"/>
          <w:i w:val="false"/>
          <w:color w:val="000000"/>
          <w:sz w:val="28"/>
        </w:rPr>
        <w:t>
      а) тармағы мынадай редакцияда жазылсын:</w:t>
      </w:r>
      <w:r>
        <w:br/>
      </w:r>
      <w:r>
        <w:rPr>
          <w:rFonts w:ascii="Times New Roman"/>
          <w:b w:val="false"/>
          <w:i w:val="false"/>
          <w:color w:val="000000"/>
          <w:sz w:val="28"/>
        </w:rPr>
        <w:t>
      «а) елеулі зиян келтірген дәл осындай әрекетті жасағаны үшін оған бір жыл ішінде әкімшілік жаза қолданылған адаммен;»;</w:t>
      </w:r>
      <w:r>
        <w:br/>
      </w:r>
      <w:r>
        <w:rPr>
          <w:rFonts w:ascii="Times New Roman"/>
          <w:b w:val="false"/>
          <w:i w:val="false"/>
          <w:color w:val="000000"/>
          <w:sz w:val="28"/>
        </w:rPr>
        <w:t>
      екінші абзацтағы «төрт айдан алты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131) 292-баптың бірінші бөлігінің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132) 295-бапта: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«бес» деген сөз «екі» деген сөзбен ауыстырылсын;</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төртінші бөліктің екінші абзацында:</w:t>
      </w:r>
      <w:r>
        <w:br/>
      </w:r>
      <w:r>
        <w:rPr>
          <w:rFonts w:ascii="Times New Roman"/>
          <w:b w:val="false"/>
          <w:i w:val="false"/>
          <w:color w:val="000000"/>
          <w:sz w:val="28"/>
        </w:rPr>
        <w:t>
      «не төрт айға дейінгі мерзімге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133) 296-баптың бірінші бөлігінде: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«бес» деген сөз «екі» деген сөзбен ауыстырылсын;</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134) 297-баптың екінші абзацында:</w:t>
      </w:r>
      <w:r>
        <w:br/>
      </w:r>
      <w:r>
        <w:rPr>
          <w:rFonts w:ascii="Times New Roman"/>
          <w:b w:val="false"/>
          <w:i w:val="false"/>
          <w:color w:val="000000"/>
          <w:sz w:val="28"/>
        </w:rPr>
        <w:t>
      «үш» деген сөз «екі» деген сөзбен ауыстырылсын;</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135) 298-бапта:</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136) 299-баптың бірінші бөлігінің екінші абзацындағы «не төрт айдан алты айға дейінгі мерзімге қамауға немесе төрт жылға дейінгі мерзімге» деген сөздер «төрт жылға дейінгі мерзімге бас бостандығын шектеуге не дәл сол мерзімге» деген сөздермен ауыстырылсын;</w:t>
      </w:r>
      <w:r>
        <w:br/>
      </w:r>
      <w:r>
        <w:rPr>
          <w:rFonts w:ascii="Times New Roman"/>
          <w:b w:val="false"/>
          <w:i w:val="false"/>
          <w:color w:val="000000"/>
          <w:sz w:val="28"/>
        </w:rPr>
        <w:t>
      137) 300-баптың бірінші бөлігінің екінші абзацында:</w:t>
      </w:r>
      <w:r>
        <w:br/>
      </w:r>
      <w:r>
        <w:rPr>
          <w:rFonts w:ascii="Times New Roman"/>
          <w:b w:val="false"/>
          <w:i w:val="false"/>
          <w:color w:val="000000"/>
          <w:sz w:val="28"/>
        </w:rPr>
        <w:t>
      «үш» деген сөз «екі» деген сөзбен ауыстырылсын;</w:t>
      </w:r>
      <w:r>
        <w:br/>
      </w:r>
      <w:r>
        <w:rPr>
          <w:rFonts w:ascii="Times New Roman"/>
          <w:b w:val="false"/>
          <w:i w:val="false"/>
          <w:color w:val="000000"/>
          <w:sz w:val="28"/>
        </w:rPr>
        <w:t>
      «екі айдан төрт айға дейінгі мерзімге қамауға, не екі жылға дейінгі» деген сөздер «дәл сол» деген сөзбен ауыстырылсын;</w:t>
      </w:r>
      <w:r>
        <w:br/>
      </w:r>
      <w:r>
        <w:rPr>
          <w:rFonts w:ascii="Times New Roman"/>
          <w:b w:val="false"/>
          <w:i w:val="false"/>
          <w:color w:val="000000"/>
          <w:sz w:val="28"/>
        </w:rPr>
        <w:t>
      138) 302-баптың бірінші бөлігінде:</w:t>
      </w:r>
      <w:r>
        <w:br/>
      </w:r>
      <w:r>
        <w:rPr>
          <w:rFonts w:ascii="Times New Roman"/>
          <w:b w:val="false"/>
          <w:i w:val="false"/>
          <w:color w:val="000000"/>
          <w:sz w:val="28"/>
        </w:rPr>
        <w:t>
      бірінші абзац «бұзуы,» деген сөзден кейін «сондай-ақ дәл осындай әрекет жасағаны үшін оған бір жыл ішінде әкімшілік жаза қолданылған адамның жасауы,» деген сөздермен толықтырылсын;</w:t>
      </w:r>
      <w:r>
        <w:br/>
      </w:r>
      <w:r>
        <w:rPr>
          <w:rFonts w:ascii="Times New Roman"/>
          <w:b w:val="false"/>
          <w:i w:val="false"/>
          <w:color w:val="000000"/>
          <w:sz w:val="28"/>
        </w:rPr>
        <w:t>
      екінші абзацтағы «алты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139) 303-баптың бірінші бөлігінде: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«төрт» деген сөз «екі» деген сөзбен ауыстырылсын;</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140) 304-баптың бірінші бөлігінің екінші абзацындағы «алты айға дейінгі мерзімге қамауға» деген сөздер «екі жылға дейінгі мерзімге бас бостандығын шектеуге» деген сөздермен ауыстырылсын;</w:t>
      </w:r>
      <w:r>
        <w:br/>
      </w:r>
      <w:r>
        <w:rPr>
          <w:rFonts w:ascii="Times New Roman"/>
          <w:b w:val="false"/>
          <w:i w:val="false"/>
          <w:color w:val="000000"/>
          <w:sz w:val="28"/>
        </w:rPr>
        <w:t>
      141) 306-баптың бірінші бөлігінің екінші абзацындағы «не үш айдан алты айға дейінгі мерзімге қамауға,» деген сөздер алып тасталсын;</w:t>
      </w:r>
      <w:r>
        <w:br/>
      </w:r>
      <w:r>
        <w:rPr>
          <w:rFonts w:ascii="Times New Roman"/>
          <w:b w:val="false"/>
          <w:i w:val="false"/>
          <w:color w:val="000000"/>
          <w:sz w:val="28"/>
        </w:rPr>
        <w:t>
      142) 307-баптың бірінші бөлігінің екінші абзацында:</w:t>
      </w:r>
      <w:r>
        <w:br/>
      </w:r>
      <w:r>
        <w:rPr>
          <w:rFonts w:ascii="Times New Roman"/>
          <w:b w:val="false"/>
          <w:i w:val="false"/>
          <w:color w:val="000000"/>
          <w:sz w:val="28"/>
        </w:rPr>
        <w:t>
      «не төрт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143) 308-баптың бірінші бөлігінің екінші абзацында:</w:t>
      </w:r>
      <w:r>
        <w:br/>
      </w:r>
      <w:r>
        <w:rPr>
          <w:rFonts w:ascii="Times New Roman"/>
          <w:b w:val="false"/>
          <w:i w:val="false"/>
          <w:color w:val="000000"/>
          <w:sz w:val="28"/>
        </w:rPr>
        <w:t>
      «төрт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144) 309-баптың екінші абзацындағы «үш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145) 310-баптың бірінші бөлігінің екінші абзацында:</w:t>
      </w:r>
      <w:r>
        <w:br/>
      </w:r>
      <w:r>
        <w:rPr>
          <w:rFonts w:ascii="Times New Roman"/>
          <w:b w:val="false"/>
          <w:i w:val="false"/>
          <w:color w:val="000000"/>
          <w:sz w:val="28"/>
        </w:rPr>
        <w:t>
      «не үш айдан алты айға дейінгі мерзімге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146) 312-баптың бірінші бөлігінің екінші абзацындағы «үш айдан алты айға дейінгі мерзімге қамауға, не үш жылға дейінгі» деген сөздер «дәл сол» деген сөздермен ауыстырылсын;</w:t>
      </w:r>
      <w:r>
        <w:br/>
      </w:r>
      <w:r>
        <w:rPr>
          <w:rFonts w:ascii="Times New Roman"/>
          <w:b w:val="false"/>
          <w:i w:val="false"/>
          <w:color w:val="000000"/>
          <w:sz w:val="28"/>
        </w:rPr>
        <w:t>
      147) 313-баптың бірінші бөлігінің екінші абзацындағы «төрт айға дейінгі мерзімге қамауға, не екі жылға дейінгі» деген сөздер «дәл сол» деген сөздермен ауыстырылсын;</w:t>
      </w:r>
      <w:r>
        <w:br/>
      </w:r>
      <w:r>
        <w:rPr>
          <w:rFonts w:ascii="Times New Roman"/>
          <w:b w:val="false"/>
          <w:i w:val="false"/>
          <w:color w:val="000000"/>
          <w:sz w:val="28"/>
        </w:rPr>
        <w:t>
      148) 314-баптың бірінші бөлігінің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149) 315-баптың бірінші бөлігінің екінші абзацында:</w:t>
      </w:r>
      <w:r>
        <w:br/>
      </w:r>
      <w:r>
        <w:rPr>
          <w:rFonts w:ascii="Times New Roman"/>
          <w:b w:val="false"/>
          <w:i w:val="false"/>
          <w:color w:val="000000"/>
          <w:sz w:val="28"/>
        </w:rPr>
        <w:t>
      «не терт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150) 316-баптың бірінші бөлігінің екінші абзацындағы «не үш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151) 317-баптың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152) 317-1-бапта: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бес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153) 318-бапта: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бес айға дейінгі мерзімге қамауға» деген сөздер алып тасталсын;</w:t>
      </w:r>
      <w:r>
        <w:br/>
      </w:r>
      <w:r>
        <w:rPr>
          <w:rFonts w:ascii="Times New Roman"/>
          <w:b w:val="false"/>
          <w:i w:val="false"/>
          <w:color w:val="000000"/>
          <w:sz w:val="28"/>
        </w:rPr>
        <w:t>
      «бас бостандығынан» деген сездердің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154) 319-бапта:</w:t>
      </w:r>
      <w:r>
        <w:br/>
      </w:r>
      <w:r>
        <w:rPr>
          <w:rFonts w:ascii="Times New Roman"/>
          <w:b w:val="false"/>
          <w:i w:val="false"/>
          <w:color w:val="000000"/>
          <w:sz w:val="28"/>
        </w:rPr>
        <w:t>
      бірінші бөліктің екінші абзацындағы «, не төрт айға дейінгі мерзімге қамауға алуға» деген сөздер алып тасталсын;</w:t>
      </w:r>
      <w:r>
        <w:br/>
      </w:r>
      <w:r>
        <w:rPr>
          <w:rFonts w:ascii="Times New Roman"/>
          <w:b w:val="false"/>
          <w:i w:val="false"/>
          <w:color w:val="000000"/>
          <w:sz w:val="28"/>
        </w:rPr>
        <w:t>
      екінші бөліктің екінші абзацындағы «не алты айға дейінгі мерзімге қамауға» деген сөздер алып тасталсын;</w:t>
      </w:r>
      <w:r>
        <w:br/>
      </w:r>
      <w:r>
        <w:rPr>
          <w:rFonts w:ascii="Times New Roman"/>
          <w:b w:val="false"/>
          <w:i w:val="false"/>
          <w:color w:val="000000"/>
          <w:sz w:val="28"/>
        </w:rPr>
        <w:t>
      155) 320-бапта:</w:t>
      </w:r>
      <w:r>
        <w:br/>
      </w:r>
      <w:r>
        <w:rPr>
          <w:rFonts w:ascii="Times New Roman"/>
          <w:b w:val="false"/>
          <w:i w:val="false"/>
          <w:color w:val="000000"/>
          <w:sz w:val="28"/>
        </w:rPr>
        <w:t>
      бірінші бөліктің екінші абзацындағы «, не үш айға дейінгі мерзімге қамауға» деген сөздер алып тасталсын;</w:t>
      </w:r>
      <w:r>
        <w:br/>
      </w:r>
      <w:r>
        <w:rPr>
          <w:rFonts w:ascii="Times New Roman"/>
          <w:b w:val="false"/>
          <w:i w:val="false"/>
          <w:color w:val="000000"/>
          <w:sz w:val="28"/>
        </w:rPr>
        <w:t>
      екінші бөліктің екінші абзацындағы «екі жылға дейінгі мерзімге бас бостандығын шектеуге, не алты айға дейінгі мерзімге қамауға, не бір жылға дейінгі» деген сөздер «бір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156) 321-баптың бірінші бөлігінің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157) 321-1-баптың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158) 322-баптың бірінші бөлігінің екінші абзацындағы «не төрт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159) 323-баптың бірінші бөлігінің екінші абзацындағы «не үш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160) 324-бапта:</w:t>
      </w:r>
      <w:r>
        <w:br/>
      </w:r>
      <w:r>
        <w:rPr>
          <w:rFonts w:ascii="Times New Roman"/>
          <w:b w:val="false"/>
          <w:i w:val="false"/>
          <w:color w:val="000000"/>
          <w:sz w:val="28"/>
        </w:rPr>
        <w:t>
      бірінші бөліктің екінші абзацындағы «не үш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«не төрт айға дейінгі мерзімге қамауға, не бір жылға дейінгі» деген сөздер «не бір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161) 325-бапта:</w:t>
      </w:r>
      <w:r>
        <w:br/>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«екі жылға дейінгі мерзімге бас бостандығын шектеуге не дәл сол мерзімге бас бостандығынан айыруға жазаланады»;</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 не алты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162) 326-баптың бірінші бөлігінің екінші абзацындағы «үш айдан алты айға дейінгі мерзімге қамауға, не екі жылға дейінгі» деген сөздер «екі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163) 327-баптың екінші абзацындағы «, не үш айдан алты айға дейінгі мерзімге қамауға» деген сөздер «не бір жылға дейінгі мерзімге бас бостандығын шектеуге» деген сөздермен ауыстырылсын;</w:t>
      </w:r>
      <w:r>
        <w:br/>
      </w:r>
      <w:r>
        <w:rPr>
          <w:rFonts w:ascii="Times New Roman"/>
          <w:b w:val="false"/>
          <w:i w:val="false"/>
          <w:color w:val="000000"/>
          <w:sz w:val="28"/>
        </w:rPr>
        <w:t>
      164) 330-1-бап мынадай редакцияда жазылсын:</w:t>
      </w:r>
      <w:r>
        <w:br/>
      </w:r>
      <w:r>
        <w:rPr>
          <w:rFonts w:ascii="Times New Roman"/>
          <w:b w:val="false"/>
          <w:i w:val="false"/>
          <w:color w:val="000000"/>
          <w:sz w:val="28"/>
        </w:rPr>
        <w:t>
      «330-1-бап. Шығарып жіберу туралы шешімді орындамау</w:t>
      </w:r>
      <w:r>
        <w:br/>
      </w:r>
      <w:r>
        <w:rPr>
          <w:rFonts w:ascii="Times New Roman"/>
          <w:b w:val="false"/>
          <w:i w:val="false"/>
          <w:color w:val="000000"/>
          <w:sz w:val="28"/>
        </w:rPr>
        <w:t>
      Шетел азаматының және азаматтығы жоқ адамның Қазақстан Республикасының шегінен әкімшілік шығарып жіберу түрінде өздеріне қатысты қолданылған әкімшілік жазалау шараларын орындамауы, егер оған бір жыл ішінде осындай әрекет жасағаны үшін әкімшілік жаза қолданылған жағдайларда, -</w:t>
      </w:r>
      <w:r>
        <w:br/>
      </w:r>
      <w:r>
        <w:rPr>
          <w:rFonts w:ascii="Times New Roman"/>
          <w:b w:val="false"/>
          <w:i w:val="false"/>
          <w:color w:val="000000"/>
          <w:sz w:val="28"/>
        </w:rPr>
        <w:t>
      бір жүз айлық есептік көрсеткіштен бес жүз айлық есептік көрсеткішке дейінгі мөлшерде айыппұл салуға, не бір жылға дейінгі мерзімге бас бостандығынан айыруға жазаланады.»;</w:t>
      </w:r>
      <w:r>
        <w:br/>
      </w:r>
      <w:r>
        <w:rPr>
          <w:rFonts w:ascii="Times New Roman"/>
          <w:b w:val="false"/>
          <w:i w:val="false"/>
          <w:color w:val="000000"/>
          <w:sz w:val="28"/>
        </w:rPr>
        <w:t>
      165) 331-баптың бірінші бөлігінің екінші абзацы мынадай редакцияда жазылсын:</w:t>
      </w:r>
      <w:r>
        <w:br/>
      </w:r>
      <w:r>
        <w:rPr>
          <w:rFonts w:ascii="Times New Roman"/>
          <w:b w:val="false"/>
          <w:i w:val="false"/>
          <w:color w:val="000000"/>
          <w:sz w:val="28"/>
        </w:rPr>
        <w:t>
      «екі жылға дейінгі мерзімге бас бостандығын шектеуге не дэл сол мерзімге бас бостандығынан айыруға жазаланады.»;</w:t>
      </w:r>
      <w:r>
        <w:br/>
      </w:r>
      <w:r>
        <w:rPr>
          <w:rFonts w:ascii="Times New Roman"/>
          <w:b w:val="false"/>
          <w:i w:val="false"/>
          <w:color w:val="000000"/>
          <w:sz w:val="28"/>
        </w:rPr>
        <w:t>
      166) 332-баптың екінші абзацындағы «үш айдан алты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167) 333-баптың екінші абзацындағы «үш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168) 334-бапта:</w:t>
      </w:r>
      <w:r>
        <w:br/>
      </w:r>
      <w:r>
        <w:rPr>
          <w:rFonts w:ascii="Times New Roman"/>
          <w:b w:val="false"/>
          <w:i w:val="false"/>
          <w:color w:val="000000"/>
          <w:sz w:val="28"/>
        </w:rPr>
        <w:t>
      бірінші бөліктің екінші абзацындағы «төрт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«алты айға дейінгі мерзімге қамауға, не бір жылға дейінгі» деген сөздер «бір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169) 335-баптың екінші абзацындағы «алты айға дейінгі мерзімге қамауға, не бір жылға дейінгі» деген сөздер «бір жылға дейінгі мерзімге бас бостандығын шектеуге не дәл сол» деген сөздермен ауыстырылсын;</w:t>
      </w:r>
      <w:r>
        <w:br/>
      </w:r>
      <w:r>
        <w:rPr>
          <w:rFonts w:ascii="Times New Roman"/>
          <w:b w:val="false"/>
          <w:i w:val="false"/>
          <w:color w:val="000000"/>
          <w:sz w:val="28"/>
        </w:rPr>
        <w:t>
      170) 336-бапта:</w:t>
      </w:r>
      <w:r>
        <w:br/>
      </w:r>
      <w:r>
        <w:rPr>
          <w:rFonts w:ascii="Times New Roman"/>
          <w:b w:val="false"/>
          <w:i w:val="false"/>
          <w:color w:val="000000"/>
          <w:sz w:val="28"/>
        </w:rPr>
        <w:t>
      бірінші бөліктің екінші абзацындағы «төрт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171) 337-бапта: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төрт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абзацындағы «не алты айға дейінгі мерзімге қамауға,» деген сөздер алып тасталсын;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«не төрт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172) 337-1-бапта: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төрт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173) 338-баптың екінші абзацында:</w:t>
      </w:r>
      <w:r>
        <w:br/>
      </w:r>
      <w:r>
        <w:rPr>
          <w:rFonts w:ascii="Times New Roman"/>
          <w:b w:val="false"/>
          <w:i w:val="false"/>
          <w:color w:val="000000"/>
          <w:sz w:val="28"/>
        </w:rPr>
        <w:t>
      «не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174) 339-бапта: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 «үш айдан алты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175) 341-баптың екінші бөлігінің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176) 342-бапта:</w:t>
      </w:r>
      <w:r>
        <w:br/>
      </w:r>
      <w:r>
        <w:rPr>
          <w:rFonts w:ascii="Times New Roman"/>
          <w:b w:val="false"/>
          <w:i w:val="false"/>
          <w:color w:val="000000"/>
          <w:sz w:val="28"/>
        </w:rPr>
        <w:t>
      бірінші бөліктің екінші абзацындағы «екі айдан төрт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абзацындағы «төрт айдан алты айға дейінгі мерзімге қамауға» деген сөздер «екі жылға дейінгі мерзімге бас бостандығын шектеуге» деген сөздермен ауыстырылсын;</w:t>
      </w:r>
      <w:r>
        <w:br/>
      </w:r>
      <w:r>
        <w:rPr>
          <w:rFonts w:ascii="Times New Roman"/>
          <w:b w:val="false"/>
          <w:i w:val="false"/>
          <w:color w:val="000000"/>
          <w:sz w:val="28"/>
        </w:rPr>
        <w:t>
      177) 343-бапта:</w:t>
      </w:r>
      <w:r>
        <w:br/>
      </w:r>
      <w:r>
        <w:rPr>
          <w:rFonts w:ascii="Times New Roman"/>
          <w:b w:val="false"/>
          <w:i w:val="false"/>
          <w:color w:val="000000"/>
          <w:sz w:val="28"/>
        </w:rPr>
        <w:t>
      бірінші бөліктің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178) 346-баптың бірінші бөлігінің екінші абзацында:</w:t>
      </w:r>
      <w:r>
        <w:br/>
      </w:r>
      <w:r>
        <w:rPr>
          <w:rFonts w:ascii="Times New Roman"/>
          <w:b w:val="false"/>
          <w:i w:val="false"/>
          <w:color w:val="000000"/>
          <w:sz w:val="28"/>
        </w:rPr>
        <w:t>
      «үш» деген сөз «екі» деген сөзбен ауыстырылсын;</w:t>
      </w:r>
      <w:r>
        <w:br/>
      </w:r>
      <w:r>
        <w:rPr>
          <w:rFonts w:ascii="Times New Roman"/>
          <w:b w:val="false"/>
          <w:i w:val="false"/>
          <w:color w:val="000000"/>
          <w:sz w:val="28"/>
        </w:rPr>
        <w:t>
      «не төрт айдан алты айға дейінгі мерзімге қамауға,» деген сөздер алып тасталсын;</w:t>
      </w:r>
      <w:r>
        <w:br/>
      </w:r>
      <w:r>
        <w:rPr>
          <w:rFonts w:ascii="Times New Roman"/>
          <w:b w:val="false"/>
          <w:i w:val="false"/>
          <w:color w:val="000000"/>
          <w:sz w:val="28"/>
        </w:rPr>
        <w:t>
      «онсыз» деген сөзден кейінгі «екі жылға дейінгі» деген сөздер «дәл сол» деген сөздермен ауыстырылсын;</w:t>
      </w:r>
      <w:r>
        <w:br/>
      </w:r>
      <w:r>
        <w:rPr>
          <w:rFonts w:ascii="Times New Roman"/>
          <w:b w:val="false"/>
          <w:i w:val="false"/>
          <w:color w:val="000000"/>
          <w:sz w:val="28"/>
        </w:rPr>
        <w:t>
      179) 347-баптың бірінші бөлігіндегі «не сарапшыны» деген сөздер «, сол сияқты адамға ерікті түрде жауап беруіне, жасалған қылмыс туралы өтініш беруге кедергі келтіруі не жауап беруден бас тартуға мәжбүр етуі, не сарапшыны қорытынды беруге» деген сөздермен ауыстырылсын;</w:t>
      </w:r>
      <w:r>
        <w:br/>
      </w:r>
      <w:r>
        <w:rPr>
          <w:rFonts w:ascii="Times New Roman"/>
          <w:b w:val="false"/>
          <w:i w:val="false"/>
          <w:color w:val="000000"/>
          <w:sz w:val="28"/>
        </w:rPr>
        <w:t>
      180) 347-1-баптың бірінші бөлігіндегі «лауазымды адамның» деген сөзден кейін «, не оның айдап салуымен немесе басқа адамның үнсіз келісуімен» деген сөздермен толықтырылсын;</w:t>
      </w:r>
      <w:r>
        <w:br/>
      </w:r>
      <w:r>
        <w:rPr>
          <w:rFonts w:ascii="Times New Roman"/>
          <w:b w:val="false"/>
          <w:i w:val="false"/>
          <w:color w:val="000000"/>
          <w:sz w:val="28"/>
        </w:rPr>
        <w:t>
      181) 348-баптың бірінші бөлігінің екінші абзацындағы «не екі айдан төрт айға дейінгі мерзімге қамауға,» деген сөздер алып тасталсын;</w:t>
      </w:r>
      <w:r>
        <w:br/>
      </w:r>
      <w:r>
        <w:rPr>
          <w:rFonts w:ascii="Times New Roman"/>
          <w:b w:val="false"/>
          <w:i w:val="false"/>
          <w:color w:val="000000"/>
          <w:sz w:val="28"/>
        </w:rPr>
        <w:t>
      182) 351-баптың бірінші бөлігінің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дэл сол мерзімге» деген сөздермен толықтырылсын;</w:t>
      </w:r>
      <w:r>
        <w:br/>
      </w:r>
      <w:r>
        <w:rPr>
          <w:rFonts w:ascii="Times New Roman"/>
          <w:b w:val="false"/>
          <w:i w:val="false"/>
          <w:color w:val="000000"/>
          <w:sz w:val="28"/>
        </w:rPr>
        <w:t>
      183) 352-баптың бірінші бөлігінің екінші абзацындағы «үш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184) 353-баптың екінші абзацындағы «үш жылға дейінгі мерзімге қамауға» деген сөздер «бір жылға дейінгі мерзімге бас бостандығын шектеуге» деген сөздер алып тасталсын;</w:t>
      </w:r>
      <w:r>
        <w:br/>
      </w:r>
      <w:r>
        <w:rPr>
          <w:rFonts w:ascii="Times New Roman"/>
          <w:b w:val="false"/>
          <w:i w:val="false"/>
          <w:color w:val="000000"/>
          <w:sz w:val="28"/>
        </w:rPr>
        <w:t>
      185) 354-баптың бірінші бөлігінің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186) 355-баптың екінші абзацындағы «үш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187) 356-баптың бірінші бөлігінің екінші абзацындағы «не төрт айға дейінгі мерзімге қамауға» деген сөздер алып тасталсын;</w:t>
      </w:r>
      <w:r>
        <w:br/>
      </w:r>
      <w:r>
        <w:rPr>
          <w:rFonts w:ascii="Times New Roman"/>
          <w:b w:val="false"/>
          <w:i w:val="false"/>
          <w:color w:val="000000"/>
          <w:sz w:val="28"/>
        </w:rPr>
        <w:t>
      188) 357-баптың бірінші бөлігінің екінші абзацында:</w:t>
      </w:r>
      <w:r>
        <w:br/>
      </w:r>
      <w:r>
        <w:rPr>
          <w:rFonts w:ascii="Times New Roman"/>
          <w:b w:val="false"/>
          <w:i w:val="false"/>
          <w:color w:val="000000"/>
          <w:sz w:val="28"/>
        </w:rPr>
        <w:t>
      «не үш айдан төрт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189) 362-бапта:</w:t>
      </w:r>
      <w:r>
        <w:br/>
      </w:r>
      <w:r>
        <w:rPr>
          <w:rFonts w:ascii="Times New Roman"/>
          <w:b w:val="false"/>
          <w:i w:val="false"/>
          <w:color w:val="000000"/>
          <w:sz w:val="28"/>
        </w:rPr>
        <w:t>
      бірінші бөліктің екінші абзацындағы «төрт айға дейінгі мерзімге қамауға» деген сөздер «бір жылға дейінгі мерзімге бас бостандығын шектеуге» деген сөздермен ауыстырылсын;</w:t>
      </w:r>
      <w:r>
        <w:br/>
      </w:r>
      <w:r>
        <w:rPr>
          <w:rFonts w:ascii="Times New Roman"/>
          <w:b w:val="false"/>
          <w:i w:val="false"/>
          <w:color w:val="000000"/>
          <w:sz w:val="28"/>
        </w:rPr>
        <w:t>
      екінші бөліктің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үшінші бөліктің екінші абзацында:</w:t>
      </w:r>
      <w:r>
        <w:br/>
      </w:r>
      <w:r>
        <w:rPr>
          <w:rFonts w:ascii="Times New Roman"/>
          <w:b w:val="false"/>
          <w:i w:val="false"/>
          <w:color w:val="000000"/>
          <w:sz w:val="28"/>
        </w:rPr>
        <w:t>
      «не төрт айдан алты айға дейінгі мерзімге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190) 363-баптың екінші абзацында:</w:t>
      </w:r>
      <w:r>
        <w:br/>
      </w:r>
      <w:r>
        <w:rPr>
          <w:rFonts w:ascii="Times New Roman"/>
          <w:b w:val="false"/>
          <w:i w:val="false"/>
          <w:color w:val="000000"/>
          <w:sz w:val="28"/>
        </w:rPr>
        <w:t>
      «не үш айдан алты айға дейінгі мерзімге қамауға» деген сөздер алып тасталсын;</w:t>
      </w:r>
      <w:r>
        <w:br/>
      </w:r>
      <w:r>
        <w:rPr>
          <w:rFonts w:ascii="Times New Roman"/>
          <w:b w:val="false"/>
          <w:i w:val="false"/>
          <w:color w:val="000000"/>
          <w:sz w:val="28"/>
        </w:rPr>
        <w:t>
      «шектеуге, не екі жылға» деген сөздер «шектеуге, не дәл сол» деген сөздермен ауыстырылсын;</w:t>
      </w:r>
      <w:r>
        <w:br/>
      </w:r>
      <w:r>
        <w:rPr>
          <w:rFonts w:ascii="Times New Roman"/>
          <w:b w:val="false"/>
          <w:i w:val="false"/>
          <w:color w:val="000000"/>
          <w:sz w:val="28"/>
        </w:rPr>
        <w:t>
      191) 364-баптың екінші абзацындағы «не үш айға дейінгі мерзімге қамауға» деген сөздер алып тасталсын;</w:t>
      </w:r>
      <w:r>
        <w:br/>
      </w:r>
      <w:r>
        <w:rPr>
          <w:rFonts w:ascii="Times New Roman"/>
          <w:b w:val="false"/>
          <w:i w:val="false"/>
          <w:color w:val="000000"/>
          <w:sz w:val="28"/>
        </w:rPr>
        <w:t>
      192) 365-баптың бірінші бөлігінің екінші абзацында:</w:t>
      </w:r>
      <w:r>
        <w:br/>
      </w:r>
      <w:r>
        <w:rPr>
          <w:rFonts w:ascii="Times New Roman"/>
          <w:b w:val="false"/>
          <w:i w:val="false"/>
          <w:color w:val="000000"/>
          <w:sz w:val="28"/>
        </w:rPr>
        <w:t>
      «не төрт айдан алты айға дейінгі мерзімге қамауға алуға» деген сөздер алып тасталсын;</w:t>
      </w:r>
      <w:r>
        <w:br/>
      </w:r>
      <w:r>
        <w:rPr>
          <w:rFonts w:ascii="Times New Roman"/>
          <w:b w:val="false"/>
          <w:i w:val="false"/>
          <w:color w:val="000000"/>
          <w:sz w:val="28"/>
        </w:rPr>
        <w:t>
      «бас бостандығынан» деген сөздердің алдынан «бас бостандығын шектеуге не дәл сол мерзімге» деген сөздермен толықтырылсын;</w:t>
      </w:r>
      <w:r>
        <w:br/>
      </w:r>
      <w:r>
        <w:rPr>
          <w:rFonts w:ascii="Times New Roman"/>
          <w:b w:val="false"/>
          <w:i w:val="false"/>
          <w:color w:val="000000"/>
          <w:sz w:val="28"/>
        </w:rPr>
        <w:t>
      193) 367-бапта:</w:t>
      </w:r>
      <w:r>
        <w:br/>
      </w:r>
      <w:r>
        <w:rPr>
          <w:rFonts w:ascii="Times New Roman"/>
          <w:b w:val="false"/>
          <w:i w:val="false"/>
          <w:color w:val="000000"/>
          <w:sz w:val="28"/>
        </w:rPr>
        <w:t>
      бірінші бөліктің екінші абзацындағы «не алты айға дейінгі мерзімге қамауға» деген сөздер «не үш айға дейінгі мерзімге абақтыда ұстауға» деген сөздермен ауыстырылсын;</w:t>
      </w:r>
      <w:r>
        <w:br/>
      </w:r>
      <w:r>
        <w:rPr>
          <w:rFonts w:ascii="Times New Roman"/>
          <w:b w:val="false"/>
          <w:i w:val="false"/>
          <w:color w:val="000000"/>
          <w:sz w:val="28"/>
        </w:rPr>
        <w:t>
      төртінші бөліктің екінші абзацындағы «не үш айдан алты айға дейінгі мерзімге қамауға» деген сөздер «не үш айға дейінгі мерзімге абақтыда ұстауға» деген сөздермен ауыстырылсын;</w:t>
      </w:r>
      <w:r>
        <w:br/>
      </w:r>
      <w:r>
        <w:rPr>
          <w:rFonts w:ascii="Times New Roman"/>
          <w:b w:val="false"/>
          <w:i w:val="false"/>
          <w:color w:val="000000"/>
          <w:sz w:val="28"/>
        </w:rPr>
        <w:t>
      194) 368-баптың бірінші бөлігінің екінші абзацы мынадай редакцияда жазылсын:</w:t>
      </w:r>
      <w:r>
        <w:br/>
      </w:r>
      <w:r>
        <w:rPr>
          <w:rFonts w:ascii="Times New Roman"/>
          <w:b w:val="false"/>
          <w:i w:val="false"/>
          <w:color w:val="000000"/>
          <w:sz w:val="28"/>
        </w:rPr>
        <w:t>
      «екі жылға дейінгі мерзімге әскери қызметі бойынша шектеуге, не үш айға дейінгі мерзімге дейін абақтыда ұстауға жазаланады.»;</w:t>
      </w:r>
      <w:r>
        <w:br/>
      </w:r>
      <w:r>
        <w:rPr>
          <w:rFonts w:ascii="Times New Roman"/>
          <w:b w:val="false"/>
          <w:i w:val="false"/>
          <w:color w:val="000000"/>
          <w:sz w:val="28"/>
        </w:rPr>
        <w:t>
      195) 369-баптың бірінші бөлігінің екінші абзацындағы «алты айға дейінгі мерзімге қамауға алуға, не бес» деген сөздер «үш айға дейінгі мерзімге абақтыда ұстауға, не екі» деген сөздермен ауыстырылсын;</w:t>
      </w:r>
      <w:r>
        <w:br/>
      </w:r>
      <w:r>
        <w:rPr>
          <w:rFonts w:ascii="Times New Roman"/>
          <w:b w:val="false"/>
          <w:i w:val="false"/>
          <w:color w:val="000000"/>
          <w:sz w:val="28"/>
        </w:rPr>
        <w:t>
      196) 370-баптың бірінші бөлігінің екінші абзацы мынадай редакцияда жазылсын:</w:t>
      </w:r>
      <w:r>
        <w:br/>
      </w:r>
      <w:r>
        <w:rPr>
          <w:rFonts w:ascii="Times New Roman"/>
          <w:b w:val="false"/>
          <w:i w:val="false"/>
          <w:color w:val="000000"/>
          <w:sz w:val="28"/>
        </w:rPr>
        <w:t>
      «екі жылға дейінгі мерзімге әскери қызметі бойынша шектеуге, не үш айға дейінгі мерзімге дейін абақтыда ұстауға жазаланады.»;</w:t>
      </w:r>
      <w:r>
        <w:br/>
      </w:r>
      <w:r>
        <w:rPr>
          <w:rFonts w:ascii="Times New Roman"/>
          <w:b w:val="false"/>
          <w:i w:val="false"/>
          <w:color w:val="000000"/>
          <w:sz w:val="28"/>
        </w:rPr>
        <w:t>
      197) 371-баптың екінші бөлігінің екінші абзацы мынадай редакцияда жазылсын:</w:t>
      </w:r>
      <w:r>
        <w:br/>
      </w:r>
      <w:r>
        <w:rPr>
          <w:rFonts w:ascii="Times New Roman"/>
          <w:b w:val="false"/>
          <w:i w:val="false"/>
          <w:color w:val="000000"/>
          <w:sz w:val="28"/>
        </w:rPr>
        <w:t>
      «айлық есептік көрсеткіштің елуден жүзге дейінгі мөлшерінде айыппұл салуға немесе бір жылға дейінгі мерзімге әскери қызметі бойынша шектеуге не екі айға дейінгі мерзімге абақтыда ұстауға не бір жылға дейінгі мерзімге бас бостандығынан айыруға жазаланады.»;</w:t>
      </w:r>
      <w:r>
        <w:br/>
      </w:r>
      <w:r>
        <w:rPr>
          <w:rFonts w:ascii="Times New Roman"/>
          <w:b w:val="false"/>
          <w:i w:val="false"/>
          <w:color w:val="000000"/>
          <w:sz w:val="28"/>
        </w:rPr>
        <w:t>
      198) 374-баптың бірінші бөлігінің екінші абзацы мынадай редакцияда жазылсын:</w:t>
      </w:r>
      <w:r>
        <w:br/>
      </w:r>
      <w:r>
        <w:rPr>
          <w:rFonts w:ascii="Times New Roman"/>
          <w:b w:val="false"/>
          <w:i w:val="false"/>
          <w:color w:val="000000"/>
          <w:sz w:val="28"/>
        </w:rPr>
        <w:t>
      «айлық есептік көрсеткіштің елуден жүзге дейінгі мөлшерінде айыппұл салуға немесе бір жылға дейінгі мерзімге әскери қызметі бойынша шектеуге не үш айға дейінгі мерзімге абақтыда ұстауға не бір жылға дейінгі мерзімге бас бостандығынан айыруға жазаланады.»;</w:t>
      </w:r>
      <w:r>
        <w:br/>
      </w:r>
      <w:r>
        <w:rPr>
          <w:rFonts w:ascii="Times New Roman"/>
          <w:b w:val="false"/>
          <w:i w:val="false"/>
          <w:color w:val="000000"/>
          <w:sz w:val="28"/>
        </w:rPr>
        <w:t>
      199) 375-баптың бірінші бөлігінің екінші абзацындағы «алты айға дейінгі мерзімге қамауға, не бір жылдан бес» деген сөздер «үш айға дейінгі мерзімге дейін абақтыда ұстауға не бір жылдан екі» деген сөздермен ауыстырылсын;</w:t>
      </w:r>
      <w:r>
        <w:br/>
      </w:r>
      <w:r>
        <w:rPr>
          <w:rFonts w:ascii="Times New Roman"/>
          <w:b w:val="false"/>
          <w:i w:val="false"/>
          <w:color w:val="000000"/>
          <w:sz w:val="28"/>
        </w:rPr>
        <w:t>
      200) 376-баптың бірінші бөлігінің екінші абзацындағы «алты айға дейінгі мерзімге қамауға, не үш» деген сөздер «үш айға дейінгі мерзімге дейін абақтыда ұстауға не екі» деген сөздермен ауыстырылсын;</w:t>
      </w:r>
      <w:r>
        <w:br/>
      </w:r>
      <w:r>
        <w:rPr>
          <w:rFonts w:ascii="Times New Roman"/>
          <w:b w:val="false"/>
          <w:i w:val="false"/>
          <w:color w:val="000000"/>
          <w:sz w:val="28"/>
        </w:rPr>
        <w:t>
      201) 377-баптың бірінші бөлігінің екінші абзацындағы «алты айға дейінгі мерзімге қамауға» деген сөздер «үш айға дейінгі мерзімге абақтыда ұстауға» деген сөздермен ауыстырылсын;</w:t>
      </w:r>
      <w:r>
        <w:br/>
      </w:r>
      <w:r>
        <w:rPr>
          <w:rFonts w:ascii="Times New Roman"/>
          <w:b w:val="false"/>
          <w:i w:val="false"/>
          <w:color w:val="000000"/>
          <w:sz w:val="28"/>
        </w:rPr>
        <w:t>
      202) 378-баптың бірінші бөлігінің екінші абзацындағы «алты айға дейінгі мерзімге қамауға» деген сөздер «үш айға дейінгі мерзімге абақтыда ұстауға» деген сөздермен ауыстырылсын;</w:t>
      </w:r>
      <w:r>
        <w:br/>
      </w:r>
      <w:r>
        <w:rPr>
          <w:rFonts w:ascii="Times New Roman"/>
          <w:b w:val="false"/>
          <w:i w:val="false"/>
          <w:color w:val="000000"/>
          <w:sz w:val="28"/>
        </w:rPr>
        <w:t>
      203) 380-баптың бірінші бөлігінің екінші абзацындағы «алты айға дейінгі мерзімге қамауға» деген сөздер «үш айға дейінгі мерзімге абақтыда ұстауға» деген сөздермен ауыстырылсын;</w:t>
      </w:r>
      <w:r>
        <w:br/>
      </w:r>
      <w:r>
        <w:rPr>
          <w:rFonts w:ascii="Times New Roman"/>
          <w:b w:val="false"/>
          <w:i w:val="false"/>
          <w:color w:val="000000"/>
          <w:sz w:val="28"/>
        </w:rPr>
        <w:t>
      204) 381-баптың бірінші бөлігінің екінші абзацындағы «алты айға дейінгі мерзімге қамауға, не үш» деген сөздер «үш айға дейінгі мерзімге абақтыда ұстауға, не екі» деген сөздермен ауыстырылсын;</w:t>
      </w:r>
      <w:r>
        <w:br/>
      </w:r>
      <w:r>
        <w:rPr>
          <w:rFonts w:ascii="Times New Roman"/>
          <w:b w:val="false"/>
          <w:i w:val="false"/>
          <w:color w:val="000000"/>
          <w:sz w:val="28"/>
        </w:rPr>
        <w:t>
      205) 382-баптың бірінші бөлігінің екінші абзацындағы «алты айға дейінгі мерзімге қамауға алуға, не бес» деген сөздер «үш айға дейінгі мерзімге абақтыда ұстауға, не екі» деген сөздермен ауыстырылсын;</w:t>
      </w:r>
      <w:r>
        <w:br/>
      </w:r>
      <w:r>
        <w:rPr>
          <w:rFonts w:ascii="Times New Roman"/>
          <w:b w:val="false"/>
          <w:i w:val="false"/>
          <w:color w:val="000000"/>
          <w:sz w:val="28"/>
        </w:rPr>
        <w:t>
      206) 386-баптың бірінші бөлігінің екінші абзацындағы «не алты айға дейінгі мерзімге қамауға» деген сөздер «екі айға дейінгі мерзімге абақтыда ұстауға» деген сөздермен ауыстырылсын;</w:t>
      </w:r>
      <w:r>
        <w:br/>
      </w:r>
      <w:r>
        <w:rPr>
          <w:rFonts w:ascii="Times New Roman"/>
          <w:b w:val="false"/>
          <w:i w:val="false"/>
          <w:color w:val="000000"/>
          <w:sz w:val="28"/>
        </w:rPr>
        <w:t>
      207) 387-баптың бірінші бөлігінің екінші абзацындағы «не алты айға дейінгі мерзімге қамауға» деген сөздер «үш айға дейінгі мерзімге абақтыда ұстауға» деген сөздермен ауыстырылсын;</w:t>
      </w:r>
      <w:r>
        <w:br/>
      </w:r>
      <w:r>
        <w:rPr>
          <w:rFonts w:ascii="Times New Roman"/>
          <w:b w:val="false"/>
          <w:i w:val="false"/>
          <w:color w:val="000000"/>
          <w:sz w:val="28"/>
        </w:rPr>
        <w:t>
      208) 388-баптың бірінші бөлігінің екінші абзацындағы «алты айға дейінгі мерзімге қамауға, не сол» деген сөздер «үш айға дейінгі мерзімге абақтыда ұстауға, не бір жылға дейінгі» деген сөздермен ауыстырылсын;</w:t>
      </w:r>
      <w:r>
        <w:br/>
      </w:r>
      <w:r>
        <w:rPr>
          <w:rFonts w:ascii="Times New Roman"/>
          <w:b w:val="false"/>
          <w:i w:val="false"/>
          <w:color w:val="000000"/>
          <w:sz w:val="28"/>
        </w:rPr>
        <w:t>
      209) 389-баптың бірінші бөлігінің екінші абзацындағы «алты айға дейінгі мерзімге қамауға» деген сөздер «үш айға дейінгі мерзімге абақтыда ұстауға» деген сөздермен ауыстырылсын;</w:t>
      </w:r>
      <w:r>
        <w:br/>
      </w:r>
      <w:r>
        <w:rPr>
          <w:rFonts w:ascii="Times New Roman"/>
          <w:b w:val="false"/>
          <w:i w:val="false"/>
          <w:color w:val="000000"/>
          <w:sz w:val="28"/>
        </w:rPr>
        <w:t>
      210) 390-баптың бірінші бөлігінің екінші абзацындағы «қамауға» деген сөз «абақтыда ұстауға» деген сөздермен ауыстырылсын;</w:t>
      </w:r>
      <w:r>
        <w:br/>
      </w:r>
      <w:r>
        <w:rPr>
          <w:rFonts w:ascii="Times New Roman"/>
          <w:b w:val="false"/>
          <w:i w:val="false"/>
          <w:color w:val="000000"/>
          <w:sz w:val="28"/>
        </w:rPr>
        <w:t>
      211) 391-баптың бірінші бөлігінде:</w:t>
      </w:r>
      <w:r>
        <w:br/>
      </w:r>
      <w:r>
        <w:rPr>
          <w:rFonts w:ascii="Times New Roman"/>
          <w:b w:val="false"/>
          <w:i w:val="false"/>
          <w:color w:val="000000"/>
          <w:sz w:val="28"/>
        </w:rPr>
        <w:t>
      бірінші абзацтағы «немесе орташа ауырлықтағы» деген сөздер алып тасталсын;</w:t>
      </w:r>
      <w:r>
        <w:br/>
      </w:r>
      <w:r>
        <w:rPr>
          <w:rFonts w:ascii="Times New Roman"/>
          <w:b w:val="false"/>
          <w:i w:val="false"/>
          <w:color w:val="000000"/>
          <w:sz w:val="28"/>
        </w:rPr>
        <w:t>
      екінші абзацтағы «алты айға дейінгі мерзімге қамауға» деген сөздер «екі жылға дейінгі мерзімге әскери қызметі бойынша шектеуге, не үш айға дейінгі мерзімге абақтыда ұстауға» деген сөздермен ауыстырылсын.</w:t>
      </w:r>
      <w:r>
        <w:br/>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71, 73-құжаттар; № 17, 81, 83-құжаттар; № 23, 113, 115-құжаттар; № 24, 121, 122, 125, 127, 128, 130-құжаттар; 2010 ж., № 1-2, 4-құжат, № 11, 59-құжат; 2010 жылғы 23 шілдедегі «Егемен Қазақстан» және 2010 жылғы 24 шілдедегі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12 қазандағы «Егемен Қазақстан» және 2010 жылғы 13 қазандағы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7-баптың 14-1) тармағындағы «ауыр емес және орташа ауыр қылмыстар бойынша» деген сөздер алып тасталсын;</w:t>
      </w:r>
      <w:r>
        <w:br/>
      </w:r>
      <w:r>
        <w:rPr>
          <w:rFonts w:ascii="Times New Roman"/>
          <w:b w:val="false"/>
          <w:i w:val="false"/>
          <w:color w:val="000000"/>
          <w:sz w:val="28"/>
        </w:rPr>
        <w:t>
      2) 31-баптың екінші бөлігі мынадай мазмұндағы екінші сөйлеммен толықтырылсын:</w:t>
      </w:r>
      <w:r>
        <w:br/>
      </w:r>
      <w:r>
        <w:rPr>
          <w:rFonts w:ascii="Times New Roman"/>
          <w:b w:val="false"/>
          <w:i w:val="false"/>
          <w:color w:val="000000"/>
          <w:sz w:val="28"/>
        </w:rPr>
        <w:t>
      «Шет мемлекеттің соты соттаған және жазасын өтеу үшін кешірім жасауды қолданбау туралы талапсыз Қазақстан Республикасына берілген адамның кешірім жасау немесе жазаны жеңілдету туралы өтінішпен жүгінуге құқығы бар.»;</w:t>
      </w:r>
      <w:r>
        <w:br/>
      </w:r>
      <w:r>
        <w:rPr>
          <w:rFonts w:ascii="Times New Roman"/>
          <w:b w:val="false"/>
          <w:i w:val="false"/>
          <w:color w:val="000000"/>
          <w:sz w:val="28"/>
        </w:rPr>
        <w:t>
      3) 64-баптың бірінші бөлігі «адам:» деген сөзден кейін «арнайы прокурор» деген сөздермен толықтырылсын;</w:t>
      </w:r>
      <w:r>
        <w:br/>
      </w:r>
      <w:r>
        <w:rPr>
          <w:rFonts w:ascii="Times New Roman"/>
          <w:b w:val="false"/>
          <w:i w:val="false"/>
          <w:color w:val="000000"/>
          <w:sz w:val="28"/>
        </w:rPr>
        <w:t>
      4) 109-бап мынадай мазмұндағы он бірінші бөлікпен толықтырылсын:</w:t>
      </w:r>
      <w:r>
        <w:br/>
      </w:r>
      <w:r>
        <w:rPr>
          <w:rFonts w:ascii="Times New Roman"/>
          <w:b w:val="false"/>
          <w:i w:val="false"/>
          <w:color w:val="000000"/>
          <w:sz w:val="28"/>
        </w:rPr>
        <w:t>
      «11. Шет мемлекеттің аумағында қылмыс жасауға айыпталған немесе сотталған адамды беру туралы шешімге шағым беру және оның заңдылығы мен негізділігін соттың тексеруі осы Кодекстің 531-1-бабында көзделген тәртіппен жүзеге асырылады.»;</w:t>
      </w:r>
      <w:r>
        <w:br/>
      </w:r>
      <w:r>
        <w:rPr>
          <w:rFonts w:ascii="Times New Roman"/>
          <w:b w:val="false"/>
          <w:i w:val="false"/>
          <w:color w:val="000000"/>
          <w:sz w:val="28"/>
        </w:rPr>
        <w:t>
      5) 140-бап мынадай редакцияда жазылсын:</w:t>
      </w:r>
      <w:r>
        <w:br/>
      </w:r>
      <w:r>
        <w:rPr>
          <w:rFonts w:ascii="Times New Roman"/>
          <w:b w:val="false"/>
          <w:i w:val="false"/>
          <w:color w:val="000000"/>
          <w:sz w:val="28"/>
        </w:rPr>
        <w:t>
      «140-бап. Бұлтартпау шаралары және қосымша шектеулер</w:t>
      </w:r>
      <w:r>
        <w:br/>
      </w:r>
      <w:r>
        <w:rPr>
          <w:rFonts w:ascii="Times New Roman"/>
          <w:b w:val="false"/>
          <w:i w:val="false"/>
          <w:color w:val="000000"/>
          <w:sz w:val="28"/>
        </w:rPr>
        <w:t>
      Бұлтартпау шаралары:</w:t>
      </w:r>
      <w:r>
        <w:br/>
      </w:r>
      <w:r>
        <w:rPr>
          <w:rFonts w:ascii="Times New Roman"/>
          <w:b w:val="false"/>
          <w:i w:val="false"/>
          <w:color w:val="000000"/>
          <w:sz w:val="28"/>
        </w:rPr>
        <w:t>
      1. ешқайда кетпеу және өзін дұрыс ұстау туралы қол қойдыру;</w:t>
      </w:r>
      <w:r>
        <w:br/>
      </w:r>
      <w:r>
        <w:rPr>
          <w:rFonts w:ascii="Times New Roman"/>
          <w:b w:val="false"/>
          <w:i w:val="false"/>
          <w:color w:val="000000"/>
          <w:sz w:val="28"/>
        </w:rPr>
        <w:t>
      2. жеке кепілдік беру;</w:t>
      </w:r>
      <w:r>
        <w:br/>
      </w:r>
      <w:r>
        <w:rPr>
          <w:rFonts w:ascii="Times New Roman"/>
          <w:b w:val="false"/>
          <w:i w:val="false"/>
          <w:color w:val="000000"/>
          <w:sz w:val="28"/>
        </w:rPr>
        <w:t>
      3. әскери қызметшіні әскери бөлім командованиесінің бақылауына беру;</w:t>
      </w:r>
      <w:r>
        <w:br/>
      </w:r>
      <w:r>
        <w:rPr>
          <w:rFonts w:ascii="Times New Roman"/>
          <w:b w:val="false"/>
          <w:i w:val="false"/>
          <w:color w:val="000000"/>
          <w:sz w:val="28"/>
        </w:rPr>
        <w:t>
      4. кәмелетке толмағанды қарауға беру;</w:t>
      </w:r>
      <w:r>
        <w:br/>
      </w:r>
      <w:r>
        <w:rPr>
          <w:rFonts w:ascii="Times New Roman"/>
          <w:b w:val="false"/>
          <w:i w:val="false"/>
          <w:color w:val="000000"/>
          <w:sz w:val="28"/>
        </w:rPr>
        <w:t>
      5. кепіл болу;</w:t>
      </w:r>
      <w:r>
        <w:br/>
      </w:r>
      <w:r>
        <w:rPr>
          <w:rFonts w:ascii="Times New Roman"/>
          <w:b w:val="false"/>
          <w:i w:val="false"/>
          <w:color w:val="000000"/>
          <w:sz w:val="28"/>
        </w:rPr>
        <w:t>
      6. үйде қамауда ұстау;</w:t>
      </w:r>
      <w:r>
        <w:br/>
      </w:r>
      <w:r>
        <w:rPr>
          <w:rFonts w:ascii="Times New Roman"/>
          <w:b w:val="false"/>
          <w:i w:val="false"/>
          <w:color w:val="000000"/>
          <w:sz w:val="28"/>
        </w:rPr>
        <w:t>
      7. қамау болып табылады.</w:t>
      </w:r>
      <w:r>
        <w:br/>
      </w:r>
      <w:r>
        <w:rPr>
          <w:rFonts w:ascii="Times New Roman"/>
          <w:b w:val="false"/>
          <w:i w:val="false"/>
          <w:color w:val="000000"/>
          <w:sz w:val="28"/>
        </w:rPr>
        <w:t>
      2. Әскери қызметшіні әскери бөлім командованиесінің бақылауына беруді және қамауды қоспағанда, қажет кезде бұлтартпау шарасы қолданылған адамға қатысты электронды ізге түсу құралдары қолданылуы мүмкін.</w:t>
      </w:r>
      <w:r>
        <w:br/>
      </w:r>
      <w:r>
        <w:rPr>
          <w:rFonts w:ascii="Times New Roman"/>
          <w:b w:val="false"/>
          <w:i w:val="false"/>
          <w:color w:val="000000"/>
          <w:sz w:val="28"/>
        </w:rPr>
        <w:t>
      Айыпталушыға электронды ізге түсу құраларын қолдану және олардың мақсатын түсіндіру туралы бұлтартпау шарасын қолдану туралы қаулыда белгі жасалады.</w:t>
      </w:r>
      <w:r>
        <w:br/>
      </w:r>
      <w:r>
        <w:rPr>
          <w:rFonts w:ascii="Times New Roman"/>
          <w:b w:val="false"/>
          <w:i w:val="false"/>
          <w:color w:val="000000"/>
          <w:sz w:val="28"/>
        </w:rPr>
        <w:t>
      Электрондық ізге түсу құралдарын қолдануға оларды айналасындағылардың байқауынан жасыруға шараларды қолдану айыпталушының баратын жерлері, және оны басқа жерге баратын жолдары, сондай-ақ жасы, денсаулығы, отбасылық жағдайы мен өмір салты ескеріліп жүзеге асырылуы тиіс жағдайда жол беріледі.»;</w:t>
      </w:r>
      <w:r>
        <w:br/>
      </w:r>
      <w:r>
        <w:rPr>
          <w:rFonts w:ascii="Times New Roman"/>
          <w:b w:val="false"/>
          <w:i w:val="false"/>
          <w:color w:val="000000"/>
          <w:sz w:val="28"/>
        </w:rPr>
        <w:t>
      6) 141-бапта:</w:t>
      </w:r>
      <w:r>
        <w:br/>
      </w:r>
      <w:r>
        <w:rPr>
          <w:rFonts w:ascii="Times New Roman"/>
          <w:b w:val="false"/>
          <w:i w:val="false"/>
          <w:color w:val="000000"/>
          <w:sz w:val="28"/>
        </w:rPr>
        <w:t>
      тақырып «таңдау» деген сөзден кейін «және қосымша шектеулер шараларын белгілеу» деген сөздермен толықтырылсын;</w:t>
      </w:r>
      <w:r>
        <w:br/>
      </w:r>
      <w:r>
        <w:rPr>
          <w:rFonts w:ascii="Times New Roman"/>
          <w:b w:val="false"/>
          <w:i w:val="false"/>
          <w:color w:val="000000"/>
          <w:sz w:val="28"/>
        </w:rPr>
        <w:t>
      «қажеттігі туралы» деген сөздерден кейін «, сондай-ақ осы Кодекстің 140-бабының екінші бөлігінде көрсетілген қосымша шектеулерді белгілеу туралы» деген сөздермен толықтырылсын;</w:t>
      </w:r>
      <w:r>
        <w:br/>
      </w:r>
      <w:r>
        <w:rPr>
          <w:rFonts w:ascii="Times New Roman"/>
          <w:b w:val="false"/>
          <w:i w:val="false"/>
          <w:color w:val="000000"/>
          <w:sz w:val="28"/>
        </w:rPr>
        <w:t>
      7) 144-баптың бірінші бөлігіндегі «жерінен» деген сөзден кейін «(елді мекеннен)» деген сөздермен толықтырылсын;</w:t>
      </w:r>
      <w:r>
        <w:br/>
      </w:r>
      <w:r>
        <w:rPr>
          <w:rFonts w:ascii="Times New Roman"/>
          <w:b w:val="false"/>
          <w:i w:val="false"/>
          <w:color w:val="000000"/>
          <w:sz w:val="28"/>
        </w:rPr>
        <w:t>
      8) 147-баптың бірінші бөлігі «қамтамасыз етуін» деген сөздерден кейін «, соның ішінде оның үйден тыс жерде болуын шектеуді, қылмыстық процесті жүргізуші органның рұқсатынсыз басқа жерлерге шығуына жол бермеуді» деген сөздермен толықтырылсын;</w:t>
      </w:r>
      <w:r>
        <w:br/>
      </w:r>
      <w:r>
        <w:rPr>
          <w:rFonts w:ascii="Times New Roman"/>
          <w:b w:val="false"/>
          <w:i w:val="false"/>
          <w:color w:val="000000"/>
          <w:sz w:val="28"/>
        </w:rPr>
        <w:t>
      9) 149-баптың екінші бөлігі мынадай мазмұндағы екінші және үшінші абзацтармен толықтырылсын:</w:t>
      </w:r>
      <w:r>
        <w:br/>
      </w:r>
      <w:r>
        <w:rPr>
          <w:rFonts w:ascii="Times New Roman"/>
          <w:b w:val="false"/>
          <w:i w:val="false"/>
          <w:color w:val="000000"/>
          <w:sz w:val="28"/>
        </w:rPr>
        <w:t>
      «Қамауға алынған адамның тұрғын үйден шығуына белгіленген шектеулердің сақталуын қадағалауды жүзеге асыру кезінде қылмыстық процесті жүргізуші орган тәуліктің кез келген уақытында тұрғылықты жері бойынша оның орналасқан жерін тексеруге құқылы. Тексеру күндізгі  уақытта екі реттен артық және түнгі уақытта бір реттен артық жүргізілмейді. Лауазымды адамның қамауда отырған адамның тұрғын үйінде болуына осы адамның және онымен бірге тұратын адамдардың келісімімен жол беріледі және отыз минуттан аспауға тиіс»;</w:t>
      </w:r>
      <w:r>
        <w:br/>
      </w:r>
      <w:r>
        <w:rPr>
          <w:rFonts w:ascii="Times New Roman"/>
          <w:b w:val="false"/>
          <w:i w:val="false"/>
          <w:color w:val="000000"/>
          <w:sz w:val="28"/>
        </w:rPr>
        <w:t>
      10) 150-баптың бірінші бөлігі мынадай редакцияда жазылсын:</w:t>
      </w:r>
      <w:r>
        <w:br/>
      </w:r>
      <w:r>
        <w:rPr>
          <w:rFonts w:ascii="Times New Roman"/>
          <w:b w:val="false"/>
          <w:i w:val="false"/>
          <w:color w:val="000000"/>
          <w:sz w:val="28"/>
        </w:rPr>
        <w:t>
      «150-бап. Қамауға алу</w:t>
      </w:r>
      <w:r>
        <w:br/>
      </w:r>
      <w:r>
        <w:rPr>
          <w:rFonts w:ascii="Times New Roman"/>
          <w:b w:val="false"/>
          <w:i w:val="false"/>
          <w:color w:val="000000"/>
          <w:sz w:val="28"/>
        </w:rPr>
        <w:t>
      1. Қамауға алу бұлтартпау шарасы ретінде соттың санкция беруімен ғана және заңмен кемінде бес жыл мерзімге бас бостандығынан айыру түріндегі жаза көзделген қылмыс жасаған деп айыпталушыға, сезіктіге қатысты ғана қолданылады. Ерекше жағдайларда бұл бұлтартпау шарасы заңмен кемінде бес жыл мерзімге бас бостандығынан айыру түріндегі жаза көзделген қылмыс жасаған деп айыпталушыға, сезіктіге қатысты, егер:</w:t>
      </w:r>
      <w:r>
        <w:br/>
      </w:r>
      <w:r>
        <w:rPr>
          <w:rFonts w:ascii="Times New Roman"/>
          <w:b w:val="false"/>
          <w:i w:val="false"/>
          <w:color w:val="000000"/>
          <w:sz w:val="28"/>
        </w:rPr>
        <w:t>
      1) оның Қазақстан Республикасының аумағында тұрақты тұратын жері болмаса;</w:t>
      </w:r>
      <w:r>
        <w:br/>
      </w:r>
      <w:r>
        <w:rPr>
          <w:rFonts w:ascii="Times New Roman"/>
          <w:b w:val="false"/>
          <w:i w:val="false"/>
          <w:color w:val="000000"/>
          <w:sz w:val="28"/>
        </w:rPr>
        <w:t>
      2) оның жеке басы анықталмаса;</w:t>
      </w:r>
      <w:r>
        <w:br/>
      </w:r>
      <w:r>
        <w:rPr>
          <w:rFonts w:ascii="Times New Roman"/>
          <w:b w:val="false"/>
          <w:i w:val="false"/>
          <w:color w:val="000000"/>
          <w:sz w:val="28"/>
        </w:rPr>
        <w:t>
      3) ол бұрын таңдалған бұлтартпау шарасын бұзса;</w:t>
      </w:r>
      <w:r>
        <w:br/>
      </w:r>
      <w:r>
        <w:rPr>
          <w:rFonts w:ascii="Times New Roman"/>
          <w:b w:val="false"/>
          <w:i w:val="false"/>
          <w:color w:val="000000"/>
          <w:sz w:val="28"/>
        </w:rPr>
        <w:t>
      4) ол қылмыстық қудалау органдарынан немесе соттан жасырынуға тырысса немесе жасырынса;</w:t>
      </w:r>
      <w:r>
        <w:br/>
      </w:r>
      <w:r>
        <w:rPr>
          <w:rFonts w:ascii="Times New Roman"/>
          <w:b w:val="false"/>
          <w:i w:val="false"/>
          <w:color w:val="000000"/>
          <w:sz w:val="28"/>
        </w:rPr>
        <w:t>
      5) ол ұйымдасқан топтың немесе қылмыстық қоғамдастықтың (қылмыстық ұйымның) құрамында қылмыс жасаған деп айыпталса не күдік</w:t>
      </w:r>
      <w:r>
        <w:br/>
      </w:r>
      <w:r>
        <w:rPr>
          <w:rFonts w:ascii="Times New Roman"/>
          <w:b w:val="false"/>
          <w:i w:val="false"/>
          <w:color w:val="000000"/>
          <w:sz w:val="28"/>
        </w:rPr>
        <w:t>
келтірілсе;</w:t>
      </w:r>
      <w:r>
        <w:br/>
      </w:r>
      <w:r>
        <w:rPr>
          <w:rFonts w:ascii="Times New Roman"/>
          <w:b w:val="false"/>
          <w:i w:val="false"/>
          <w:color w:val="000000"/>
          <w:sz w:val="28"/>
        </w:rPr>
        <w:t>
      6) оның бұрын жасаған қасақана қылмысы үшін соттылығы болса, қолданылуы мүмкін.»;</w:t>
      </w:r>
      <w:r>
        <w:br/>
      </w:r>
      <w:r>
        <w:rPr>
          <w:rFonts w:ascii="Times New Roman"/>
          <w:b w:val="false"/>
          <w:i w:val="false"/>
          <w:color w:val="000000"/>
          <w:sz w:val="28"/>
        </w:rPr>
        <w:t>
      11) 178-баптың төртінші бөлігі мынадай редакцияда жазылсын:</w:t>
      </w:r>
      <w:r>
        <w:br/>
      </w:r>
      <w:r>
        <w:rPr>
          <w:rFonts w:ascii="Times New Roman"/>
          <w:b w:val="false"/>
          <w:i w:val="false"/>
          <w:color w:val="000000"/>
          <w:sz w:val="28"/>
        </w:rPr>
        <w:t>
      «4. Қылмыс туралы «домалақ арыз» қылмыстық іс қозғауға себеп бола алмайды.»;</w:t>
      </w:r>
      <w:r>
        <w:br/>
      </w:r>
      <w:r>
        <w:rPr>
          <w:rFonts w:ascii="Times New Roman"/>
          <w:b w:val="false"/>
          <w:i w:val="false"/>
          <w:color w:val="000000"/>
          <w:sz w:val="28"/>
        </w:rPr>
        <w:t>
      12) 184-бапта:</w:t>
      </w:r>
      <w:r>
        <w:br/>
      </w:r>
      <w:r>
        <w:rPr>
          <w:rFonts w:ascii="Times New Roman"/>
          <w:b w:val="false"/>
          <w:i w:val="false"/>
          <w:color w:val="000000"/>
          <w:sz w:val="28"/>
        </w:rPr>
        <w:t>
      екінші сөйлемде:</w:t>
      </w:r>
      <w:r>
        <w:br/>
      </w:r>
      <w:r>
        <w:rPr>
          <w:rFonts w:ascii="Times New Roman"/>
          <w:b w:val="false"/>
          <w:i w:val="false"/>
          <w:color w:val="000000"/>
          <w:sz w:val="28"/>
        </w:rPr>
        <w:t>
      «, құжаттарды немесе өзге материалдарды талап етіп алу, тексеріп қарауды, іс үшін маңызы бар нәрселерді немесе құжаттарды алуды, сараптаманы жүргізу» деген сөздер алып тасталсын;</w:t>
      </w:r>
      <w:r>
        <w:br/>
      </w:r>
      <w:r>
        <w:rPr>
          <w:rFonts w:ascii="Times New Roman"/>
          <w:b w:val="false"/>
          <w:i w:val="false"/>
          <w:color w:val="000000"/>
          <w:sz w:val="28"/>
        </w:rPr>
        <w:t>
      «ерекше жағдайларда -» деген сөздерден кейін «прокурордың келісімімен бір айға дейін ұзарта алады.» деген сөздермен толықтырылсын;</w:t>
      </w:r>
      <w:r>
        <w:br/>
      </w:r>
      <w:r>
        <w:rPr>
          <w:rFonts w:ascii="Times New Roman"/>
          <w:b w:val="false"/>
          <w:i w:val="false"/>
          <w:color w:val="000000"/>
          <w:sz w:val="28"/>
        </w:rPr>
        <w:t>
      мынадай мазмұндағы үшінші сөйлеммен толықтырылсын:</w:t>
      </w:r>
      <w:r>
        <w:br/>
      </w:r>
      <w:r>
        <w:rPr>
          <w:rFonts w:ascii="Times New Roman"/>
          <w:b w:val="false"/>
          <w:i w:val="false"/>
          <w:color w:val="000000"/>
          <w:sz w:val="28"/>
        </w:rPr>
        <w:t>
      «Қазақстан Республикасы Қылмыстық кодексінің 190-226-баптарында көзделген қылмыстар туралы арыздар мен хабарларды қарау мерзімін прокурордың келісімімен анықтау органының бастығы, тергеу бөлімінің бастығы екі айға дейін ұзарта алады.»;</w:t>
      </w:r>
      <w:r>
        <w:br/>
      </w:r>
      <w:r>
        <w:rPr>
          <w:rFonts w:ascii="Times New Roman"/>
          <w:b w:val="false"/>
          <w:i w:val="false"/>
          <w:color w:val="000000"/>
          <w:sz w:val="28"/>
        </w:rPr>
        <w:t>
      13) 190-1-бапта:</w:t>
      </w:r>
      <w:r>
        <w:br/>
      </w:r>
      <w:r>
        <w:rPr>
          <w:rFonts w:ascii="Times New Roman"/>
          <w:b w:val="false"/>
          <w:i w:val="false"/>
          <w:color w:val="000000"/>
          <w:sz w:val="28"/>
        </w:rPr>
        <w:t>
      бірінші бөліктегі «, сотқа дейінгі іс жүргізудің жеңілдетілген тәртібін қолдануға келіскен» деген сөздер алып тасталсын;</w:t>
      </w:r>
      <w:r>
        <w:br/>
      </w:r>
      <w:r>
        <w:rPr>
          <w:rFonts w:ascii="Times New Roman"/>
          <w:b w:val="false"/>
          <w:i w:val="false"/>
          <w:color w:val="000000"/>
          <w:sz w:val="28"/>
        </w:rPr>
        <w:t>
      екінші бөліктің екінші абзацындағы «ауыр немесе» деген сөздер алып тасталсын;</w:t>
      </w:r>
      <w:r>
        <w:br/>
      </w:r>
      <w:r>
        <w:rPr>
          <w:rFonts w:ascii="Times New Roman"/>
          <w:b w:val="false"/>
          <w:i w:val="false"/>
          <w:color w:val="000000"/>
          <w:sz w:val="28"/>
        </w:rPr>
        <w:t>
      14) 192-бапта:</w:t>
      </w:r>
      <w:r>
        <w:br/>
      </w:r>
      <w:r>
        <w:rPr>
          <w:rFonts w:ascii="Times New Roman"/>
          <w:b w:val="false"/>
          <w:i w:val="false"/>
          <w:color w:val="000000"/>
          <w:sz w:val="28"/>
        </w:rPr>
        <w:t>
      бірінші бөлікте:</w:t>
      </w:r>
      <w:r>
        <w:br/>
      </w:r>
      <w:r>
        <w:rPr>
          <w:rFonts w:ascii="Times New Roman"/>
          <w:b w:val="false"/>
          <w:i w:val="false"/>
          <w:color w:val="000000"/>
          <w:sz w:val="28"/>
        </w:rPr>
        <w:t>
      «165-174» деген цифрлар «165-173» деген цифрлармен ауыстырылсын;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«Қазақстан Республикасы Қылмыстық кодексінің өзге де баптарында көзделген қылмыстар туралы істер бойынша алдын ала тергеуді, егер оларды тергеу ұлттық қауіпсіздік органдарының тергеу ретінде жатқызылған қылмыстар туралы істер бойынша алдын ала тергеу жүргізумен тікелей байланысты болса, оны ұлттық қауіпсіздік органы жүргізе алады және қылмыстық істі жеке іс жүргізуге бөлектеуге болмайды.»;</w:t>
      </w:r>
      <w:r>
        <w:br/>
      </w:r>
      <w:r>
        <w:rPr>
          <w:rFonts w:ascii="Times New Roman"/>
          <w:b w:val="false"/>
          <w:i w:val="false"/>
          <w:color w:val="000000"/>
          <w:sz w:val="28"/>
        </w:rPr>
        <w:t>
      екінші бөлікте:</w:t>
      </w:r>
      <w:r>
        <w:br/>
      </w:r>
      <w:r>
        <w:rPr>
          <w:rFonts w:ascii="Times New Roman"/>
          <w:b w:val="false"/>
          <w:i w:val="false"/>
          <w:color w:val="000000"/>
          <w:sz w:val="28"/>
        </w:rPr>
        <w:t>
      «155» деген цифрлардан кейін «174» деген цифрлармен толықтырылсын;</w:t>
      </w:r>
      <w:r>
        <w:br/>
      </w:r>
      <w:r>
        <w:rPr>
          <w:rFonts w:ascii="Times New Roman"/>
          <w:b w:val="false"/>
          <w:i w:val="false"/>
          <w:color w:val="000000"/>
          <w:sz w:val="28"/>
        </w:rPr>
        <w:t>
      «227-1,» деген цифрлар алып тасталсын;</w:t>
      </w:r>
      <w:r>
        <w:br/>
      </w:r>
      <w:r>
        <w:rPr>
          <w:rFonts w:ascii="Times New Roman"/>
          <w:b w:val="false"/>
          <w:i w:val="false"/>
          <w:color w:val="000000"/>
          <w:sz w:val="28"/>
        </w:rPr>
        <w:t>
      «246-баптарында,» деген сөздерден кейін «250 (екінші, үшінші және төртінші бөліктерінде)» деген сөздермен толықтырылсын;</w:t>
      </w:r>
      <w:r>
        <w:br/>
      </w:r>
      <w:r>
        <w:rPr>
          <w:rFonts w:ascii="Times New Roman"/>
          <w:b w:val="false"/>
          <w:i w:val="false"/>
          <w:color w:val="000000"/>
          <w:sz w:val="28"/>
        </w:rPr>
        <w:t>
      «259-бабында (1-1 және екінші бөліктерінде)» деген сөздер «259-бабында (1-1, екінші, 2-1, үшінші және төртінші бөліктерінде)» деген сөздермен ауыстырылсын;</w:t>
      </w:r>
      <w:r>
        <w:br/>
      </w:r>
      <w:r>
        <w:rPr>
          <w:rFonts w:ascii="Times New Roman"/>
          <w:b w:val="false"/>
          <w:i w:val="false"/>
          <w:color w:val="000000"/>
          <w:sz w:val="28"/>
        </w:rPr>
        <w:t>
      «377-бабында (екінші бөлігінде)» деген сөздерден кейін «381-бабында (бірінші және екінші бөліктерінде)» деген сөздермен толықтырылсын;</w:t>
      </w:r>
      <w:r>
        <w:br/>
      </w:r>
      <w:r>
        <w:rPr>
          <w:rFonts w:ascii="Times New Roman"/>
          <w:b w:val="false"/>
          <w:i w:val="false"/>
          <w:color w:val="000000"/>
          <w:sz w:val="28"/>
        </w:rPr>
        <w:t>
      үшінші бөлікте:</w:t>
      </w:r>
      <w:r>
        <w:br/>
      </w:r>
      <w:r>
        <w:rPr>
          <w:rFonts w:ascii="Times New Roman"/>
          <w:b w:val="false"/>
          <w:i w:val="false"/>
          <w:color w:val="000000"/>
          <w:sz w:val="28"/>
        </w:rPr>
        <w:t>
      «199-205,» деген цифрлардан кейін «206,» деген цифрлармен толықтырылсын;</w:t>
      </w:r>
      <w:r>
        <w:br/>
      </w:r>
      <w:r>
        <w:rPr>
          <w:rFonts w:ascii="Times New Roman"/>
          <w:b w:val="false"/>
          <w:i w:val="false"/>
          <w:color w:val="000000"/>
          <w:sz w:val="28"/>
        </w:rPr>
        <w:t>
      «226-бабында (екінші бөлігінде)» деген сөздерден кейін «227-1,» деген цифрлармен толықтырылсын;</w:t>
      </w:r>
      <w:r>
        <w:br/>
      </w:r>
      <w:r>
        <w:rPr>
          <w:rFonts w:ascii="Times New Roman"/>
          <w:b w:val="false"/>
          <w:i w:val="false"/>
          <w:color w:val="000000"/>
          <w:sz w:val="28"/>
        </w:rPr>
        <w:t>
      «307-бабында (бірінші және екінші бөліктерінде)» деген сөздер «307» деген цифрлармен ауыстырылсын;</w:t>
      </w:r>
      <w:r>
        <w:br/>
      </w:r>
      <w:r>
        <w:rPr>
          <w:rFonts w:ascii="Times New Roman"/>
          <w:b w:val="false"/>
          <w:i w:val="false"/>
          <w:color w:val="000000"/>
          <w:sz w:val="28"/>
        </w:rPr>
        <w:t>
      «308-бабында (бірінші және екінші бөліктерінде), 310, 311-баптарында (бірінші және екінші бөліктерінде), 312-315» деген сөздер «308, 310-315, 380» деген цифрлармен ауыстырылсын;</w:t>
      </w:r>
      <w:r>
        <w:br/>
      </w:r>
      <w:r>
        <w:rPr>
          <w:rFonts w:ascii="Times New Roman"/>
          <w:b w:val="false"/>
          <w:i w:val="false"/>
          <w:color w:val="000000"/>
          <w:sz w:val="28"/>
        </w:rPr>
        <w:t>
      төртінші бөліктегі «206,» деген цифрлар алып тасталсын;</w:t>
      </w:r>
      <w:r>
        <w:br/>
      </w:r>
      <w:r>
        <w:rPr>
          <w:rFonts w:ascii="Times New Roman"/>
          <w:b w:val="false"/>
          <w:i w:val="false"/>
          <w:color w:val="000000"/>
          <w:sz w:val="28"/>
        </w:rPr>
        <w:t>
      4-1-бөлікте:</w:t>
      </w:r>
      <w:r>
        <w:br/>
      </w:r>
      <w:r>
        <w:rPr>
          <w:rFonts w:ascii="Times New Roman"/>
          <w:b w:val="false"/>
          <w:i w:val="false"/>
          <w:color w:val="000000"/>
          <w:sz w:val="28"/>
        </w:rPr>
        <w:t>
      «259-бабында (2-1, үшінші және төртінші бөліктерінде),» және «347-1-бабында, 381-бабында (екінші бөлігінде)» деген сөздер алып тасталсын;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«Қазақстан Республикасы Қылмыстық кодексінің 347-1-бабында көзделген қылмыстар туралы қылмыстық істер бойынша алдын ала тергеуді осы органның қызметкері болып табылмайтын адамдарға қатысты қылмыстық істі қозғаған ішкі істер немесе ұлттық қауіпсіздік органы жүргізеді.»;</w:t>
      </w:r>
      <w:r>
        <w:br/>
      </w:r>
      <w:r>
        <w:rPr>
          <w:rFonts w:ascii="Times New Roman"/>
          <w:b w:val="false"/>
          <w:i w:val="false"/>
          <w:color w:val="000000"/>
          <w:sz w:val="28"/>
        </w:rPr>
        <w:t>
      4-2-бөлік алып тасталсын;</w:t>
      </w:r>
      <w:r>
        <w:br/>
      </w:r>
      <w:r>
        <w:rPr>
          <w:rFonts w:ascii="Times New Roman"/>
          <w:b w:val="false"/>
          <w:i w:val="false"/>
          <w:color w:val="000000"/>
          <w:sz w:val="28"/>
        </w:rPr>
        <w:t>
      4-3-бөліктегі «227, 380-баптарында» деген сөздер «227-бабында» деген сөздермен ауыстырылсын;</w:t>
      </w:r>
      <w:r>
        <w:br/>
      </w:r>
      <w:r>
        <w:rPr>
          <w:rFonts w:ascii="Times New Roman"/>
          <w:b w:val="false"/>
          <w:i w:val="false"/>
          <w:color w:val="000000"/>
          <w:sz w:val="28"/>
        </w:rPr>
        <w:t>
      15) 285-бапта:</w:t>
      </w:r>
      <w:r>
        <w:br/>
      </w:r>
      <w:r>
        <w:rPr>
          <w:rFonts w:ascii="Times New Roman"/>
          <w:b w:val="false"/>
          <w:i w:val="false"/>
          <w:color w:val="000000"/>
          <w:sz w:val="28"/>
        </w:rPr>
        <w:t>
      екінші бөліктегі «214-бабында (бірінші бөлігінде)» деген сөздер алып тасталсын;</w:t>
      </w:r>
      <w:r>
        <w:br/>
      </w:r>
      <w:r>
        <w:rPr>
          <w:rFonts w:ascii="Times New Roman"/>
          <w:b w:val="false"/>
          <w:i w:val="false"/>
          <w:color w:val="000000"/>
          <w:sz w:val="28"/>
        </w:rPr>
        <w:t>
      үшінші бөлік «208,» деген цифрлардан кейін «209 (бірінші бөлігінде), 214 (бірінші бөлігінде),» деген сөздермен толықтырылсын;</w:t>
      </w:r>
      <w:r>
        <w:br/>
      </w:r>
      <w:r>
        <w:rPr>
          <w:rFonts w:ascii="Times New Roman"/>
          <w:b w:val="false"/>
          <w:i w:val="false"/>
          <w:color w:val="000000"/>
          <w:sz w:val="28"/>
        </w:rPr>
        <w:t>
      төртінші бөлік алып тасталсын;</w:t>
      </w:r>
      <w:r>
        <w:br/>
      </w:r>
      <w:r>
        <w:rPr>
          <w:rFonts w:ascii="Times New Roman"/>
          <w:b w:val="false"/>
          <w:i w:val="false"/>
          <w:color w:val="000000"/>
          <w:sz w:val="28"/>
        </w:rPr>
        <w:t>
      алтыншы бөліктегі «қылмыстық істі қозғаған ішкі істер органы немесе» деген сөздер алып тасталсын;</w:t>
      </w:r>
      <w:r>
        <w:br/>
      </w:r>
      <w:r>
        <w:rPr>
          <w:rFonts w:ascii="Times New Roman"/>
          <w:b w:val="false"/>
          <w:i w:val="false"/>
          <w:color w:val="000000"/>
          <w:sz w:val="28"/>
        </w:rPr>
        <w:t>
      тоғызыншы бөліктегі «209-бабының бірінші бөлігінде,» деген сөздер алып тасталсын;</w:t>
      </w:r>
      <w:r>
        <w:br/>
      </w:r>
      <w:r>
        <w:rPr>
          <w:rFonts w:ascii="Times New Roman"/>
          <w:b w:val="false"/>
          <w:i w:val="false"/>
          <w:color w:val="000000"/>
          <w:sz w:val="28"/>
        </w:rPr>
        <w:t>
      16) 317-бап мынадай мазмұндағы сегізінші бөлікпен толықтырылсын:</w:t>
      </w:r>
      <w:r>
        <w:br/>
      </w:r>
      <w:r>
        <w:rPr>
          <w:rFonts w:ascii="Times New Roman"/>
          <w:b w:val="false"/>
          <w:i w:val="false"/>
          <w:color w:val="000000"/>
          <w:sz w:val="28"/>
        </w:rPr>
        <w:t>
      «8. Қазақстан Республикасы Қылмыстық кодексінің 67-бабының үшінші бөлігінде көрсетілген мән-жайлар болған кезде прокурор заңмен қорғалатын қоғам мен мемлекет мүддесіне келтірілген зиян бөлігінде сотталушымен татуласуға келісетіндігі туралы сотқа мәлімдеуге құқылы. Прокурордың сотталушымен татуласуға келісуі туралы мәлімдемесі қылмыстық қудалаудан бас тартуды білдірмейді.»;</w:t>
      </w:r>
      <w:r>
        <w:br/>
      </w:r>
      <w:r>
        <w:rPr>
          <w:rFonts w:ascii="Times New Roman"/>
          <w:b w:val="false"/>
          <w:i w:val="false"/>
          <w:color w:val="000000"/>
          <w:sz w:val="28"/>
        </w:rPr>
        <w:t>
      17) 461-баптың үшінші бөлігіндегі «олар заңды күшіне енген күннен бастап» деген сөздер «соттардың заңды күшіне енген үкімдері мен қаулыларын қайта қарау туралы өтініш жасауға, соттардың заңды күшіне енген үкімдері мен қаулыларына наразылық беруге құқығы бар тұлғалар қаулыны алған күннен бастап» деген сөздермен ауыстырылсын;</w:t>
      </w:r>
      <w:r>
        <w:br/>
      </w:r>
      <w:r>
        <w:rPr>
          <w:rFonts w:ascii="Times New Roman"/>
          <w:b w:val="false"/>
          <w:i w:val="false"/>
          <w:color w:val="000000"/>
          <w:sz w:val="28"/>
        </w:rPr>
        <w:t>
      18)531-бапта:</w:t>
      </w:r>
      <w:r>
        <w:br/>
      </w:r>
      <w:r>
        <w:rPr>
          <w:rFonts w:ascii="Times New Roman"/>
          <w:b w:val="false"/>
          <w:i w:val="false"/>
          <w:color w:val="000000"/>
          <w:sz w:val="28"/>
        </w:rPr>
        <w:t>
      бесінші бөліктегі «нұсқау» деген сөз «қаулы» деген сөзбен ауыстырылсын;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«6. Қазақстан Республикасы Бас Прокурорының немесе уәкілетті прокурордың шет мемлекеттің азаматын ұстап беру туралы талапты қарау нәтижелері туралы ұстап беру туралы өтініші келіп түскен адамға хабарланады, сондай-ақ оған қабылданған шешімге сотқа шағымдану құқығы түсіндіріледі.</w:t>
      </w:r>
      <w:r>
        <w:br/>
      </w:r>
      <w:r>
        <w:rPr>
          <w:rFonts w:ascii="Times New Roman"/>
          <w:b w:val="false"/>
          <w:i w:val="false"/>
          <w:color w:val="000000"/>
          <w:sz w:val="28"/>
        </w:rPr>
        <w:t>
      Ұстап беру туралы қаулы оған қатысты қабылданған адамға хабарланған сәттен бастап он тәулік өткен соң күшіне енеді. Қаулыға шағым берілген жағдайда ұстап беру сот шешімі заңды күшіне енбегенге дейін жүргізілмейді.»;</w:t>
      </w:r>
      <w:r>
        <w:br/>
      </w:r>
      <w:r>
        <w:rPr>
          <w:rFonts w:ascii="Times New Roman"/>
          <w:b w:val="false"/>
          <w:i w:val="false"/>
          <w:color w:val="000000"/>
          <w:sz w:val="28"/>
        </w:rPr>
        <w:t>
      19) мынадай мазмұндағы 531-1-баппен толықтырылсын:</w:t>
      </w:r>
      <w:r>
        <w:br/>
      </w:r>
      <w:r>
        <w:rPr>
          <w:rFonts w:ascii="Times New Roman"/>
          <w:b w:val="false"/>
          <w:i w:val="false"/>
          <w:color w:val="000000"/>
          <w:sz w:val="28"/>
        </w:rPr>
        <w:t>
      «531-1-бап. Адамды ұстап беру туралы шешімге шағымдану</w:t>
      </w:r>
      <w:r>
        <w:br/>
      </w:r>
      <w:r>
        <w:rPr>
          <w:rFonts w:ascii="Times New Roman"/>
          <w:b w:val="false"/>
          <w:i w:val="false"/>
          <w:color w:val="000000"/>
          <w:sz w:val="28"/>
        </w:rPr>
        <w:t>
      1. Қазақстан Республикасы Бас Прокурорының немесе уәкілетті прокурордың беру туралы қаулысына осы шешім оған қатысты қабылданған адам немесе оның қорғаушысы адамның орналасқан жеріндегі аудандық және оған теңестірілген сотқа хабарламаны алған күннен бастап он тәуліктің ішінде шағым бере алады.</w:t>
      </w:r>
      <w:r>
        <w:br/>
      </w:r>
      <w:r>
        <w:rPr>
          <w:rFonts w:ascii="Times New Roman"/>
          <w:b w:val="false"/>
          <w:i w:val="false"/>
          <w:color w:val="000000"/>
          <w:sz w:val="28"/>
        </w:rPr>
        <w:t>
      2. Ұстап беру туралы шешім қабылданған адамды қамауда ұстау орнының әкімшілігі сотқа жолданған шағымды алған соң жиырма төрт сағаттың ішінде оны тиісті сотқа жібереді және бұл туралы прокурорға хабарлайды.</w:t>
      </w:r>
      <w:r>
        <w:br/>
      </w:r>
      <w:r>
        <w:rPr>
          <w:rFonts w:ascii="Times New Roman"/>
          <w:b w:val="false"/>
          <w:i w:val="false"/>
          <w:color w:val="000000"/>
          <w:sz w:val="28"/>
        </w:rPr>
        <w:t>
      3. Прокурор ұстап беру туралы қаулыға шағымдану туралы хабарлама келіп түскен сәттен бастап он тәуліктің ішінде сотқа өзі қабылдаған шешімнің заңдылығы мен негізділігін растайтын материалдарды жібереді.</w:t>
      </w:r>
      <w:r>
        <w:br/>
      </w:r>
      <w:r>
        <w:rPr>
          <w:rFonts w:ascii="Times New Roman"/>
          <w:b w:val="false"/>
          <w:i w:val="false"/>
          <w:color w:val="000000"/>
          <w:sz w:val="28"/>
        </w:rPr>
        <w:t>
      4. Адамды ұстап беру туралы шешімнің заңдылығы мен тексеруді шағымды алған күннен бастап бір айдың ішінде сот прокурордың, ұстап беру туралы шешім қабылданған адамның және, егер ол қылмыстық іске қатысса, оны қорғаушының қатысуымен ашық сот отырысында жүргізеді.</w:t>
      </w:r>
      <w:r>
        <w:br/>
      </w:r>
      <w:r>
        <w:rPr>
          <w:rFonts w:ascii="Times New Roman"/>
          <w:b w:val="false"/>
          <w:i w:val="false"/>
          <w:color w:val="000000"/>
          <w:sz w:val="28"/>
        </w:rPr>
        <w:t>
      5. Отырысты бастар алдында төрағалық етуші қандай шағым қарауға жататынын жариялайды, қатысушыларға олардың құқықтарын, міндеттері мен жауапкершіліктерін түсіндіреді. Содан кейін өтініш беруші және (немесе) оны қорғаушы, егер ол қылмыстық іске қатысса, шағымын негіздейді, содан кейін сөз прокурорға беріледі.</w:t>
      </w:r>
      <w:r>
        <w:br/>
      </w:r>
      <w:r>
        <w:rPr>
          <w:rFonts w:ascii="Times New Roman"/>
          <w:b w:val="false"/>
          <w:i w:val="false"/>
          <w:color w:val="000000"/>
          <w:sz w:val="28"/>
        </w:rPr>
        <w:t>
      6. Сотта қарау барысында сот осы адамды ұстап беру туралы шешімнің Қазақстан Республикасының заңнамасы мен халықаралық шарттарына сәйкестігін тексерумен шектеліп, шағымды келтірген адамның кінәлі болу мәселелерін талқыламайды.</w:t>
      </w:r>
      <w:r>
        <w:br/>
      </w:r>
      <w:r>
        <w:rPr>
          <w:rFonts w:ascii="Times New Roman"/>
          <w:b w:val="false"/>
          <w:i w:val="false"/>
          <w:color w:val="000000"/>
          <w:sz w:val="28"/>
        </w:rPr>
        <w:t>
      7. Тексеру нәтижесінде сот мынадай қаулылардың біреуін шығарады:</w:t>
      </w:r>
      <w:r>
        <w:br/>
      </w:r>
      <w:r>
        <w:rPr>
          <w:rFonts w:ascii="Times New Roman"/>
          <w:b w:val="false"/>
          <w:i w:val="false"/>
          <w:color w:val="000000"/>
          <w:sz w:val="28"/>
        </w:rPr>
        <w:t>
      1) адамды ұстап беру туралы шешімді заңсыз немесе негізсіз деп тану және оның күшін жою туралы;</w:t>
      </w:r>
      <w:r>
        <w:br/>
      </w:r>
      <w:r>
        <w:rPr>
          <w:rFonts w:ascii="Times New Roman"/>
          <w:b w:val="false"/>
          <w:i w:val="false"/>
          <w:color w:val="000000"/>
          <w:sz w:val="28"/>
        </w:rPr>
        <w:t>
      2) шағымды қанағаттандырусыз қалдыру туралы;</w:t>
      </w:r>
      <w:r>
        <w:br/>
      </w:r>
      <w:r>
        <w:rPr>
          <w:rFonts w:ascii="Times New Roman"/>
          <w:b w:val="false"/>
          <w:i w:val="false"/>
          <w:color w:val="000000"/>
          <w:sz w:val="28"/>
        </w:rPr>
        <w:t>
      3) адамды қамауда ұстау мерзімін кемінде бір ай мерзімге бір мезгілде ұзарта отырып, осы шешімді қабылдау үшін елеулі маңызы бар мәселелерді қарағанға дейін ұстап беру туралы шешімді тоқтата тұру туралы.</w:t>
      </w:r>
      <w:r>
        <w:br/>
      </w:r>
      <w:r>
        <w:rPr>
          <w:rFonts w:ascii="Times New Roman"/>
          <w:b w:val="false"/>
          <w:i w:val="false"/>
          <w:color w:val="000000"/>
          <w:sz w:val="28"/>
        </w:rPr>
        <w:t>
      8. Ұстап беру үшін қамауға алынған адамды босату осы Кодекстің 534-бабында көзделген тәртіппен ұстап беруді заңсыз немесе негізсіз деп тану және оның күшін жою туралы сот қаулысы күшіне енгеннен кейін жүргізіледі.</w:t>
      </w:r>
      <w:r>
        <w:br/>
      </w:r>
      <w:r>
        <w:rPr>
          <w:rFonts w:ascii="Times New Roman"/>
          <w:b w:val="false"/>
          <w:i w:val="false"/>
          <w:color w:val="000000"/>
          <w:sz w:val="28"/>
        </w:rPr>
        <w:t>
      9. Ұстап беруді заңсыз немесе негізсіз деп тану және оның күшін жою туралы не шағымды қанағаттандырусыз қалдыру туралы сот қаулысына ол шығарылған күннен бастап он тәуліктің ішінде облыстық және оған теңестірілген сотқа шағым берілуі немесе наразылық келтірілуі мүмкін.»;</w:t>
      </w:r>
      <w:r>
        <w:br/>
      </w:r>
      <w:r>
        <w:rPr>
          <w:rFonts w:ascii="Times New Roman"/>
          <w:b w:val="false"/>
          <w:i w:val="false"/>
          <w:color w:val="000000"/>
          <w:sz w:val="28"/>
        </w:rPr>
        <w:t>
      20) 534-бапта:</w:t>
      </w:r>
      <w:r>
        <w:br/>
      </w:r>
      <w:r>
        <w:rPr>
          <w:rFonts w:ascii="Times New Roman"/>
          <w:b w:val="false"/>
          <w:i w:val="false"/>
          <w:color w:val="000000"/>
          <w:sz w:val="28"/>
        </w:rPr>
        <w:t>
      төртінші бөліктегі «отыз» деген сөз «қырық» деген сөзбен ауыстырылсын;</w:t>
      </w:r>
      <w:r>
        <w:br/>
      </w:r>
      <w:r>
        <w:rPr>
          <w:rFonts w:ascii="Times New Roman"/>
          <w:b w:val="false"/>
          <w:i w:val="false"/>
          <w:color w:val="000000"/>
          <w:sz w:val="28"/>
        </w:rPr>
        <w:t>
      бесінші бөліктегі «бір айға» деген сөздер «қырық тәулікке» деген сөздермен ауыстырылсын;</w:t>
      </w:r>
      <w:r>
        <w:br/>
      </w:r>
      <w:r>
        <w:rPr>
          <w:rFonts w:ascii="Times New Roman"/>
          <w:b w:val="false"/>
          <w:i w:val="false"/>
          <w:color w:val="000000"/>
          <w:sz w:val="28"/>
        </w:rPr>
        <w:t>
      жетінші бөлік мынадай мазмұндағы екінші абзацпен толықтырылсын:</w:t>
      </w:r>
      <w:r>
        <w:br/>
      </w:r>
      <w:r>
        <w:rPr>
          <w:rFonts w:ascii="Times New Roman"/>
          <w:b w:val="false"/>
          <w:i w:val="false"/>
          <w:color w:val="000000"/>
          <w:sz w:val="28"/>
        </w:rPr>
        <w:t>
      «Ұстап беруге сұралған адамның немесе оны қорғаушының ұстап беру туралы шешімге шағымдану, оған босқын мәртебесін беру мәселелері бойынша немесе баспана іздеген адамның ұстап беру туралы шешім қабылдау үшін елеулі маңызы бар өзге де мәселелер бойынша шағымы болған жағдайда, прокурордың өтініші бойынша экстрадициялық қамау мерзімін сот он екі айға дейін, бірақ үкімді орындауға келтіру үшін ұстап беруді сұрап отырған шет мемлекетте адам сотталған мерзімнен артық емес ұзартуы мүмкін.»;</w:t>
      </w:r>
      <w:r>
        <w:br/>
      </w:r>
      <w:r>
        <w:rPr>
          <w:rFonts w:ascii="Times New Roman"/>
          <w:b w:val="false"/>
          <w:i w:val="false"/>
          <w:color w:val="000000"/>
          <w:sz w:val="28"/>
        </w:rPr>
        <w:t>
      21) 541-баптың алтыншы бөлігіндегі «не шет мемлекетінде» деген сөздер «шет мемлекетінде не Қазақстан Республикасында» деген сөздермен ауыстырылсын.</w:t>
      </w:r>
      <w:r>
        <w:br/>
      </w:r>
      <w:r>
        <w:rPr>
          <w:rFonts w:ascii="Times New Roman"/>
          <w:b w:val="false"/>
          <w:i w:val="false"/>
          <w:color w:val="000000"/>
          <w:sz w:val="28"/>
        </w:rPr>
        <w:t xml:space="preserve">
      3.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w:t>
      </w:r>
      <w:r>
        <w:br/>
      </w:r>
      <w:r>
        <w:rPr>
          <w:rFonts w:ascii="Times New Roman"/>
          <w:b w:val="false"/>
          <w:i w:val="false"/>
          <w:color w:val="000000"/>
          <w:sz w:val="28"/>
        </w:rPr>
        <w:t>
      1) мынадай мазмұндағы жаңа 4-1-тараумен толықтырылсын:</w:t>
      </w:r>
      <w:r>
        <w:br/>
      </w:r>
      <w:r>
        <w:rPr>
          <w:rFonts w:ascii="Times New Roman"/>
          <w:b w:val="false"/>
          <w:i w:val="false"/>
          <w:color w:val="000000"/>
          <w:sz w:val="28"/>
        </w:rPr>
        <w:t>
      «4-1-тарау. Келтірілген зиянның орнын толтыру міндетін жүктеу</w:t>
      </w:r>
      <w:r>
        <w:br/>
      </w:r>
      <w:r>
        <w:rPr>
          <w:rFonts w:ascii="Times New Roman"/>
          <w:b w:val="false"/>
          <w:i w:val="false"/>
          <w:color w:val="000000"/>
          <w:sz w:val="28"/>
        </w:rPr>
        <w:t>
                  түріндегі жазаны орындау</w:t>
      </w:r>
      <w:r>
        <w:br/>
      </w:r>
      <w:r>
        <w:rPr>
          <w:rFonts w:ascii="Times New Roman"/>
          <w:b w:val="false"/>
          <w:i w:val="false"/>
          <w:color w:val="000000"/>
          <w:sz w:val="28"/>
        </w:rPr>
        <w:t>
      23-1-бап. Келтірілген зиянның орнын толтыру міндетін жүктеу</w:t>
      </w:r>
      <w:r>
        <w:br/>
      </w:r>
      <w:r>
        <w:rPr>
          <w:rFonts w:ascii="Times New Roman"/>
          <w:b w:val="false"/>
          <w:i w:val="false"/>
          <w:color w:val="000000"/>
          <w:sz w:val="28"/>
        </w:rPr>
        <w:t>
                түріндегі жазаны орындау тәртібі</w:t>
      </w:r>
      <w:r>
        <w:br/>
      </w:r>
      <w:r>
        <w:rPr>
          <w:rFonts w:ascii="Times New Roman"/>
          <w:b w:val="false"/>
          <w:i w:val="false"/>
          <w:color w:val="000000"/>
          <w:sz w:val="28"/>
        </w:rPr>
        <w:t>
      1. Сотталған адам қылмыспен келтірілген моральдық және материалдық залалды үкім заңды күшіне енгеннен кейін бір айдан кешіктірмей өтеуге міндетті.</w:t>
      </w:r>
      <w:r>
        <w:br/>
      </w:r>
      <w:r>
        <w:rPr>
          <w:rFonts w:ascii="Times New Roman"/>
          <w:b w:val="false"/>
          <w:i w:val="false"/>
          <w:color w:val="000000"/>
          <w:sz w:val="28"/>
        </w:rPr>
        <w:t>
      2. Егер сотталған адамның келтірілген зиянды бір жолғы өтеуге мүмкіндігі болмаған жағдайда, сотталған адамның өтініші бойынша алты айға дейін зиянды өтеу мерзімін кейінге қалдыруға немесе бөліп-бөліп өтеуге жол беріледі.</w:t>
      </w:r>
      <w:r>
        <w:br/>
      </w:r>
      <w:r>
        <w:rPr>
          <w:rFonts w:ascii="Times New Roman"/>
          <w:b w:val="false"/>
          <w:i w:val="false"/>
          <w:color w:val="000000"/>
          <w:sz w:val="28"/>
        </w:rPr>
        <w:t>
      3. Сотталған адам ерікті түрде өтемеген кезде жазаны орындау сот берген атқару парағының негізінде мәжбүрлі түрде жүргізіледі. Жаза сотталған адамның мүлкіне, соның ішінде ортақ меншік құқығындағы мүлікке сот айқындаған оның үлесіне айналдырылуы мүмкін.</w:t>
      </w:r>
      <w:r>
        <w:br/>
      </w:r>
      <w:r>
        <w:rPr>
          <w:rFonts w:ascii="Times New Roman"/>
          <w:b w:val="false"/>
          <w:i w:val="false"/>
          <w:color w:val="000000"/>
          <w:sz w:val="28"/>
        </w:rPr>
        <w:t>
      4. Осы жазаны орындау кезінде осы Кодекске қосымшада белгіленген тізбеге сәйкес тәркілеуге жатпайтын мүлікті алуға болмайды.</w:t>
      </w:r>
      <w:r>
        <w:br/>
      </w:r>
      <w:r>
        <w:rPr>
          <w:rFonts w:ascii="Times New Roman"/>
          <w:b w:val="false"/>
          <w:i w:val="false"/>
          <w:color w:val="000000"/>
          <w:sz w:val="28"/>
        </w:rPr>
        <w:t>
      23-2-бап. Келтірілген зиянның орнын толтыру міндетін жүктеу</w:t>
      </w:r>
      <w:r>
        <w:br/>
      </w:r>
      <w:r>
        <w:rPr>
          <w:rFonts w:ascii="Times New Roman"/>
          <w:b w:val="false"/>
          <w:i w:val="false"/>
          <w:color w:val="000000"/>
          <w:sz w:val="28"/>
        </w:rPr>
        <w:t>
                туралы сот үкімін қасақана орындамау</w:t>
      </w:r>
      <w:r>
        <w:br/>
      </w:r>
      <w:r>
        <w:rPr>
          <w:rFonts w:ascii="Times New Roman"/>
          <w:b w:val="false"/>
          <w:i w:val="false"/>
          <w:color w:val="000000"/>
          <w:sz w:val="28"/>
        </w:rPr>
        <w:t>
      1. Осы Кодекстің 22-бабының 1-тармағында белгіленген мерзімде қылмыспен келтірілген моральдық және материалдық зиянды өтемеген және өзінің табысы мен мүлкін мәжбүрлеп өндіріп алудан жасырған сотталған адам келтірілген зиянның орнын толтыру міндетін орындаудан қасақана жалтарушы деп танылады.</w:t>
      </w:r>
      <w:r>
        <w:br/>
      </w:r>
      <w:r>
        <w:rPr>
          <w:rFonts w:ascii="Times New Roman"/>
          <w:b w:val="false"/>
          <w:i w:val="false"/>
          <w:color w:val="000000"/>
          <w:sz w:val="28"/>
        </w:rPr>
        <w:t>
      2. Келтірілген зиянның орнын толтыру міндетін орындаудан қасақана жалтарушы сотталғандарға қатысты сот орындаушысы Қазақстан Республикасы Қылмыстық кодексінің 40-1-бабының үшінші бөлігіне сәйкес осы жазаны жазаның басқа түріне ауыстыру туралы ұсынымды сотқа жібереді.»;</w:t>
      </w:r>
      <w:r>
        <w:br/>
      </w:r>
      <w:r>
        <w:rPr>
          <w:rFonts w:ascii="Times New Roman"/>
          <w:b w:val="false"/>
          <w:i w:val="false"/>
          <w:color w:val="000000"/>
          <w:sz w:val="28"/>
        </w:rPr>
        <w:t>
      2) 53-баптың бірінші бөлігі мынадай редакцияда жазылсын:</w:t>
      </w:r>
      <w:r>
        <w:br/>
      </w:r>
      <w:r>
        <w:rPr>
          <w:rFonts w:ascii="Times New Roman"/>
          <w:b w:val="false"/>
          <w:i w:val="false"/>
          <w:color w:val="000000"/>
          <w:sz w:val="28"/>
        </w:rPr>
        <w:t>
      «1. Бас бостандығын шектеу түріндегі жазаны өтеушілерді қадағалауды қылмыстық-атқару инспекциясы жүзеге асырады және сотталған адамдарға олардың тұратын жері мен жұмыс орны бойынша, сондай-ақ жұмыстан бос уақытында байқау мен бақылау жасауды қамтамасыз етеді. Тиісті бақылауды қамтамасыз ету және сотталған адамдардың орналасқан жері туралы ақпарат алу үшін қылмыстық-атқару инспекциялары Қазақстан Республикасының Үкіметі түрлерін айқындайтын электрондық байқау құралдарын пайдалануға құқылы. Оларды қолдану және қадағалауды жүзеге асыру бойынша қылмыстық-атқару инспекциясының қызметін ұйымдастыру тәртібін жазаны атқарушы мекеме айқындайды.»;</w:t>
      </w:r>
      <w:r>
        <w:br/>
      </w:r>
      <w:r>
        <w:rPr>
          <w:rFonts w:ascii="Times New Roman"/>
          <w:b w:val="false"/>
          <w:i w:val="false"/>
          <w:color w:val="000000"/>
          <w:sz w:val="28"/>
        </w:rPr>
        <w:t>
      3) 178-1-баптың бірінші бөлігі мынадай мазмұндағы екінші абзацпен толықтырылсын:</w:t>
      </w:r>
      <w:r>
        <w:br/>
      </w:r>
      <w:r>
        <w:rPr>
          <w:rFonts w:ascii="Times New Roman"/>
          <w:b w:val="false"/>
          <w:i w:val="false"/>
          <w:color w:val="000000"/>
          <w:sz w:val="28"/>
        </w:rPr>
        <w:t>
      «Тиісті бақылауды қамтамасыз ету және шартты-мерзімінен бұрын босатылған адамдардың орналасқан жері туралы ақпарат алу үшін ішкі істер органдары Қазақстан Республикасының Үкіметі түрлерін айқындайтын электрондық байқау құралдарын пайдалануға құқылы. Оларды қолдану және қадағалауды жүзеге асыру бойынша ішкі істер органдарының қызметін ұйымдастыру тәртібін Қазақстан Республикасы Ішкі істер министрлігі айқындайды.»;</w:t>
      </w:r>
      <w:r>
        <w:br/>
      </w:r>
      <w:r>
        <w:rPr>
          <w:rFonts w:ascii="Times New Roman"/>
          <w:b w:val="false"/>
          <w:i w:val="false"/>
          <w:color w:val="000000"/>
          <w:sz w:val="28"/>
        </w:rPr>
        <w:t>
      4) 182-бапта:</w:t>
      </w:r>
      <w:r>
        <w:br/>
      </w:r>
      <w:r>
        <w:rPr>
          <w:rFonts w:ascii="Times New Roman"/>
          <w:b w:val="false"/>
          <w:i w:val="false"/>
          <w:color w:val="000000"/>
          <w:sz w:val="28"/>
        </w:rPr>
        <w:t>
      төртінші бөліктегі «беруге» деген сөзден кейін «, сот жүктеген міндеттерді орындауға» деген сөздермен толықтырылсын;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«6. Тиісті бақылауды қамтамасыз ету және сотталған адамдардың орналасқан жері туралы ақпарат алу үшін қылмыстық-атқару инспекциялары Қазақстан Республикасының Үкіметі түрлерін айқындайтын электрондық байқау құралдарын пайдалануға құқылы. Оларды қолдану және қадағалауды жүзеге асыру бойынша қылмыстық-атқару инспекциясының қызметін ұйымдастыру тәртібін жазаны орындауды жүргізетін орган айқындайды.»;</w:t>
      </w:r>
      <w:r>
        <w:br/>
      </w:r>
      <w:r>
        <w:rPr>
          <w:rFonts w:ascii="Times New Roman"/>
          <w:b w:val="false"/>
          <w:i w:val="false"/>
          <w:color w:val="000000"/>
          <w:sz w:val="28"/>
        </w:rPr>
        <w:t>
      5) 184-бапта:</w:t>
      </w:r>
      <w:r>
        <w:br/>
      </w:r>
      <w:r>
        <w:rPr>
          <w:rFonts w:ascii="Times New Roman"/>
          <w:b w:val="false"/>
          <w:i w:val="false"/>
          <w:color w:val="000000"/>
          <w:sz w:val="28"/>
        </w:rPr>
        <w:t>
      бірінші бөліктегі «қолданылған» деген сөзден кейін «, тіркеу үшін келмеген, қылмыстық-атқару инспекцияларының рұқсатынсыз тұрғылықты жерін ауыстырған» деген сөздермен толықтырылсын;</w:t>
      </w:r>
      <w:r>
        <w:br/>
      </w:r>
      <w:r>
        <w:rPr>
          <w:rFonts w:ascii="Times New Roman"/>
          <w:b w:val="false"/>
          <w:i w:val="false"/>
          <w:color w:val="000000"/>
          <w:sz w:val="28"/>
        </w:rPr>
        <w:t>
      үшінші бөліктегі «әкімшілік құқық бұзушылықты» деген сөздер «бұзушылықтарды» деген сөзбен ауыстырылсын.</w:t>
      </w:r>
      <w:r>
        <w:br/>
      </w:r>
      <w:r>
        <w:rPr>
          <w:rFonts w:ascii="Times New Roman"/>
          <w:b w:val="false"/>
          <w:i w:val="false"/>
          <w:color w:val="000000"/>
          <w:sz w:val="28"/>
        </w:rPr>
        <w:t xml:space="preserve">
      4.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12 қазандағы «Егемен Қазақстан» және 2010 жылғы 13 қазандағы «Казахстанская правда» газеттерінде жарияланған «Қазақстан Республикасының кейбір заңнамалық актілеріне мұнай және мұнай өнімдерінің жекелеген түрлерінің айналымы саласында жауапкершілікті күшейту мәселелері бойынша өзгерістер мен толықтырулар енгізу туралы» 2010 жылғы 6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48-баптың үшінші бөлігінде:</w:t>
      </w:r>
      <w:r>
        <w:br/>
      </w:r>
      <w:r>
        <w:rPr>
          <w:rFonts w:ascii="Times New Roman"/>
          <w:b w:val="false"/>
          <w:i w:val="false"/>
          <w:color w:val="000000"/>
          <w:sz w:val="28"/>
        </w:rPr>
        <w:t>
      бірінші абзацтағы «екі жүз» деген сөздер «бес жүз» деген сөздермен ауыстырылсын;</w:t>
      </w:r>
      <w:r>
        <w:br/>
      </w:r>
      <w:r>
        <w:rPr>
          <w:rFonts w:ascii="Times New Roman"/>
          <w:b w:val="false"/>
          <w:i w:val="false"/>
          <w:color w:val="000000"/>
          <w:sz w:val="28"/>
        </w:rPr>
        <w:t>
      екінші абзацтағы «төрт жүз» деген сөздер «мың» деген сөзбен ауыстырылсын;</w:t>
      </w:r>
      <w:r>
        <w:br/>
      </w:r>
      <w:r>
        <w:rPr>
          <w:rFonts w:ascii="Times New Roman"/>
          <w:b w:val="false"/>
          <w:i w:val="false"/>
          <w:color w:val="000000"/>
          <w:sz w:val="28"/>
        </w:rPr>
        <w:t>
      2) 55-баптың бірінші бөлігі мынадай редакцияда жазылсын:</w:t>
      </w:r>
      <w:r>
        <w:br/>
      </w:r>
      <w:r>
        <w:rPr>
          <w:rFonts w:ascii="Times New Roman"/>
          <w:b w:val="false"/>
          <w:i w:val="false"/>
          <w:color w:val="000000"/>
          <w:sz w:val="28"/>
        </w:rPr>
        <w:t>
      «1. Әкімшілік қамауға алуды судья ерекше жағдайларда осы бөліктің ерекше бөлігінде көзделген әкімшілік құқық бұзушылықтың жекелеген түрлерін жасағаны үшін қырық бес күнге дейінгі мерзімге тағайындайды.»;</w:t>
      </w:r>
      <w:r>
        <w:br/>
      </w:r>
      <w:r>
        <w:rPr>
          <w:rFonts w:ascii="Times New Roman"/>
          <w:b w:val="false"/>
          <w:i w:val="false"/>
          <w:color w:val="000000"/>
          <w:sz w:val="28"/>
        </w:rPr>
        <w:t>
      3) 71-1 баптың бірінші бөлігіндегі «131» деген сан «85-3, 131, 136-2» деген цифрлармен ауыстырылсын;</w:t>
      </w:r>
      <w:r>
        <w:br/>
      </w:r>
      <w:r>
        <w:rPr>
          <w:rFonts w:ascii="Times New Roman"/>
          <w:b w:val="false"/>
          <w:i w:val="false"/>
          <w:color w:val="000000"/>
          <w:sz w:val="28"/>
        </w:rPr>
        <w:t>
      4) 79-3-бап мынадай редакцияда жазылсын:</w:t>
      </w:r>
      <w:r>
        <w:br/>
      </w:r>
      <w:r>
        <w:rPr>
          <w:rFonts w:ascii="Times New Roman"/>
          <w:b w:val="false"/>
          <w:i w:val="false"/>
          <w:color w:val="000000"/>
          <w:sz w:val="28"/>
        </w:rPr>
        <w:t>
      «79-3-бап. Денсаулыққа абайсызда орташа ауырлықтағы зиян</w:t>
      </w:r>
      <w:r>
        <w:br/>
      </w:r>
      <w:r>
        <w:rPr>
          <w:rFonts w:ascii="Times New Roman"/>
          <w:b w:val="false"/>
          <w:i w:val="false"/>
          <w:color w:val="000000"/>
          <w:sz w:val="28"/>
        </w:rPr>
        <w:t>
                 келтіру</w:t>
      </w:r>
      <w:r>
        <w:br/>
      </w:r>
      <w:r>
        <w:rPr>
          <w:rFonts w:ascii="Times New Roman"/>
          <w:b w:val="false"/>
          <w:i w:val="false"/>
          <w:color w:val="000000"/>
          <w:sz w:val="28"/>
        </w:rPr>
        <w:t>
      1. Денсаулыққа абайсызда орташа ауырлықтағы зиян келтіру, егер осы іс-әрекетте қылмыстық жазаланатын әрекет белгілері болмаса, -</w:t>
      </w:r>
      <w:r>
        <w:br/>
      </w:r>
      <w:r>
        <w:rPr>
          <w:rFonts w:ascii="Times New Roman"/>
          <w:b w:val="false"/>
          <w:i w:val="false"/>
          <w:color w:val="000000"/>
          <w:sz w:val="28"/>
        </w:rPr>
        <w:t>
      айлық есептік көрсеткіштің елуден жүз елуге дейінгі мөлшерінде айыппұл салуға не он бес тәулікке дейін қамауға әкеп соғады.</w:t>
      </w:r>
      <w:r>
        <w:br/>
      </w:r>
      <w:r>
        <w:rPr>
          <w:rFonts w:ascii="Times New Roman"/>
          <w:b w:val="false"/>
          <w:i w:val="false"/>
          <w:color w:val="000000"/>
          <w:sz w:val="28"/>
        </w:rPr>
        <w:t>
      2. Денсаулықтың қысқа уақытқа бұзылуына немесе жалпы еңбек қабілетін тұрақты түрде жоғалтуға әкелген денсаулыққа қасақана жеңіл зиян келтіру, -</w:t>
      </w:r>
      <w:r>
        <w:br/>
      </w:r>
      <w:r>
        <w:rPr>
          <w:rFonts w:ascii="Times New Roman"/>
          <w:b w:val="false"/>
          <w:i w:val="false"/>
          <w:color w:val="000000"/>
          <w:sz w:val="28"/>
        </w:rPr>
        <w:t>
      айлық есептік көрсеткіштің елуден үш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5) мынадай мазмұндағы 79-6,79-7, 79-8, 79-9, 83-1, 83-2, 85-3, 87-3,117-2, 136-1,136-2,144-1, 146-1 және 155-2-баптармен толықтырылсын:</w:t>
      </w:r>
      <w:r>
        <w:br/>
      </w:r>
      <w:r>
        <w:rPr>
          <w:rFonts w:ascii="Times New Roman"/>
          <w:b w:val="false"/>
          <w:i w:val="false"/>
          <w:color w:val="000000"/>
          <w:sz w:val="28"/>
        </w:rPr>
        <w:t>
      «79-6-бап. Заңсыз аборт жасау</w:t>
      </w:r>
      <w:r>
        <w:br/>
      </w:r>
      <w:r>
        <w:rPr>
          <w:rFonts w:ascii="Times New Roman"/>
          <w:b w:val="false"/>
          <w:i w:val="false"/>
          <w:color w:val="000000"/>
          <w:sz w:val="28"/>
        </w:rPr>
        <w:t>
      1. Тиісті бейіндегі жоғары медициналық білімі жоқ адамның аборт жасауы, -</w:t>
      </w:r>
      <w:r>
        <w:br/>
      </w:r>
      <w:r>
        <w:rPr>
          <w:rFonts w:ascii="Times New Roman"/>
          <w:b w:val="false"/>
          <w:i w:val="false"/>
          <w:color w:val="000000"/>
          <w:sz w:val="28"/>
        </w:rPr>
        <w:t>
      айлық есептік көрсеткіштің екі жүзден бес жүзге дейінгі мөлшерінде айыппұл салуға не қырық бес тәулікке дейінгі мерзімге қамауға әкеп соғады.</w:t>
      </w:r>
      <w:r>
        <w:br/>
      </w:r>
      <w:r>
        <w:rPr>
          <w:rFonts w:ascii="Times New Roman"/>
          <w:b w:val="false"/>
          <w:i w:val="false"/>
          <w:color w:val="000000"/>
          <w:sz w:val="28"/>
        </w:rPr>
        <w:t>
      2. Тиісті бағдардағы жоғары медициналық білімі бар адамның заңсыз аборт жасауы, -</w:t>
      </w:r>
      <w:r>
        <w:br/>
      </w:r>
      <w:r>
        <w:rPr>
          <w:rFonts w:ascii="Times New Roman"/>
          <w:b w:val="false"/>
          <w:i w:val="false"/>
          <w:color w:val="000000"/>
          <w:sz w:val="28"/>
        </w:rPr>
        <w:t>
      айлық есептік көрсеткіштің екі жүзден бес жүзге дейінгі мөлшерінде айыппұл салуға не қырық бес тәулікке дейінгі мерзімге қамауға әкеп соғады.»;</w:t>
      </w:r>
      <w:r>
        <w:br/>
      </w:r>
      <w:r>
        <w:rPr>
          <w:rFonts w:ascii="Times New Roman"/>
          <w:b w:val="false"/>
          <w:i w:val="false"/>
          <w:color w:val="000000"/>
          <w:sz w:val="28"/>
        </w:rPr>
        <w:t>
      «79-7-бап. Еңбекке жарамсыз жұбайын (зайыбын) асыраудан әдейі</w:t>
      </w:r>
      <w:r>
        <w:br/>
      </w:r>
      <w:r>
        <w:rPr>
          <w:rFonts w:ascii="Times New Roman"/>
          <w:b w:val="false"/>
          <w:i w:val="false"/>
          <w:color w:val="000000"/>
          <w:sz w:val="28"/>
        </w:rPr>
        <w:t>
                 жалтару</w:t>
      </w:r>
      <w:r>
        <w:br/>
      </w:r>
      <w:r>
        <w:rPr>
          <w:rFonts w:ascii="Times New Roman"/>
          <w:b w:val="false"/>
          <w:i w:val="false"/>
          <w:color w:val="000000"/>
          <w:sz w:val="28"/>
        </w:rPr>
        <w:t>
      Еңбекке жарамды адамның еңбекке жарамсыз және материалдық көмекке мұқтаж жұбайын (зайыбын) асырау үшін сот шешімі бойынша төлем төлеуден үш айдан астам әдейі жалтаруы -</w:t>
      </w:r>
      <w:r>
        <w:br/>
      </w:r>
      <w:r>
        <w:rPr>
          <w:rFonts w:ascii="Times New Roman"/>
          <w:b w:val="false"/>
          <w:i w:val="false"/>
          <w:color w:val="000000"/>
          <w:sz w:val="28"/>
        </w:rPr>
        <w:t>
      айлық есептік көрсеткіштің жүзден үш жүзге дейінгі мөлшерінде айыппұл салуға не отыз тәулікке дейін қамауға әкеп соғады.»;</w:t>
      </w:r>
      <w:r>
        <w:br/>
      </w:r>
      <w:r>
        <w:rPr>
          <w:rFonts w:ascii="Times New Roman"/>
          <w:b w:val="false"/>
          <w:i w:val="false"/>
          <w:color w:val="000000"/>
          <w:sz w:val="28"/>
        </w:rPr>
        <w:t>
      «79-8-бап. Жала жабу</w:t>
      </w:r>
      <w:r>
        <w:br/>
      </w:r>
      <w:r>
        <w:rPr>
          <w:rFonts w:ascii="Times New Roman"/>
          <w:b w:val="false"/>
          <w:i w:val="false"/>
          <w:color w:val="000000"/>
          <w:sz w:val="28"/>
        </w:rPr>
        <w:t>
      Жала жабу, яғни басқа адамның ар-намысы мен қадір-қасиетіне нұқсан келтіретін немесе оның беделін түсіретін көрінеу жалған мәліметтер тарату -</w:t>
      </w:r>
      <w:r>
        <w:br/>
      </w:r>
      <w:r>
        <w:rPr>
          <w:rFonts w:ascii="Times New Roman"/>
          <w:b w:val="false"/>
          <w:i w:val="false"/>
          <w:color w:val="000000"/>
          <w:sz w:val="28"/>
        </w:rPr>
        <w:t>
      айлық есептік көрсеткіштің жүзден үш жүзге дейінгі мөлшерінде айыппұл салуға әкеп соғады.»;</w:t>
      </w:r>
      <w:r>
        <w:br/>
      </w:r>
      <w:r>
        <w:rPr>
          <w:rFonts w:ascii="Times New Roman"/>
          <w:b w:val="false"/>
          <w:i w:val="false"/>
          <w:color w:val="000000"/>
          <w:sz w:val="28"/>
        </w:rPr>
        <w:t>
      «79-9-бап. Қорлау</w:t>
      </w:r>
      <w:r>
        <w:br/>
      </w:r>
      <w:r>
        <w:rPr>
          <w:rFonts w:ascii="Times New Roman"/>
          <w:b w:val="false"/>
          <w:i w:val="false"/>
          <w:color w:val="000000"/>
          <w:sz w:val="28"/>
        </w:rPr>
        <w:t>
      1. Қорлау, яғни басқа адамның ар-намысы мен қадір-қасиетін әдепсіз түрде кемсіту, -</w:t>
      </w:r>
      <w:r>
        <w:br/>
      </w:r>
      <w:r>
        <w:rPr>
          <w:rFonts w:ascii="Times New Roman"/>
          <w:b w:val="false"/>
          <w:i w:val="false"/>
          <w:color w:val="000000"/>
          <w:sz w:val="28"/>
        </w:rPr>
        <w:t>
      айлық есептік көрсеткіштің бір жүзден үш жүзге дейінгі мөлшерінде айыппұл салуға не он бес тәулікке дейін қамауға әкеп соғады.</w:t>
      </w:r>
      <w:r>
        <w:br/>
      </w:r>
      <w:r>
        <w:rPr>
          <w:rFonts w:ascii="Times New Roman"/>
          <w:b w:val="false"/>
          <w:i w:val="false"/>
          <w:color w:val="000000"/>
          <w:sz w:val="28"/>
        </w:rPr>
        <w:t>
      2. Көпшілік алдында сөз сөйлегенде не көпшілікке таратылатын шығармада, не бұқаралық ақпарат құралдарында қорлау, -</w:t>
      </w:r>
      <w:r>
        <w:br/>
      </w:r>
      <w:r>
        <w:rPr>
          <w:rFonts w:ascii="Times New Roman"/>
          <w:b w:val="false"/>
          <w:i w:val="false"/>
          <w:color w:val="000000"/>
          <w:sz w:val="28"/>
        </w:rPr>
        <w:t>
      айлық есептік көрсеткіштің екі жүзден бес жүзге дейінгі мөлшерінде айыппұл салуға не отыз тәулікке дейін қамауға әкеп соғады.»;</w:t>
      </w:r>
      <w:r>
        <w:br/>
      </w:r>
      <w:r>
        <w:rPr>
          <w:rFonts w:ascii="Times New Roman"/>
          <w:b w:val="false"/>
          <w:i w:val="false"/>
          <w:color w:val="000000"/>
          <w:sz w:val="28"/>
        </w:rPr>
        <w:t>
      «83-1-бап. Азаматтардың тең құқықтылығын бұзу</w:t>
      </w:r>
      <w:r>
        <w:br/>
      </w:r>
      <w:r>
        <w:rPr>
          <w:rFonts w:ascii="Times New Roman"/>
          <w:b w:val="false"/>
          <w:i w:val="false"/>
          <w:color w:val="000000"/>
          <w:sz w:val="28"/>
        </w:rPr>
        <w:t>
      Адамның (азаматтың) құқықтары мен бостандықтарын тегі, әлеуметтік, лауазымдық немесе мүліктік жағдайы, жынысы, нәсілі, ұлты, тілі, дінге көзқарасына сенімі, тұрғылықты жері, қоғамдық бірлестіктерге қатыстылығы себептерімен немесе өзге кез келген жағдайлар бойынша тікелей немесе жанама шектеу,-</w:t>
      </w:r>
      <w:r>
        <w:br/>
      </w:r>
      <w:r>
        <w:rPr>
          <w:rFonts w:ascii="Times New Roman"/>
          <w:b w:val="false"/>
          <w:i w:val="false"/>
          <w:color w:val="000000"/>
          <w:sz w:val="28"/>
        </w:rPr>
        <w:t>
      айлық есептік көрсеткіштің екі жүзден бес жүзге дейінгі мөлшерінде айыппұл салуға не отыз тәулікке дейін қамауға әкеп соғады.»;</w:t>
      </w:r>
      <w:r>
        <w:br/>
      </w:r>
      <w:r>
        <w:rPr>
          <w:rFonts w:ascii="Times New Roman"/>
          <w:b w:val="false"/>
          <w:i w:val="false"/>
          <w:color w:val="000000"/>
          <w:sz w:val="28"/>
        </w:rPr>
        <w:t>
      «83-2-бап. Қоғамдық бірлестіктердің қызметіне кедергі жасау</w:t>
      </w:r>
      <w:r>
        <w:br/>
      </w:r>
      <w:r>
        <w:rPr>
          <w:rFonts w:ascii="Times New Roman"/>
          <w:b w:val="false"/>
          <w:i w:val="false"/>
          <w:color w:val="000000"/>
          <w:sz w:val="28"/>
        </w:rPr>
        <w:t>
      Қоғамдық бірлестіктердің заңды қызметіне лауазымды адамның өзінің қызмет бабын пайдаланып кедергі жасауы, сол сияқты осы бірлестіктердің заңды қызметіне олардың құқықтары мен заңды мүдделерін елеулі түрде бұзуға әкеп соғатын лауазымды адамның өзінің қызмет бабын пайдалана отырып араласуы, -</w:t>
      </w:r>
      <w:r>
        <w:br/>
      </w:r>
      <w:r>
        <w:rPr>
          <w:rFonts w:ascii="Times New Roman"/>
          <w:b w:val="false"/>
          <w:i w:val="false"/>
          <w:color w:val="000000"/>
          <w:sz w:val="28"/>
        </w:rPr>
        <w:t>
      айлық есептік көрсеткіштің екі жүзден бес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«85-3-бап. Дәрігерлік құпияны жария ету</w:t>
      </w:r>
      <w:r>
        <w:br/>
      </w:r>
      <w:r>
        <w:rPr>
          <w:rFonts w:ascii="Times New Roman"/>
          <w:b w:val="false"/>
          <w:i w:val="false"/>
          <w:color w:val="000000"/>
          <w:sz w:val="28"/>
        </w:rPr>
        <w:t>
      Пациенттің сырқаты немесе медициналық куәландыру нәтижелері туралы мәліметті кәсіптік немесе қызметтік қажеттіліксіз медициналық қызметкердің жария етуі -</w:t>
      </w:r>
      <w:r>
        <w:br/>
      </w:r>
      <w:r>
        <w:rPr>
          <w:rFonts w:ascii="Times New Roman"/>
          <w:b w:val="false"/>
          <w:i w:val="false"/>
          <w:color w:val="000000"/>
          <w:sz w:val="28"/>
        </w:rPr>
        <w:t>
      айлық есептік көрсеткіштің екі жүзден бес жүзге дейінгі мөлшерінде айыппұл салуға не отыз тәулікке дейін қамауға әкеп соғады.»;</w:t>
      </w:r>
      <w:r>
        <w:br/>
      </w:r>
      <w:r>
        <w:rPr>
          <w:rFonts w:ascii="Times New Roman"/>
          <w:b w:val="false"/>
          <w:i w:val="false"/>
          <w:color w:val="000000"/>
          <w:sz w:val="28"/>
        </w:rPr>
        <w:t>
      «87-3-бап. Қызметкерлер өкілдерінің заңды қызметіне кедергі</w:t>
      </w:r>
      <w:r>
        <w:br/>
      </w:r>
      <w:r>
        <w:rPr>
          <w:rFonts w:ascii="Times New Roman"/>
          <w:b w:val="false"/>
          <w:i w:val="false"/>
          <w:color w:val="000000"/>
          <w:sz w:val="28"/>
        </w:rPr>
        <w:t>
                 келтіру</w:t>
      </w:r>
      <w:r>
        <w:br/>
      </w:r>
      <w:r>
        <w:rPr>
          <w:rFonts w:ascii="Times New Roman"/>
          <w:b w:val="false"/>
          <w:i w:val="false"/>
          <w:color w:val="000000"/>
          <w:sz w:val="28"/>
        </w:rPr>
        <w:t>
      Қызметкерлер өкілдерінің заңды қызметіне лауазымды адамның қызмет бабын пайдаланып кедергі келтіруі, сол сияқты олардың құқықтары мен заңды мүдделерін елеулі түрде бұзуға әкеп соққан лауазымды адамның өзінің қызмет бабын пайдалана отырып олардың заңды қызметіне араласуы, -</w:t>
      </w:r>
      <w:r>
        <w:br/>
      </w:r>
      <w:r>
        <w:rPr>
          <w:rFonts w:ascii="Times New Roman"/>
          <w:b w:val="false"/>
          <w:i w:val="false"/>
          <w:color w:val="000000"/>
          <w:sz w:val="28"/>
        </w:rPr>
        <w:t>
      айлық есептік көрсеткіштің екі жүзден бес жүзге дейінгі мөлшерінде айыппұл салуға не отыз тәулікке дейін қамауға әкеп соғады.»;</w:t>
      </w:r>
      <w:r>
        <w:br/>
      </w:r>
      <w:r>
        <w:rPr>
          <w:rFonts w:ascii="Times New Roman"/>
          <w:b w:val="false"/>
          <w:i w:val="false"/>
          <w:color w:val="000000"/>
          <w:sz w:val="28"/>
        </w:rPr>
        <w:t>
      «117-2-бап. Кәмелетке толмаған баланы тәрбиелеу жөніндегі</w:t>
      </w:r>
      <w:r>
        <w:br/>
      </w:r>
      <w:r>
        <w:rPr>
          <w:rFonts w:ascii="Times New Roman"/>
          <w:b w:val="false"/>
          <w:i w:val="false"/>
          <w:color w:val="000000"/>
          <w:sz w:val="28"/>
        </w:rPr>
        <w:t>
                  міндеттерді орындамау</w:t>
      </w:r>
      <w:r>
        <w:br/>
      </w:r>
      <w:r>
        <w:rPr>
          <w:rFonts w:ascii="Times New Roman"/>
          <w:b w:val="false"/>
          <w:i w:val="false"/>
          <w:color w:val="000000"/>
          <w:sz w:val="28"/>
        </w:rPr>
        <w:t>
      Кәмелетке толмаған баланы тәрбиелеу жөніндегі міндеттерді ата-анасының немесе өзіне осы міндеттер жүктелген өзге адамның, сол сияқты кәмелетке толмаған баланы қадағалауды жүзеге асыруға міндетті педагогтің немесе оқу, тәрбие беру, емдеу немесе өзге мекеменің басқа қызметкерінің орындамауы немесе тиісті дәрежеде орындамауы, егер бұл әрекет кәмелетке толмаған балаға қатал қараумен ұштасса, -</w:t>
      </w:r>
      <w:r>
        <w:br/>
      </w:r>
      <w:r>
        <w:rPr>
          <w:rFonts w:ascii="Times New Roman"/>
          <w:b w:val="false"/>
          <w:i w:val="false"/>
          <w:color w:val="000000"/>
          <w:sz w:val="28"/>
        </w:rPr>
        <w:t>
      айлық есептік көрсеткіштің бір жүзден үш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«136-1-бап. Алдау немесе сенімге қиянат жасау жолымен мүліктік</w:t>
      </w:r>
      <w:r>
        <w:br/>
      </w:r>
      <w:r>
        <w:rPr>
          <w:rFonts w:ascii="Times New Roman"/>
          <w:b w:val="false"/>
          <w:i w:val="false"/>
          <w:color w:val="000000"/>
          <w:sz w:val="28"/>
        </w:rPr>
        <w:t>
                  залал келтіру</w:t>
      </w:r>
      <w:r>
        <w:br/>
      </w:r>
      <w:r>
        <w:rPr>
          <w:rFonts w:ascii="Times New Roman"/>
          <w:b w:val="false"/>
          <w:i w:val="false"/>
          <w:color w:val="000000"/>
          <w:sz w:val="28"/>
        </w:rPr>
        <w:t>
      Алдау немесе сенімге қиянат жасау жолымен меншік иесіне немесе өзге мүлік иеленушіге ұрлық белгілерінсіз мүліктік залал келтіру -</w:t>
      </w:r>
      <w:r>
        <w:br/>
      </w:r>
      <w:r>
        <w:rPr>
          <w:rFonts w:ascii="Times New Roman"/>
          <w:b w:val="false"/>
          <w:i w:val="false"/>
          <w:color w:val="000000"/>
          <w:sz w:val="28"/>
        </w:rPr>
        <w:t>
      айлық есептік көрсеткіштің жүзден үш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«136-2-бап. Бөтен адамның мүлкін абайсызда жою немесе бүлдіру</w:t>
      </w:r>
      <w:r>
        <w:br/>
      </w:r>
      <w:r>
        <w:rPr>
          <w:rFonts w:ascii="Times New Roman"/>
          <w:b w:val="false"/>
          <w:i w:val="false"/>
          <w:color w:val="000000"/>
          <w:sz w:val="28"/>
        </w:rPr>
        <w:t>
      Бөтен адамның мүлкін ірі зиян келтіріп абайсызда жою немесе бүлдіру, -</w:t>
      </w:r>
      <w:r>
        <w:br/>
      </w:r>
      <w:r>
        <w:rPr>
          <w:rFonts w:ascii="Times New Roman"/>
          <w:b w:val="false"/>
          <w:i w:val="false"/>
          <w:color w:val="000000"/>
          <w:sz w:val="28"/>
        </w:rPr>
        <w:t>
      айлық есептік көрсеткіштің бір жүзден үш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Ескерту. Осы бапта ірі залал ретінде құқық бұзушылық жасалған сәтте Қазақстан Республикасының заңнамасында белгіленген айлық есептік көрсеткіштерін бес жүз есе асатын мүліктің құны немесе залалдың мөлшері танылады.»;</w:t>
      </w:r>
      <w:r>
        <w:br/>
      </w:r>
      <w:r>
        <w:rPr>
          <w:rFonts w:ascii="Times New Roman"/>
          <w:b w:val="false"/>
          <w:i w:val="false"/>
          <w:color w:val="000000"/>
          <w:sz w:val="28"/>
        </w:rPr>
        <w:t>
      «144-1-бап. Көрінеу жалған жарнама беру</w:t>
      </w:r>
      <w:r>
        <w:br/>
      </w:r>
      <w:r>
        <w:rPr>
          <w:rFonts w:ascii="Times New Roman"/>
          <w:b w:val="false"/>
          <w:i w:val="false"/>
          <w:color w:val="000000"/>
          <w:sz w:val="28"/>
        </w:rPr>
        <w:t>
      Жарнамада жарнама берушінің пайдакүнемдік ниетпен жасаған және ірі зиян келтірген тауарларға, жұмыстарға немесе қызмет көрсетуге, сондай-ақ оларды өндірушілерге, орындаушыларға немесе сатушыларға қатысты көрінеу жалған ақпаратты пайдалануы, -</w:t>
      </w:r>
      <w:r>
        <w:br/>
      </w:r>
      <w:r>
        <w:rPr>
          <w:rFonts w:ascii="Times New Roman"/>
          <w:b w:val="false"/>
          <w:i w:val="false"/>
          <w:color w:val="000000"/>
          <w:sz w:val="28"/>
        </w:rPr>
        <w:t>
      жеке тұлғаларға, лауазымды адамдарға, дара кәсіпкерлерге айлық есептік көрсеткіштің бір жүзден үш жүзге дейінгі мөлшерінде айыппұл салуға не қырық бес тәулікке дейін қамауға, шағын немесе орта кәсіпкерлік субъектілері болып табылатын заңды тұлғаларға - айлық есептік көрсеткіштің екі жүзден бес жүзге дейінгі мөлшерінде, ірі кәсіпкерлік субъектілері болып табылатын заңды тұлғаларға бес жүзден бір мыңға дейінгі мөлшерінде айыппұл салуға әкеп соғады.</w:t>
      </w:r>
      <w:r>
        <w:br/>
      </w:r>
      <w:r>
        <w:rPr>
          <w:rFonts w:ascii="Times New Roman"/>
          <w:b w:val="false"/>
          <w:i w:val="false"/>
          <w:color w:val="000000"/>
          <w:sz w:val="28"/>
        </w:rPr>
        <w:t>
      Ескерту. Осы бапта ірі залал ретінде құқық бұзушылық жасалған сәтте Қазақстан Республикасының заңнамасында белгіленген айлық есептік көрсеткіштен бір жүз есе асатын сомаға жеке тұлғаларға келтірілген залал, не айлық есептік көрсеткіштен бес жүз есе асатын сомаға ұйымға немесе мемлекетке келтірілген залал танылады.»;</w:t>
      </w:r>
      <w:r>
        <w:br/>
      </w:r>
      <w:r>
        <w:rPr>
          <w:rFonts w:ascii="Times New Roman"/>
          <w:b w:val="false"/>
          <w:i w:val="false"/>
          <w:color w:val="000000"/>
          <w:sz w:val="28"/>
        </w:rPr>
        <w:t>
      «146-1-бап. Несиелік берешекті өтеуден әдейі жалтару</w:t>
      </w:r>
      <w:r>
        <w:br/>
      </w:r>
      <w:r>
        <w:rPr>
          <w:rFonts w:ascii="Times New Roman"/>
          <w:b w:val="false"/>
          <w:i w:val="false"/>
          <w:color w:val="000000"/>
          <w:sz w:val="28"/>
        </w:rPr>
        <w:t>
      Ірі мөлшердегі несиелік берешекті өтеуден тиісті сот актісі заңды күшіне енгеннен кейін ұйым жетекшісінің немесе азаматтың әдейі жалтаруы -</w:t>
      </w:r>
      <w:r>
        <w:br/>
      </w:r>
      <w:r>
        <w:rPr>
          <w:rFonts w:ascii="Times New Roman"/>
          <w:b w:val="false"/>
          <w:i w:val="false"/>
          <w:color w:val="000000"/>
          <w:sz w:val="28"/>
        </w:rPr>
        <w:t>
      айлық есептік көрсеткіштің бір жүзден үш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Ескерту. Азаматтың бес жүз айлық есептік көрсеткіштен асатын сомадағы, ал ұйымның екі мың бес жүз айлық есептік көрсеткіштен асатын сомадағы берешегі ірі мөлшердегі несиелік берешек деп танылады.»;</w:t>
      </w:r>
      <w:r>
        <w:br/>
      </w:r>
      <w:r>
        <w:rPr>
          <w:rFonts w:ascii="Times New Roman"/>
          <w:b w:val="false"/>
          <w:i w:val="false"/>
          <w:color w:val="000000"/>
          <w:sz w:val="28"/>
        </w:rPr>
        <w:t>
      «155-2-бап. Көпшілік сауда-саттықтар, аукциондар мен конкурстар</w:t>
      </w:r>
      <w:r>
        <w:br/>
      </w:r>
      <w:r>
        <w:rPr>
          <w:rFonts w:ascii="Times New Roman"/>
          <w:b w:val="false"/>
          <w:i w:val="false"/>
          <w:color w:val="000000"/>
          <w:sz w:val="28"/>
        </w:rPr>
        <w:t>
                  өткізудің белгіленген тәртібін қасақана бұзу</w:t>
      </w:r>
      <w:r>
        <w:br/>
      </w:r>
      <w:r>
        <w:rPr>
          <w:rFonts w:ascii="Times New Roman"/>
          <w:b w:val="false"/>
          <w:i w:val="false"/>
          <w:color w:val="000000"/>
          <w:sz w:val="28"/>
        </w:rPr>
        <w:t>
      Көпшілік сауда-саттықтар, аукциондар немесе конкурстар өткізу тәртібін қасақана бұзу мүлік иесіне, сауда-саттықты, аукциондарды немесе конкурстарды ұйымдастырушыға, сатып алушыға немесе өзге шаруашылық жүргізуші субъектіге ірі зиян келтірсе -</w:t>
      </w:r>
      <w:r>
        <w:br/>
      </w:r>
      <w:r>
        <w:rPr>
          <w:rFonts w:ascii="Times New Roman"/>
          <w:b w:val="false"/>
          <w:i w:val="false"/>
          <w:color w:val="000000"/>
          <w:sz w:val="28"/>
        </w:rPr>
        <w:t>
      айлық есептік көрсеткіштің бір жүзден үш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Ескерту. Осы бапта ірі залал ретінде құқық бұзушылық жасалған сәтте Қазақстан Республикасының заңнамасында белгіленген айлық есептік көрсеткіштен бір жүз есе асатын сомаға жеке тұлғаларға келтірілген залал, не айлық есептік көрсеткіштен бес жүз есе асатын сомаға ұйымға немесе мемлекетке келтірілген залал танылады.»;</w:t>
      </w:r>
      <w:r>
        <w:br/>
      </w:r>
      <w:r>
        <w:rPr>
          <w:rFonts w:ascii="Times New Roman"/>
          <w:b w:val="false"/>
          <w:i w:val="false"/>
          <w:color w:val="000000"/>
          <w:sz w:val="28"/>
        </w:rPr>
        <w:t>
      6) 159-бапта:</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Осы баптың бірінші бөлігінде көзделген әрекет, егер осы әрекет қомақты мөлшерде жасалса,-</w:t>
      </w:r>
      <w:r>
        <w:br/>
      </w:r>
      <w:r>
        <w:rPr>
          <w:rFonts w:ascii="Times New Roman"/>
          <w:b w:val="false"/>
          <w:i w:val="false"/>
          <w:color w:val="000000"/>
          <w:sz w:val="28"/>
        </w:rPr>
        <w:t>
      үш жылға дейінгі мерзімге белгілі бір қызмет түріне берілетін лицензиядан айырып және қызметін тоқтата тұрып немесе оған тыйым салып, жеке тұлғаларға - айлық есептік көрсеткіштің жиырмадан отызға дейінгі мөлшерінде, лауазымды адамдарға, дара кәсіпкерлерге елуден жүзге дейінгі мөлшерінде айыппұл салуға әкеп соғады.»;</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Тұтынушыларды едәуір мөлшерде алдау ретінде құқық бұзушылық жасалған сәтте Қазақстан Республикасының заңнамасында белгіленген бір айлық есептік көрсеткіштен асатын сомадағы залал танылады.»;</w:t>
      </w:r>
      <w:r>
        <w:br/>
      </w:r>
      <w:r>
        <w:rPr>
          <w:rFonts w:ascii="Times New Roman"/>
          <w:b w:val="false"/>
          <w:i w:val="false"/>
          <w:color w:val="000000"/>
          <w:sz w:val="28"/>
        </w:rPr>
        <w:t>
      7) 176-бапта:</w:t>
      </w:r>
      <w:r>
        <w:br/>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«1-1. Сол әрекет, егер олар ірі залал келтірсе, -</w:t>
      </w:r>
      <w:r>
        <w:br/>
      </w:r>
      <w:r>
        <w:rPr>
          <w:rFonts w:ascii="Times New Roman"/>
          <w:b w:val="false"/>
          <w:i w:val="false"/>
          <w:color w:val="000000"/>
          <w:sz w:val="28"/>
        </w:rPr>
        <w:t>
      айлық есептік көрсеткіштің үш жүзден бес жүзге дейінгі мөлшерінде айыппұл салуға не екі айға қамауға әкеп соғады»;</w:t>
      </w:r>
      <w:r>
        <w:br/>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«Ескерту. Осы бапта ірі залал ретінде құқық бұзушылық жасалған сәтте Қазақстан Республикасының заңнамасында белгіленген айлық есептік көрсеткіштен бес жүз есе асатын, ұйым келтірген залал танылады.»;</w:t>
      </w:r>
      <w:r>
        <w:br/>
      </w:r>
      <w:r>
        <w:rPr>
          <w:rFonts w:ascii="Times New Roman"/>
          <w:b w:val="false"/>
          <w:i w:val="false"/>
          <w:color w:val="000000"/>
          <w:sz w:val="28"/>
        </w:rPr>
        <w:t>
      8) мынадай мазмұндағы 234-1 және 275-1-баптармен толықтырылсын:</w:t>
      </w:r>
      <w:r>
        <w:br/>
      </w:r>
      <w:r>
        <w:rPr>
          <w:rFonts w:ascii="Times New Roman"/>
          <w:b w:val="false"/>
          <w:i w:val="false"/>
          <w:color w:val="000000"/>
          <w:sz w:val="28"/>
        </w:rPr>
        <w:t>
      «234-1-бап. Магистралдық труба құбырларын салу, пайдалану</w:t>
      </w:r>
      <w:r>
        <w:br/>
      </w:r>
      <w:r>
        <w:rPr>
          <w:rFonts w:ascii="Times New Roman"/>
          <w:b w:val="false"/>
          <w:i w:val="false"/>
          <w:color w:val="000000"/>
          <w:sz w:val="28"/>
        </w:rPr>
        <w:t>
                  немесе жөндеу кезінде қауіпсіздік ережелерін бұзу</w:t>
      </w:r>
      <w:r>
        <w:br/>
      </w:r>
      <w:r>
        <w:rPr>
          <w:rFonts w:ascii="Times New Roman"/>
          <w:b w:val="false"/>
          <w:i w:val="false"/>
          <w:color w:val="000000"/>
          <w:sz w:val="28"/>
        </w:rPr>
        <w:t>
      1. Магистралдық труба құбырларын салу, пайдалану немесе жөндеу кезінде қауіпсіздік ережелерін бұзу, егер бұл әрекет абайсызда адамның денсаулығына ауыр немесе орташа ауырлықтағы зиян келтіруге әкеп соқса, -</w:t>
      </w:r>
      <w:r>
        <w:br/>
      </w:r>
      <w:r>
        <w:rPr>
          <w:rFonts w:ascii="Times New Roman"/>
          <w:b w:val="false"/>
          <w:i w:val="false"/>
          <w:color w:val="000000"/>
          <w:sz w:val="28"/>
        </w:rPr>
        <w:t>
      айлық есептік көрсеткіштің үш жүзден бес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«275-1-бап. Табиғат пайдалану жөніндегі заңсыз мәмілелерді</w:t>
      </w:r>
      <w:r>
        <w:br/>
      </w:r>
      <w:r>
        <w:rPr>
          <w:rFonts w:ascii="Times New Roman"/>
          <w:b w:val="false"/>
          <w:i w:val="false"/>
          <w:color w:val="000000"/>
          <w:sz w:val="28"/>
        </w:rPr>
        <w:t>
                  тіркеу</w:t>
      </w:r>
      <w:r>
        <w:br/>
      </w:r>
      <w:r>
        <w:rPr>
          <w:rFonts w:ascii="Times New Roman"/>
          <w:b w:val="false"/>
          <w:i w:val="false"/>
          <w:color w:val="000000"/>
          <w:sz w:val="28"/>
        </w:rPr>
        <w:t>
      Табиғат пайдалану жөніндегі көрінеу заңсыз мәмілелерді тіркеу, табиғат ресурстарын мемлекеттік есепке алу мен мемлекеттік жер кадастрларының деректерін бұрмалау, сол сияқты табиғат ресурстарын пайдаланғаны, қоршаған ортаны ластағаны, табиғат ресурстарын қорғап, молықтырғаны үшін төлемді қасақана төмендету, егер бұл әрекеттерді лауазымды адам өзінің қызмет бабын пайдалана отырып, пайдакүнемдік немесе өзге жеке мүддесі үшін жасаса, -</w:t>
      </w:r>
      <w:r>
        <w:br/>
      </w:r>
      <w:r>
        <w:rPr>
          <w:rFonts w:ascii="Times New Roman"/>
          <w:b w:val="false"/>
          <w:i w:val="false"/>
          <w:color w:val="000000"/>
          <w:sz w:val="28"/>
        </w:rPr>
        <w:t>
      айлық есептік көрсеткіштің үш жүзден бес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9) 298-бап мынадай мазмұндағы 2-1-бөлікпен толықтырылсын:</w:t>
      </w:r>
      <w:r>
        <w:br/>
      </w:r>
      <w:r>
        <w:rPr>
          <w:rFonts w:ascii="Times New Roman"/>
          <w:b w:val="false"/>
          <w:i w:val="false"/>
          <w:color w:val="000000"/>
          <w:sz w:val="28"/>
        </w:rPr>
        <w:t>
      «2-1. Заңсыз аңшылық, егер бұл әрекет қомақты зиян келтіріп жасалса, айлық есептік көрсеткіштің үш жүзден бес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Ескерту. Осы бапта қомақты залал ретінде Қазақстан Республикасының заңнамасында белгіленген сәттегі айлық есептік көрсеткіштен бір жүз және одан да көп есе асатын залал мөлшері танылады.»;</w:t>
      </w:r>
      <w:r>
        <w:br/>
      </w:r>
      <w:r>
        <w:rPr>
          <w:rFonts w:ascii="Times New Roman"/>
          <w:b w:val="false"/>
          <w:i w:val="false"/>
          <w:color w:val="000000"/>
          <w:sz w:val="28"/>
        </w:rPr>
        <w:t>
      10) 298-1-бап мынадай мазмұндағы 1-1-бөлікпен толықтырылсын:</w:t>
      </w:r>
      <w:r>
        <w:br/>
      </w:r>
      <w:r>
        <w:rPr>
          <w:rFonts w:ascii="Times New Roman"/>
          <w:b w:val="false"/>
          <w:i w:val="false"/>
          <w:color w:val="000000"/>
          <w:sz w:val="28"/>
        </w:rPr>
        <w:t>
      «1-1. Балық ресурстарын және басқа да су жануарларын немесе өсімдіктерін заңсыз алу, егер бұл әрекет елеулі зиян келтіре отырып жасалса, -</w:t>
      </w:r>
      <w:r>
        <w:br/>
      </w:r>
      <w:r>
        <w:rPr>
          <w:rFonts w:ascii="Times New Roman"/>
          <w:b w:val="false"/>
          <w:i w:val="false"/>
          <w:color w:val="000000"/>
          <w:sz w:val="28"/>
        </w:rPr>
        <w:t>
      айлық есептік көрсеткіштің үш жүзден бес жүзге дейінгі мөлшерінде айыппұл салуға не қырық бес тәулікке дейін қамауға әкеп соғады.</w:t>
      </w:r>
      <w:r>
        <w:br/>
      </w:r>
      <w:r>
        <w:rPr>
          <w:rFonts w:ascii="Times New Roman"/>
          <w:b w:val="false"/>
          <w:i w:val="false"/>
          <w:color w:val="000000"/>
          <w:sz w:val="28"/>
        </w:rPr>
        <w:t>
      Ескерту. Осы бапта елеулі залал ретінде Қазақстан Республикасының заңнамасында белгіленген сәттегі айлық есептік көрсеткіштен жүз және одан да көп есе асатын залал мөлшері танылады.»;</w:t>
      </w:r>
      <w:r>
        <w:br/>
      </w:r>
      <w:r>
        <w:rPr>
          <w:rFonts w:ascii="Times New Roman"/>
          <w:b w:val="false"/>
          <w:i w:val="false"/>
          <w:color w:val="000000"/>
          <w:sz w:val="28"/>
        </w:rPr>
        <w:t>
      11) 320-бап мынадай мазмұндағы 1-1-бөлікпен толықтырылсын:</w:t>
      </w:r>
      <w:r>
        <w:br/>
      </w:r>
      <w:r>
        <w:rPr>
          <w:rFonts w:ascii="Times New Roman"/>
          <w:b w:val="false"/>
          <w:i w:val="false"/>
          <w:color w:val="000000"/>
          <w:sz w:val="28"/>
        </w:rPr>
        <w:t>
      «1-1. Есірткі заттарды немесе психотроптық заттарды сату мақсатынсыз көп мөлшерде заңсыз иемденіп алу, тасымалдау немесе сақтау -</w:t>
      </w:r>
      <w:r>
        <w:br/>
      </w:r>
      <w:r>
        <w:rPr>
          <w:rFonts w:ascii="Times New Roman"/>
          <w:b w:val="false"/>
          <w:i w:val="false"/>
          <w:color w:val="000000"/>
          <w:sz w:val="28"/>
        </w:rPr>
        <w:t>
      жеке тұлғаларға айлық есептік көрсеткіштің екі жүзге дейінгі мөлшерінде айыппұл салуға не қырық бес тәулікке дейінгі мерзімге әкімшілік қамауға әкеп соғады.»;</w:t>
      </w:r>
      <w:r>
        <w:br/>
      </w:r>
      <w:r>
        <w:rPr>
          <w:rFonts w:ascii="Times New Roman"/>
          <w:b w:val="false"/>
          <w:i w:val="false"/>
          <w:color w:val="000000"/>
          <w:sz w:val="28"/>
        </w:rPr>
        <w:t>
      12) мынадай мазмұндағы 324-1, 326-1, 331-1 және 332-1-баптармен толықтырылсын:</w:t>
      </w:r>
      <w:r>
        <w:br/>
      </w:r>
      <w:r>
        <w:rPr>
          <w:rFonts w:ascii="Times New Roman"/>
          <w:b w:val="false"/>
          <w:i w:val="false"/>
          <w:color w:val="000000"/>
          <w:sz w:val="28"/>
        </w:rPr>
        <w:t>
      «324-1 -бап. Заңсыз медициналық және фармацевтикалық қызмет</w:t>
      </w:r>
      <w:r>
        <w:br/>
      </w:r>
      <w:r>
        <w:rPr>
          <w:rFonts w:ascii="Times New Roman"/>
          <w:b w:val="false"/>
          <w:i w:val="false"/>
          <w:color w:val="000000"/>
          <w:sz w:val="28"/>
        </w:rPr>
        <w:t>
                   және есірткіні немесе психотроптық заттарды алуға</w:t>
      </w:r>
      <w:r>
        <w:br/>
      </w:r>
      <w:r>
        <w:rPr>
          <w:rFonts w:ascii="Times New Roman"/>
          <w:b w:val="false"/>
          <w:i w:val="false"/>
          <w:color w:val="000000"/>
          <w:sz w:val="28"/>
        </w:rPr>
        <w:t>
                   құқық беретін рецепттерді немесе өзге де</w:t>
      </w:r>
      <w:r>
        <w:br/>
      </w:r>
      <w:r>
        <w:rPr>
          <w:rFonts w:ascii="Times New Roman"/>
          <w:b w:val="false"/>
          <w:i w:val="false"/>
          <w:color w:val="000000"/>
          <w:sz w:val="28"/>
        </w:rPr>
        <w:t>
                   құжаттарды заңсыз беру не қолдан жасау</w:t>
      </w:r>
      <w:r>
        <w:br/>
      </w:r>
      <w:r>
        <w:rPr>
          <w:rFonts w:ascii="Times New Roman"/>
          <w:b w:val="false"/>
          <w:i w:val="false"/>
          <w:color w:val="000000"/>
          <w:sz w:val="28"/>
        </w:rPr>
        <w:t>
      Қызметтің осы түріне сертификаты және (немесе) лицензиясы жоқ тұлғаның медициналық немесе фармацевтикалық қызметпен айналысуы, егер бұл абайсызда адамның денсаулығына ауыр немесе ауырлығы орташа зиян келтіруге әкеп соқса, -</w:t>
      </w:r>
      <w:r>
        <w:br/>
      </w:r>
      <w:r>
        <w:rPr>
          <w:rFonts w:ascii="Times New Roman"/>
          <w:b w:val="false"/>
          <w:i w:val="false"/>
          <w:color w:val="000000"/>
          <w:sz w:val="28"/>
        </w:rPr>
        <w:t>
      айлық есептік көрсеткіштің бір жүзден бес жүзге дейінгі мөлшерінде айыппұл салуға не қырық бес тәулікке дейінгі мерзімге қамауға әкеп соғады.»;</w:t>
      </w:r>
      <w:r>
        <w:br/>
      </w:r>
      <w:r>
        <w:rPr>
          <w:rFonts w:ascii="Times New Roman"/>
          <w:b w:val="false"/>
          <w:i w:val="false"/>
          <w:color w:val="000000"/>
          <w:sz w:val="28"/>
        </w:rPr>
        <w:t>
      «326-1-бап. Басқа адамды көрінеу ВИЧ/ЖҚТБ-ны жұқтыру қаупінде</w:t>
      </w:r>
      <w:r>
        <w:br/>
      </w:r>
      <w:r>
        <w:rPr>
          <w:rFonts w:ascii="Times New Roman"/>
          <w:b w:val="false"/>
          <w:i w:val="false"/>
          <w:color w:val="000000"/>
          <w:sz w:val="28"/>
        </w:rPr>
        <w:t>
                  қалдыру</w:t>
      </w:r>
      <w:r>
        <w:br/>
      </w:r>
      <w:r>
        <w:rPr>
          <w:rFonts w:ascii="Times New Roman"/>
          <w:b w:val="false"/>
          <w:i w:val="false"/>
          <w:color w:val="000000"/>
          <w:sz w:val="28"/>
        </w:rPr>
        <w:t>
      Басқа адамды көрінеу ВИЧ/ЖҚТБ-ны жұқтыру қаупінде қалдыру,-</w:t>
      </w:r>
      <w:r>
        <w:br/>
      </w:r>
      <w:r>
        <w:rPr>
          <w:rFonts w:ascii="Times New Roman"/>
          <w:b w:val="false"/>
          <w:i w:val="false"/>
          <w:color w:val="000000"/>
          <w:sz w:val="28"/>
        </w:rPr>
        <w:t>
      айлық есептік көрсеткіштің бір жүзден бес жүзге дейінгі мөлшерінде айыппұл салуға не қырық бес тәулікке дейінгі мерзімге қамауға әкеп соғады.»;</w:t>
      </w:r>
      <w:r>
        <w:br/>
      </w:r>
      <w:r>
        <w:rPr>
          <w:rFonts w:ascii="Times New Roman"/>
          <w:b w:val="false"/>
          <w:i w:val="false"/>
          <w:color w:val="000000"/>
          <w:sz w:val="28"/>
        </w:rPr>
        <w:t>
      «331-1-бап. Қаруды заңсыз жөндеу және жасау</w:t>
      </w:r>
      <w:r>
        <w:br/>
      </w:r>
      <w:r>
        <w:rPr>
          <w:rFonts w:ascii="Times New Roman"/>
          <w:b w:val="false"/>
          <w:i w:val="false"/>
          <w:color w:val="000000"/>
          <w:sz w:val="28"/>
        </w:rPr>
        <w:t>
      Газ қаруын, суық қаруды, оның ішінде лақтырғыш қаруды заңсыз жөндеу, не жасау,-</w:t>
      </w:r>
      <w:r>
        <w:br/>
      </w:r>
      <w:r>
        <w:rPr>
          <w:rFonts w:ascii="Times New Roman"/>
          <w:b w:val="false"/>
          <w:i w:val="false"/>
          <w:color w:val="000000"/>
          <w:sz w:val="28"/>
        </w:rPr>
        <w:t>
      айлық есептік көрсеткіштің жүзден бес жүзге дейінгі мөлшерінде айыппұл салуға не қырық бес тәулікке дейінгі мерзімге қамауға әкеп соғады.»;</w:t>
      </w:r>
      <w:r>
        <w:br/>
      </w:r>
      <w:r>
        <w:rPr>
          <w:rFonts w:ascii="Times New Roman"/>
          <w:b w:val="false"/>
          <w:i w:val="false"/>
          <w:color w:val="000000"/>
          <w:sz w:val="28"/>
        </w:rPr>
        <w:t>
      «332-1-бап. Суық қаруды заңсыз алып жүру немесе сату</w:t>
      </w:r>
      <w:r>
        <w:br/>
      </w:r>
      <w:r>
        <w:rPr>
          <w:rFonts w:ascii="Times New Roman"/>
          <w:b w:val="false"/>
          <w:i w:val="false"/>
          <w:color w:val="000000"/>
          <w:sz w:val="28"/>
        </w:rPr>
        <w:t>
      Суық қаруды алып жүру, аңшылық кәсіпшілікке байланысты болатын кезді қоспағанда, қанжарларды, фин пышақтарын немесе басқа да суық қаруды заңсыз алып жүру немесе сату,-</w:t>
      </w:r>
      <w:r>
        <w:br/>
      </w:r>
      <w:r>
        <w:rPr>
          <w:rFonts w:ascii="Times New Roman"/>
          <w:b w:val="false"/>
          <w:i w:val="false"/>
          <w:color w:val="000000"/>
          <w:sz w:val="28"/>
        </w:rPr>
        <w:t>
      айлық есептік көрсеткіштің жүзден бес жүзге дейінгі мөлшерінде айыппұл салуға не қырық бес тәулікке дейінгі мерзімге қамауға әкеп соғады.»;</w:t>
      </w:r>
      <w:r>
        <w:br/>
      </w:r>
      <w:r>
        <w:rPr>
          <w:rFonts w:ascii="Times New Roman"/>
          <w:b w:val="false"/>
          <w:i w:val="false"/>
          <w:color w:val="000000"/>
          <w:sz w:val="28"/>
        </w:rPr>
        <w:t>
      13) 375-бап мынадай мазмұндағы 2-1-бөлікпен толықтырылсын:</w:t>
      </w:r>
      <w:r>
        <w:br/>
      </w:r>
      <w:r>
        <w:rPr>
          <w:rFonts w:ascii="Times New Roman"/>
          <w:b w:val="false"/>
          <w:i w:val="false"/>
          <w:color w:val="000000"/>
          <w:sz w:val="28"/>
        </w:rPr>
        <w:t>
      «2-1. Діни ұйымдардың заңды қызметіне немесе кедергі келтіру,-</w:t>
      </w:r>
      <w:r>
        <w:br/>
      </w:r>
      <w:r>
        <w:rPr>
          <w:rFonts w:ascii="Times New Roman"/>
          <w:b w:val="false"/>
          <w:i w:val="false"/>
          <w:color w:val="000000"/>
          <w:sz w:val="28"/>
        </w:rPr>
        <w:t>
      жеке тұлғаларға айлық есептік көрсеткіштің екі жүзден бес жүзге дейінгі мөлшерінде айыппұл салуға не қырық бес тәулікке дейінгі мерзімге әкімшілік қамауға әкеп соғады.»;</w:t>
      </w:r>
      <w:r>
        <w:br/>
      </w:r>
      <w:r>
        <w:rPr>
          <w:rFonts w:ascii="Times New Roman"/>
          <w:b w:val="false"/>
          <w:i w:val="false"/>
          <w:color w:val="000000"/>
          <w:sz w:val="28"/>
        </w:rPr>
        <w:t>
      14) мынадай мазмұндағы 394-1, 468-1, 468-2, 474-1 және 512-5-баптармен толықтырылсын:</w:t>
      </w:r>
      <w:r>
        <w:br/>
      </w:r>
      <w:r>
        <w:rPr>
          <w:rFonts w:ascii="Times New Roman"/>
          <w:b w:val="false"/>
          <w:i w:val="false"/>
          <w:color w:val="000000"/>
          <w:sz w:val="28"/>
        </w:rPr>
        <w:t>
      «394-1 -бап. Шығарып жіберу туралы шешімді орындамау</w:t>
      </w:r>
      <w:r>
        <w:br/>
      </w:r>
      <w:r>
        <w:rPr>
          <w:rFonts w:ascii="Times New Roman"/>
          <w:b w:val="false"/>
          <w:i w:val="false"/>
          <w:color w:val="000000"/>
          <w:sz w:val="28"/>
        </w:rPr>
        <w:t>
      Шетел азаматтарының және азаматтығы жоқ адамдардың өздеріне қатысты қабылданған Қазақстан Республикасының шегінен шығарып жіберу туралы шешімдерді орындамауы,-</w:t>
      </w:r>
      <w:r>
        <w:br/>
      </w:r>
      <w:r>
        <w:rPr>
          <w:rFonts w:ascii="Times New Roman"/>
          <w:b w:val="false"/>
          <w:i w:val="false"/>
          <w:color w:val="000000"/>
          <w:sz w:val="28"/>
        </w:rPr>
        <w:t>
      айлық есептік көрсеткіштің жүзден бес жүзге дейінгі мөлшерінде айыппұл салуға не қырық бес тәулікке дейінгі мерзімге қамауға әкеп соғады.»;</w:t>
      </w:r>
      <w:r>
        <w:br/>
      </w:r>
      <w:r>
        <w:rPr>
          <w:rFonts w:ascii="Times New Roman"/>
          <w:b w:val="false"/>
          <w:i w:val="false"/>
          <w:color w:val="000000"/>
          <w:sz w:val="28"/>
        </w:rPr>
        <w:t>
      «468-1-бап. Көлік құралдарын жүргізуші адамдардың жол</w:t>
      </w:r>
      <w:r>
        <w:br/>
      </w:r>
      <w:r>
        <w:rPr>
          <w:rFonts w:ascii="Times New Roman"/>
          <w:b w:val="false"/>
          <w:i w:val="false"/>
          <w:color w:val="000000"/>
          <w:sz w:val="28"/>
        </w:rPr>
        <w:t>
                  қозғалысы және көлік құралдарын пайдалану</w:t>
      </w:r>
      <w:r>
        <w:br/>
      </w:r>
      <w:r>
        <w:rPr>
          <w:rFonts w:ascii="Times New Roman"/>
          <w:b w:val="false"/>
          <w:i w:val="false"/>
          <w:color w:val="000000"/>
          <w:sz w:val="28"/>
        </w:rPr>
        <w:t>
                  ережелерін бұзуы</w:t>
      </w:r>
      <w:r>
        <w:br/>
      </w:r>
      <w:r>
        <w:rPr>
          <w:rFonts w:ascii="Times New Roman"/>
          <w:b w:val="false"/>
          <w:i w:val="false"/>
          <w:color w:val="000000"/>
          <w:sz w:val="28"/>
        </w:rPr>
        <w:t>
      Автомобильді, троллейбусты, трамвайды не басқа да механикалық көлік құралын жүргізуші адамның жол қозғалысы немесе көлік құралдарын пайдалану ережелерін бұзуы, абайсызда адамның денсаулығына ауыр немесе орташа ауырлықтағы зиян келтірсе, -</w:t>
      </w:r>
      <w:r>
        <w:br/>
      </w:r>
      <w:r>
        <w:rPr>
          <w:rFonts w:ascii="Times New Roman"/>
          <w:b w:val="false"/>
          <w:i w:val="false"/>
          <w:color w:val="000000"/>
          <w:sz w:val="28"/>
        </w:rPr>
        <w:t>
      айлық есептік көрсеткіштің екі жүзден бес жүзге дейінгі мөлшерінде айыппұл салуға не қырық бес тәулікке дейінгі мерзімге әкімшілік қамауға әкеп соғады.»;</w:t>
      </w:r>
      <w:r>
        <w:br/>
      </w:r>
      <w:r>
        <w:rPr>
          <w:rFonts w:ascii="Times New Roman"/>
          <w:b w:val="false"/>
          <w:i w:val="false"/>
          <w:color w:val="000000"/>
          <w:sz w:val="28"/>
        </w:rPr>
        <w:t>
      «468-2-бап. Көлікте қолданылатын ережелерді бұзу</w:t>
      </w:r>
      <w:r>
        <w:br/>
      </w:r>
      <w:r>
        <w:rPr>
          <w:rFonts w:ascii="Times New Roman"/>
          <w:b w:val="false"/>
          <w:i w:val="false"/>
          <w:color w:val="000000"/>
          <w:sz w:val="28"/>
        </w:rPr>
        <w:t>
      Жол, құрылыс және басқа ұйымдарда басқару міндеттерін атқаратын және жолдарды және жол құрылыстарын, олардың жабдықтарын пайдалану, сондай-ақ жол қозғалысын ұйымдастыру үшін жауапты адамдардың көлікте қолданылатын тәртіп қорғау және қозғалыс қауіпсіздігі ережелерін бұзуы, егер ол:</w:t>
      </w:r>
      <w:r>
        <w:br/>
      </w:r>
      <w:r>
        <w:rPr>
          <w:rFonts w:ascii="Times New Roman"/>
          <w:b w:val="false"/>
          <w:i w:val="false"/>
          <w:color w:val="000000"/>
          <w:sz w:val="28"/>
        </w:rPr>
        <w:t>
      а) ірі көлемде залал келтіруге;</w:t>
      </w:r>
      <w:r>
        <w:br/>
      </w:r>
      <w:r>
        <w:rPr>
          <w:rFonts w:ascii="Times New Roman"/>
          <w:b w:val="false"/>
          <w:i w:val="false"/>
          <w:color w:val="000000"/>
          <w:sz w:val="28"/>
        </w:rPr>
        <w:t>
      б) орташа ауырлықтағы дене зақымын келтіруге әкеп соқса, -</w:t>
      </w:r>
      <w:r>
        <w:br/>
      </w:r>
      <w:r>
        <w:rPr>
          <w:rFonts w:ascii="Times New Roman"/>
          <w:b w:val="false"/>
          <w:i w:val="false"/>
          <w:color w:val="000000"/>
          <w:sz w:val="28"/>
        </w:rPr>
        <w:t>
      айлық есептік көрсеткіштің екі жүзден бес жүзге дейінгі мөлшерінде айыппұл салуға не қырық бес тәулікке дейінгі мерзімге әкімшілік қамауға әкеп соғады.</w:t>
      </w:r>
      <w:r>
        <w:br/>
      </w:r>
      <w:r>
        <w:rPr>
          <w:rFonts w:ascii="Times New Roman"/>
          <w:b w:val="false"/>
          <w:i w:val="false"/>
          <w:color w:val="000000"/>
          <w:sz w:val="28"/>
        </w:rPr>
        <w:t>
      Ескерту. Осы бапта ірі залал деп құқық бұзушылық жасалған сәтте Қазақстан Республикасының заңнамасында белгіленген айлық есептік көрсеткіштен жүз есе асатын мөлшерде жеке тұлға келтірілген залал, не айлық есептік көрсеткіштен бес жүз есе асатын мөлшерде ұйымға немесе мемлекетке келтірілген залал түсініледі.»;</w:t>
      </w:r>
      <w:r>
        <w:br/>
      </w:r>
      <w:r>
        <w:rPr>
          <w:rFonts w:ascii="Times New Roman"/>
          <w:b w:val="false"/>
          <w:i w:val="false"/>
          <w:color w:val="000000"/>
          <w:sz w:val="28"/>
        </w:rPr>
        <w:t>
      «474-1-бап. Көлік құралдарын сапасыз жөндеу және оларды</w:t>
      </w:r>
      <w:r>
        <w:br/>
      </w:r>
      <w:r>
        <w:rPr>
          <w:rFonts w:ascii="Times New Roman"/>
          <w:b w:val="false"/>
          <w:i w:val="false"/>
          <w:color w:val="000000"/>
          <w:sz w:val="28"/>
        </w:rPr>
        <w:t>
                  техникалық ақауларымен пайдалануға шығару</w:t>
      </w:r>
      <w:r>
        <w:br/>
      </w:r>
      <w:r>
        <w:rPr>
          <w:rFonts w:ascii="Times New Roman"/>
          <w:b w:val="false"/>
          <w:i w:val="false"/>
          <w:color w:val="000000"/>
          <w:sz w:val="28"/>
        </w:rPr>
        <w:t>
      Көлік құралдарын, қатынас жолдарын, белгі беру немесе байланыс құралдарын не өзге көлік жабдықтарын сапасыз жөндеу, сол сияқты көлік құралдарының техникалық жағдайына жауапты адамның техникалық ақауы бар екені белгілі көлік құралдарын пайдалануға шығаруы, егер бұл әрекеттер абайсызда денсаулыққа орташа ауырлықтағы зиян келтірсе, -</w:t>
      </w:r>
      <w:r>
        <w:br/>
      </w:r>
      <w:r>
        <w:rPr>
          <w:rFonts w:ascii="Times New Roman"/>
          <w:b w:val="false"/>
          <w:i w:val="false"/>
          <w:color w:val="000000"/>
          <w:sz w:val="28"/>
        </w:rPr>
        <w:t>
      жеке тұлғаларға айлық есептік көрсеткіштің екі жүзге дейінгі мөлшерінде айыппұл салуға не қырық бес тәулікке дейінгі мерзімге әкімшілік қамауға әкеп соғады.»;</w:t>
      </w:r>
      <w:r>
        <w:br/>
      </w:r>
      <w:r>
        <w:rPr>
          <w:rFonts w:ascii="Times New Roman"/>
          <w:b w:val="false"/>
          <w:i w:val="false"/>
          <w:color w:val="000000"/>
          <w:sz w:val="28"/>
        </w:rPr>
        <w:t>
      «512-5-бап. Машиналарды жүргізу немесе пайдалану ережелерін</w:t>
      </w:r>
      <w:r>
        <w:br/>
      </w:r>
      <w:r>
        <w:rPr>
          <w:rFonts w:ascii="Times New Roman"/>
          <w:b w:val="false"/>
          <w:i w:val="false"/>
          <w:color w:val="000000"/>
          <w:sz w:val="28"/>
        </w:rPr>
        <w:t>
                  бұзу</w:t>
      </w:r>
      <w:r>
        <w:br/>
      </w:r>
      <w:r>
        <w:rPr>
          <w:rFonts w:ascii="Times New Roman"/>
          <w:b w:val="false"/>
          <w:i w:val="false"/>
          <w:color w:val="000000"/>
          <w:sz w:val="28"/>
        </w:rPr>
        <w:t>
      Әскери, арнаулы немесе көліктік машинаны жүргізу немесе пайдалану ережелерін бұзу, абайсызда адамның денсаулығына орташа ауырлықтағы зиян келтіруге әкеп соқса, -</w:t>
      </w:r>
      <w:r>
        <w:br/>
      </w:r>
      <w:r>
        <w:rPr>
          <w:rFonts w:ascii="Times New Roman"/>
          <w:b w:val="false"/>
          <w:i w:val="false"/>
          <w:color w:val="000000"/>
          <w:sz w:val="28"/>
        </w:rPr>
        <w:t>
      айлық есептік көрсеткіштің екі жүзден бес жүзге дейінгі мөлшерінде айыппұл салуға не қырық бес тәулікке дейінгі мерзімге әкімшілік қамауға әкеп соғады.»;</w:t>
      </w:r>
      <w:r>
        <w:br/>
      </w:r>
      <w:r>
        <w:rPr>
          <w:rFonts w:ascii="Times New Roman"/>
          <w:b w:val="false"/>
          <w:i w:val="false"/>
          <w:color w:val="000000"/>
          <w:sz w:val="28"/>
        </w:rPr>
        <w:t>
      15) 541-баптың бірінші бөлігінде:</w:t>
      </w:r>
      <w:r>
        <w:br/>
      </w:r>
      <w:r>
        <w:rPr>
          <w:rFonts w:ascii="Times New Roman"/>
          <w:b w:val="false"/>
          <w:i w:val="false"/>
          <w:color w:val="000000"/>
          <w:sz w:val="28"/>
        </w:rPr>
        <w:t>
      «79-5,» деген цифрлардан кейін «79-6, 79-7, 79-8, 79-9» деген цифрлармен толықтырылсын;</w:t>
      </w:r>
      <w:r>
        <w:br/>
      </w:r>
      <w:r>
        <w:rPr>
          <w:rFonts w:ascii="Times New Roman"/>
          <w:b w:val="false"/>
          <w:i w:val="false"/>
          <w:color w:val="000000"/>
          <w:sz w:val="28"/>
        </w:rPr>
        <w:t>
      «85-2 (екінші бөлігінде)» деген сөздерден кейін «85-3» деген цифрмен толықтырылсын;</w:t>
      </w:r>
      <w:r>
        <w:br/>
      </w:r>
      <w:r>
        <w:rPr>
          <w:rFonts w:ascii="Times New Roman"/>
          <w:b w:val="false"/>
          <w:i w:val="false"/>
          <w:color w:val="000000"/>
          <w:sz w:val="28"/>
        </w:rPr>
        <w:t>
      «87-2,» деген цифрлардан кейін «87-3,» деген цифрмен толықтырылсын;</w:t>
      </w:r>
      <w:r>
        <w:br/>
      </w:r>
      <w:r>
        <w:rPr>
          <w:rFonts w:ascii="Times New Roman"/>
          <w:b w:val="false"/>
          <w:i w:val="false"/>
          <w:color w:val="000000"/>
          <w:sz w:val="28"/>
        </w:rPr>
        <w:t>
      «95-110-1,» деген цифрлардан кейін «117-2,» деген цифрлармен толықтырылсын;</w:t>
      </w:r>
      <w:r>
        <w:br/>
      </w:r>
      <w:r>
        <w:rPr>
          <w:rFonts w:ascii="Times New Roman"/>
          <w:b w:val="false"/>
          <w:i w:val="false"/>
          <w:color w:val="000000"/>
          <w:sz w:val="28"/>
        </w:rPr>
        <w:t>
      «136» деген цифрлар «136-136-2» деген цифрлармен ауыстырылсын;</w:t>
      </w:r>
      <w:r>
        <w:br/>
      </w:r>
      <w:r>
        <w:rPr>
          <w:rFonts w:ascii="Times New Roman"/>
          <w:b w:val="false"/>
          <w:i w:val="false"/>
          <w:color w:val="000000"/>
          <w:sz w:val="28"/>
        </w:rPr>
        <w:t>
      «145» деген цифрлар «144-1, 145, 146-1» деген цифрлармен ауыстырылсын;</w:t>
      </w:r>
      <w:r>
        <w:br/>
      </w:r>
      <w:r>
        <w:rPr>
          <w:rFonts w:ascii="Times New Roman"/>
          <w:b w:val="false"/>
          <w:i w:val="false"/>
          <w:color w:val="000000"/>
          <w:sz w:val="28"/>
        </w:rPr>
        <w:t>
      «155-1 (төртінші бөлігінде),» деген сөздерден кейін «155-2,» деген цифрмен толықтырылсын;</w:t>
      </w:r>
      <w:r>
        <w:br/>
      </w:r>
      <w:r>
        <w:rPr>
          <w:rFonts w:ascii="Times New Roman"/>
          <w:b w:val="false"/>
          <w:i w:val="false"/>
          <w:color w:val="000000"/>
          <w:sz w:val="28"/>
        </w:rPr>
        <w:t>
      «176 (бірінші бөлігінде)» деген сөздер «176 (бірінші және үшінші бөліктерінде) деген сөздермен ауыстырылсын;</w:t>
      </w:r>
      <w:r>
        <w:br/>
      </w:r>
      <w:r>
        <w:rPr>
          <w:rFonts w:ascii="Times New Roman"/>
          <w:b w:val="false"/>
          <w:i w:val="false"/>
          <w:color w:val="000000"/>
          <w:sz w:val="28"/>
        </w:rPr>
        <w:t>
      «233,» деген цифрлардан кейін «234-1,» деген цифрлармен толықтырылсын;</w:t>
      </w:r>
      <w:r>
        <w:br/>
      </w:r>
      <w:r>
        <w:rPr>
          <w:rFonts w:ascii="Times New Roman"/>
          <w:b w:val="false"/>
          <w:i w:val="false"/>
          <w:color w:val="000000"/>
          <w:sz w:val="28"/>
        </w:rPr>
        <w:t>
      «246 (екінші бөлігінде),» деген сөздерден кейін «275-1,» деген цифрлармен толықтырылсын;</w:t>
      </w:r>
      <w:r>
        <w:br/>
      </w:r>
      <w:r>
        <w:rPr>
          <w:rFonts w:ascii="Times New Roman"/>
          <w:b w:val="false"/>
          <w:i w:val="false"/>
          <w:color w:val="000000"/>
          <w:sz w:val="28"/>
        </w:rPr>
        <w:t>
      «298-1 (екінші бөлігінде)» деген сөздер «298-1 (1-1 және екінші бөліктерінде)» деген сөздермен ауыстырылсын;</w:t>
      </w:r>
      <w:r>
        <w:br/>
      </w:r>
      <w:r>
        <w:rPr>
          <w:rFonts w:ascii="Times New Roman"/>
          <w:b w:val="false"/>
          <w:i w:val="false"/>
          <w:color w:val="000000"/>
          <w:sz w:val="28"/>
        </w:rPr>
        <w:t>
      «320 (бірінші бөлігінде)» деген сөздер «320 (бірінші және 1-1-бөліктерінде)» деген сөздермен ауыстырылсын;</w:t>
      </w:r>
      <w:r>
        <w:br/>
      </w:r>
      <w:r>
        <w:rPr>
          <w:rFonts w:ascii="Times New Roman"/>
          <w:b w:val="false"/>
          <w:i w:val="false"/>
          <w:color w:val="000000"/>
          <w:sz w:val="28"/>
        </w:rPr>
        <w:t>
      «326» деген цифрлар «324-1, 326, 326-1» деген цифрлармен ауыстырылсын;</w:t>
      </w:r>
      <w:r>
        <w:br/>
      </w:r>
      <w:r>
        <w:rPr>
          <w:rFonts w:ascii="Times New Roman"/>
          <w:b w:val="false"/>
          <w:i w:val="false"/>
          <w:color w:val="000000"/>
          <w:sz w:val="28"/>
        </w:rPr>
        <w:t>
      «330-1 (екінші бөлігінде),» деген сөздерден кейін «331-1,» деген цифрлармен толықтырылсын;</w:t>
      </w:r>
      <w:r>
        <w:br/>
      </w:r>
      <w:r>
        <w:rPr>
          <w:rFonts w:ascii="Times New Roman"/>
          <w:b w:val="false"/>
          <w:i w:val="false"/>
          <w:color w:val="000000"/>
          <w:sz w:val="28"/>
        </w:rPr>
        <w:t>
      «332 (бірінші, екінші, төртінші бөліктерінде),» деген сөздерден кейін «332-1,» деген цифрлармен толықтырылсын;</w:t>
      </w:r>
      <w:r>
        <w:br/>
      </w:r>
      <w:r>
        <w:rPr>
          <w:rFonts w:ascii="Times New Roman"/>
          <w:b w:val="false"/>
          <w:i w:val="false"/>
          <w:color w:val="000000"/>
          <w:sz w:val="28"/>
        </w:rPr>
        <w:t>
      «394 (екінші бөлігінде),» деген сөздерден кейін «394-1,» деген цифрлармен толықтырылсын;</w:t>
      </w:r>
      <w:r>
        <w:br/>
      </w:r>
      <w:r>
        <w:rPr>
          <w:rFonts w:ascii="Times New Roman"/>
          <w:b w:val="false"/>
          <w:i w:val="false"/>
          <w:color w:val="000000"/>
          <w:sz w:val="28"/>
        </w:rPr>
        <w:t>
      «468 (бірінші және екінші бөліктерінде),» деген сөздерден кейін «468-1, 468-2,» деген цифрлармен толықтырылсын;</w:t>
      </w:r>
      <w:r>
        <w:br/>
      </w:r>
      <w:r>
        <w:rPr>
          <w:rFonts w:ascii="Times New Roman"/>
          <w:b w:val="false"/>
          <w:i w:val="false"/>
          <w:color w:val="000000"/>
          <w:sz w:val="28"/>
        </w:rPr>
        <w:t>
      «473 (үшінші бөлігінде),» деген сөздерден кейін «474-1,» деген цифрлармен толықтырылсын;</w:t>
      </w:r>
      <w:r>
        <w:br/>
      </w:r>
      <w:r>
        <w:rPr>
          <w:rFonts w:ascii="Times New Roman"/>
          <w:b w:val="false"/>
          <w:i w:val="false"/>
          <w:color w:val="000000"/>
          <w:sz w:val="28"/>
        </w:rPr>
        <w:t>
      «512-1 - 512-4» деген цифрлармен «512-1 - 512-5» деген цифрлармен ауыстырылсын;</w:t>
      </w:r>
      <w:r>
        <w:br/>
      </w:r>
      <w:r>
        <w:rPr>
          <w:rFonts w:ascii="Times New Roman"/>
          <w:b w:val="false"/>
          <w:i w:val="false"/>
          <w:color w:val="000000"/>
          <w:sz w:val="28"/>
        </w:rPr>
        <w:t>
      16) 619-баптың бірінші бөлігінің 1-1) тармақшасындағы «79-5» деген цифрлар «79-9» деген цифрлармен ауыстырылсын;</w:t>
      </w:r>
      <w:r>
        <w:br/>
      </w:r>
      <w:r>
        <w:rPr>
          <w:rFonts w:ascii="Times New Roman"/>
          <w:b w:val="false"/>
          <w:i w:val="false"/>
          <w:color w:val="000000"/>
          <w:sz w:val="28"/>
        </w:rPr>
        <w:t>
      17) 636-баптың 1-бөлігінің 1) тармақшасында:</w:t>
      </w:r>
      <w:r>
        <w:br/>
      </w:r>
      <w:r>
        <w:rPr>
          <w:rFonts w:ascii="Times New Roman"/>
          <w:b w:val="false"/>
          <w:i w:val="false"/>
          <w:color w:val="000000"/>
          <w:sz w:val="28"/>
        </w:rPr>
        <w:t>
      екінші абзацта:</w:t>
      </w:r>
      <w:r>
        <w:br/>
      </w:r>
      <w:r>
        <w:rPr>
          <w:rFonts w:ascii="Times New Roman"/>
          <w:b w:val="false"/>
          <w:i w:val="false"/>
          <w:color w:val="000000"/>
          <w:sz w:val="28"/>
        </w:rPr>
        <w:t>
      «79-5,» деген цифрлардан кейін «79-6, 79-7, 79-8, 79-9, 83-1, 83-2, 85-3,» деген цифрлармен толықтырылсын;</w:t>
      </w:r>
      <w:r>
        <w:br/>
      </w:r>
      <w:r>
        <w:rPr>
          <w:rFonts w:ascii="Times New Roman"/>
          <w:b w:val="false"/>
          <w:i w:val="false"/>
          <w:color w:val="000000"/>
          <w:sz w:val="28"/>
        </w:rPr>
        <w:t>
      «86-1,» деген цифрлардан кейін «87-3,» деген цифрлармен толықтырылсын;</w:t>
      </w:r>
      <w:r>
        <w:br/>
      </w:r>
      <w:r>
        <w:rPr>
          <w:rFonts w:ascii="Times New Roman"/>
          <w:b w:val="false"/>
          <w:i w:val="false"/>
          <w:color w:val="000000"/>
          <w:sz w:val="28"/>
        </w:rPr>
        <w:t>
      «111-117» деген цифрлардан кейін «117-2» деген цифрлармен толықтырылсын;</w:t>
      </w:r>
      <w:r>
        <w:br/>
      </w:r>
      <w:r>
        <w:rPr>
          <w:rFonts w:ascii="Times New Roman"/>
          <w:b w:val="false"/>
          <w:i w:val="false"/>
          <w:color w:val="000000"/>
          <w:sz w:val="28"/>
        </w:rPr>
        <w:t>
      «136,» деген цифрлардан кейін «136-1, 136-2» деген цифрлармен толықтырылсын;</w:t>
      </w:r>
      <w:r>
        <w:br/>
      </w:r>
      <w:r>
        <w:rPr>
          <w:rFonts w:ascii="Times New Roman"/>
          <w:b w:val="false"/>
          <w:i w:val="false"/>
          <w:color w:val="000000"/>
          <w:sz w:val="28"/>
        </w:rPr>
        <w:t>
      «203» деген цифрлардан кейін «234-1» деген сандармен толықтырылсын;</w:t>
      </w:r>
      <w:r>
        <w:br/>
      </w:r>
      <w:r>
        <w:rPr>
          <w:rFonts w:ascii="Times New Roman"/>
          <w:b w:val="false"/>
          <w:i w:val="false"/>
          <w:color w:val="000000"/>
          <w:sz w:val="28"/>
        </w:rPr>
        <w:t>
      «298 (екінші бөлігі), 298-1 (екінші бөлігі),» деген сөздерден кейін «298 (екінші және 2-1-бөліктері), 298-1 (екінші және 2-1-бөліктері)» деген сөздермен ауыстырылсын;</w:t>
      </w:r>
      <w:r>
        <w:br/>
      </w:r>
      <w:r>
        <w:rPr>
          <w:rFonts w:ascii="Times New Roman"/>
          <w:b w:val="false"/>
          <w:i w:val="false"/>
          <w:color w:val="000000"/>
          <w:sz w:val="28"/>
        </w:rPr>
        <w:t>
      «318-321,» деген цифрлардан кейін «324-1, 326-1,» деген цифрлармен толықтырылсын;</w:t>
      </w:r>
      <w:r>
        <w:br/>
      </w:r>
      <w:r>
        <w:rPr>
          <w:rFonts w:ascii="Times New Roman"/>
          <w:b w:val="false"/>
          <w:i w:val="false"/>
          <w:color w:val="000000"/>
          <w:sz w:val="28"/>
        </w:rPr>
        <w:t>
      «332» деген цифрлар «331-1, 332, 332-1» деген цифрлармен ауыстырылсын;</w:t>
      </w:r>
      <w:r>
        <w:br/>
      </w:r>
      <w:r>
        <w:rPr>
          <w:rFonts w:ascii="Times New Roman"/>
          <w:b w:val="false"/>
          <w:i w:val="false"/>
          <w:color w:val="000000"/>
          <w:sz w:val="28"/>
        </w:rPr>
        <w:t>
      «394 (екінші бөлігі),» деген сөздерден кейін «394-1,» деген цифрлармен толықтырылсын;</w:t>
      </w:r>
      <w:r>
        <w:br/>
      </w:r>
      <w:r>
        <w:rPr>
          <w:rFonts w:ascii="Times New Roman"/>
          <w:b w:val="false"/>
          <w:i w:val="false"/>
          <w:color w:val="000000"/>
          <w:sz w:val="28"/>
        </w:rPr>
        <w:t>
      «468 (бірінші және екінші бөліктері),» деген сөздерден кейін «468-1, 468-2,» деген цифрлармен толықтырылсын;</w:t>
      </w:r>
      <w:r>
        <w:br/>
      </w:r>
      <w:r>
        <w:rPr>
          <w:rFonts w:ascii="Times New Roman"/>
          <w:b w:val="false"/>
          <w:i w:val="false"/>
          <w:color w:val="000000"/>
          <w:sz w:val="28"/>
        </w:rPr>
        <w:t>
      «474,» деген цифрлар кейін «474-1,» деген цифрлармен толықтырылсын;</w:t>
      </w:r>
      <w:r>
        <w:br/>
      </w:r>
      <w:r>
        <w:rPr>
          <w:rFonts w:ascii="Times New Roman"/>
          <w:b w:val="false"/>
          <w:i w:val="false"/>
          <w:color w:val="000000"/>
          <w:sz w:val="28"/>
        </w:rPr>
        <w:t>
      алтыншы абзацтағы «512-4» деген цифрлар «512-5» деген цифрлармен ауыстырылсын;</w:t>
      </w:r>
      <w:r>
        <w:br/>
      </w:r>
      <w:r>
        <w:rPr>
          <w:rFonts w:ascii="Times New Roman"/>
          <w:b w:val="false"/>
          <w:i w:val="false"/>
          <w:color w:val="000000"/>
          <w:sz w:val="28"/>
        </w:rPr>
        <w:t>
      тоғызыншы абзацтағы «298 (екінші және үшінші бөліктері), 298-1 (екінші бөлігі)» деген сөздер «298 (екінші, 2-1 және үшінші бөліктері), 298-1 (екінші және 2-1-бөліктері)» деген сөздермен ауыстырылсын;</w:t>
      </w:r>
      <w:r>
        <w:br/>
      </w:r>
      <w:r>
        <w:rPr>
          <w:rFonts w:ascii="Times New Roman"/>
          <w:b w:val="false"/>
          <w:i w:val="false"/>
          <w:color w:val="000000"/>
          <w:sz w:val="28"/>
        </w:rPr>
        <w:t>
      отыз бірінші абзацта:</w:t>
      </w:r>
      <w:r>
        <w:br/>
      </w:r>
      <w:r>
        <w:rPr>
          <w:rFonts w:ascii="Times New Roman"/>
          <w:b w:val="false"/>
          <w:i w:val="false"/>
          <w:color w:val="000000"/>
          <w:sz w:val="28"/>
        </w:rPr>
        <w:t>
      «145» деген цифрлар «144-1, 145, 146-1» деген цифрлармен ауыстырылсын;</w:t>
      </w:r>
      <w:r>
        <w:br/>
      </w:r>
      <w:r>
        <w:rPr>
          <w:rFonts w:ascii="Times New Roman"/>
          <w:b w:val="false"/>
          <w:i w:val="false"/>
          <w:color w:val="000000"/>
          <w:sz w:val="28"/>
        </w:rPr>
        <w:t>
      «155,» деген цифрлардан кейін «155-2,» деген цифрлармен толықтырылсын;</w:t>
      </w:r>
      <w:r>
        <w:br/>
      </w:r>
      <w:r>
        <w:rPr>
          <w:rFonts w:ascii="Times New Roman"/>
          <w:b w:val="false"/>
          <w:i w:val="false"/>
          <w:color w:val="000000"/>
          <w:sz w:val="28"/>
        </w:rPr>
        <w:t>
      «157,» деген цифрлардан кейін «159 (үшінші бөлігі)» деген сөздермен толықтырылсын;</w:t>
      </w:r>
      <w:r>
        <w:br/>
      </w:r>
      <w:r>
        <w:rPr>
          <w:rFonts w:ascii="Times New Roman"/>
          <w:b w:val="false"/>
          <w:i w:val="false"/>
          <w:color w:val="000000"/>
          <w:sz w:val="28"/>
        </w:rPr>
        <w:t>
      «176 (бірінші бөлігі)» деген сөздер «176 (бірінші және 1-1-бөліктері)» деген сөздермен ауыстырылсын.</w:t>
      </w:r>
    </w:p>
    <w:p>
      <w:pPr>
        <w:spacing w:after="0"/>
        <w:ind w:left="0"/>
        <w:jc w:val="both"/>
      </w:pPr>
      <w:r>
        <w:rPr>
          <w:rFonts w:ascii="Times New Roman"/>
          <w:b/>
          <w:i w:val="false"/>
          <w:color w:val="000000"/>
          <w:sz w:val="28"/>
        </w:rPr>
        <w:t>      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