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8bae" w14:textId="0828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20 наурыздағы № 386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қарашадағы № 1148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Республикасының Үкіметі мен Польша Республикасының Үкіметі арасындағы құпия ақпаратты қорғау туралы келісімге қол қою туралы» Қазақстан Республикасы Үкіметінің 2009 жылғы 20 наурыздағы № 386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«Амангелді Смағұлұлы Шабдарбаевқа» деген сөздер «Нұртай Әбіқайұлы Әбіқаевқа»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