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9ccd" w14:textId="8b49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19 сәуірдегі № 328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қарашадағы № 1151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резервінен қаражат бөлу туралы» Қазақстан Республикасы Үкіметінің 2010 жылғы 19 сәуірдегі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«тұрғын үйлер салу» деген сөздерден кейін «және Зырян қаласында пәтерлер сатып алу»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