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6ca8" w14:textId="c736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ұйымдасқан қылмысқа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6 қарашадағы № 1167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ұйымдасқан қылмысқа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ұйымдасқан қылмысқа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31-бапта:</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Егер қылмысты бір немесе бірнеше қылмысты жасау үшін құрылған ұйымдасқан топтардың бірлестігі жасаса, ол қылмыстық қоғамдастық (қылмыстық ұйым) жасаған қылмыс деп танылады.»;</w:t>
      </w:r>
      <w:r>
        <w:br/>
      </w:r>
      <w:r>
        <w:rPr>
          <w:rFonts w:ascii="Times New Roman"/>
          <w:b w:val="false"/>
          <w:i w:val="false"/>
          <w:color w:val="000000"/>
          <w:sz w:val="28"/>
        </w:rPr>
        <w:t>
      мынадай мазмұндағы 4-1 және 4-2-бөліктермен толықтырылсын:</w:t>
      </w:r>
      <w:r>
        <w:br/>
      </w:r>
      <w:r>
        <w:rPr>
          <w:rFonts w:ascii="Times New Roman"/>
          <w:b w:val="false"/>
          <w:i w:val="false"/>
          <w:color w:val="000000"/>
          <w:sz w:val="28"/>
        </w:rPr>
        <w:t>
      «4-1. Егер қылмысты ұйымдасқан топ екі және одан да көп мемлекеттің аумағында не бір мемлекетте жасаса, бірақ оны дайындау, жоспарлау, басшылық жасау немесе оның зардаптары басқа мемлекетте немесе бір мемлекетте, бірақ басқа мемлекеттер азаматтарының қатысуымен орын алса, ол трансұлттық ұйымдасқан топ жасаған қылмыс деп танылады.</w:t>
      </w:r>
      <w:r>
        <w:br/>
      </w:r>
      <w:r>
        <w:rPr>
          <w:rFonts w:ascii="Times New Roman"/>
          <w:b w:val="false"/>
          <w:i w:val="false"/>
          <w:color w:val="000000"/>
          <w:sz w:val="28"/>
        </w:rPr>
        <w:t>
      4-2. Егер қылмысты қылмыстық қоғамдастық (қылмыстық ұйым) екі және одан да көп мемлекеттің аумағында не бір мемлекетте жасаса, бірақ оны дайындау, жоспарлау, басшылық жасау немесе оның зардаптары басқа мемлекетте немесе бір мемлекетте, бірақ басқа мемлекеттер азаматтарының қатысуымен орын алса, ол трансұлттық ұйымдасқан қылмыстық қоғамдастық (қылмыстық ұйым) жасаған қылмыс деп танылады.»;</w:t>
      </w:r>
      <w:r>
        <w:br/>
      </w:r>
      <w:r>
        <w:rPr>
          <w:rFonts w:ascii="Times New Roman"/>
          <w:b w:val="false"/>
          <w:i w:val="false"/>
          <w:color w:val="000000"/>
          <w:sz w:val="28"/>
        </w:rPr>
        <w:t>
      51-баптың бірінші бөлігінің екінші абзацы мынадай редакцияда жазылсын:</w:t>
      </w:r>
      <w:r>
        <w:br/>
      </w:r>
      <w:r>
        <w:rPr>
          <w:rFonts w:ascii="Times New Roman"/>
          <w:b w:val="false"/>
          <w:i w:val="false"/>
          <w:color w:val="000000"/>
          <w:sz w:val="28"/>
        </w:rPr>
        <w:t>
      «Сыбайлас жемқорлық қылмыс және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 банданың құрамында жасалған қылмыстар үшін сотталған адамның меншігінен басқа, қылмыстық жолмен алынған не қылмыстық жолмен алынған қаражатқа сатып алынған, сотталған адам басқа адамдардың меншігіне берген мүлік те заңнамада белгіленген тәртіппен тәркілеуге жатады.»;</w:t>
      </w:r>
      <w:r>
        <w:br/>
      </w:r>
      <w:r>
        <w:rPr>
          <w:rFonts w:ascii="Times New Roman"/>
          <w:b w:val="false"/>
          <w:i w:val="false"/>
          <w:color w:val="000000"/>
          <w:sz w:val="28"/>
        </w:rPr>
        <w:t>
      63-баптың сегізінші бөлігі мынадай редакцияда жазылсын:</w:t>
      </w:r>
      <w:r>
        <w:br/>
      </w:r>
      <w:r>
        <w:rPr>
          <w:rFonts w:ascii="Times New Roman"/>
          <w:b w:val="false"/>
          <w:i w:val="false"/>
          <w:color w:val="000000"/>
          <w:sz w:val="28"/>
        </w:rPr>
        <w:t>
      «8. Қылмыстар қауіпті немесе аса қауіпті қайталанған кезде не адамды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немесе банданың құрамында жасалған қылмыс үшін соттаған кезде адамдарға шартты түрде соттау қолданылмайды.»;</w:t>
      </w:r>
      <w:r>
        <w:br/>
      </w:r>
      <w:r>
        <w:rPr>
          <w:rFonts w:ascii="Times New Roman"/>
          <w:b w:val="false"/>
          <w:i w:val="false"/>
          <w:color w:val="000000"/>
          <w:sz w:val="28"/>
        </w:rPr>
        <w:t>
      70-баптың үшінші бөлігінің в) тармағындағы «екісін» деген сөзден кейін «;» қойылып, мынадай мазмұндағы г) тармағымен толықтырылсын:</w:t>
      </w:r>
      <w:r>
        <w:br/>
      </w:r>
      <w:r>
        <w:rPr>
          <w:rFonts w:ascii="Times New Roman"/>
          <w:b w:val="false"/>
          <w:i w:val="false"/>
          <w:color w:val="000000"/>
          <w:sz w:val="28"/>
        </w:rPr>
        <w:t>
      «г)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немесе банданың құрамында жасалған қылмыс үшін тағайындалған жаза мерзімінің кемінде төрттен үшін»;</w:t>
      </w:r>
      <w:r>
        <w:br/>
      </w:r>
      <w:r>
        <w:rPr>
          <w:rFonts w:ascii="Times New Roman"/>
          <w:b w:val="false"/>
          <w:i w:val="false"/>
          <w:color w:val="000000"/>
          <w:sz w:val="28"/>
        </w:rPr>
        <w:t>
      71-баптың екінші бөлігі «өтегеннен кейін» деген сөздерден кейін «, сондай-ақ сотталған адам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немесе банданың құрамында жасалған қылмыс үшін жаза мерзімінің кемінде төрттен үшін іс жүзінде өтегеннен кейін» деген сөздермен толықтырылсын;</w:t>
      </w:r>
      <w:r>
        <w:br/>
      </w:r>
      <w:r>
        <w:rPr>
          <w:rFonts w:ascii="Times New Roman"/>
          <w:b w:val="false"/>
          <w:i w:val="false"/>
          <w:color w:val="000000"/>
          <w:sz w:val="28"/>
        </w:rPr>
        <w:t>
      131-бап мынадай мазмұндағы бесінші бөлікпен толықтырылсын:</w:t>
      </w:r>
      <w:r>
        <w:br/>
      </w:r>
      <w:r>
        <w:rPr>
          <w:rFonts w:ascii="Times New Roman"/>
          <w:b w:val="false"/>
          <w:i w:val="false"/>
          <w:color w:val="000000"/>
          <w:sz w:val="28"/>
        </w:rPr>
        <w:t>
      «5. Осы баптың бірінші, екінші, үшінші немесе төртінші бөліктерінде көзделген, кәмелетке толмаған адамды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немесе банданың қылмыстық ісіне тартуға байланысты әрекеттер, -</w:t>
      </w:r>
      <w:r>
        <w:br/>
      </w:r>
      <w:r>
        <w:rPr>
          <w:rFonts w:ascii="Times New Roman"/>
          <w:b w:val="false"/>
          <w:i w:val="false"/>
          <w:color w:val="000000"/>
          <w:sz w:val="28"/>
        </w:rPr>
        <w:t>
      мүлкі тәркіленіп, сегіз жылдан он бес жылға дейінгі мерзімге бас бостандығынан айыруға жазаланады.»;</w:t>
      </w:r>
      <w:r>
        <w:br/>
      </w:r>
      <w:r>
        <w:rPr>
          <w:rFonts w:ascii="Times New Roman"/>
          <w:b w:val="false"/>
          <w:i w:val="false"/>
          <w:color w:val="000000"/>
          <w:sz w:val="28"/>
        </w:rPr>
        <w:t>
      235-бап мынадай редакцияда жазылсын:</w:t>
      </w:r>
      <w:r>
        <w:br/>
      </w:r>
      <w:r>
        <w:rPr>
          <w:rFonts w:ascii="Times New Roman"/>
          <w:b w:val="false"/>
          <w:i w:val="false"/>
          <w:color w:val="000000"/>
          <w:sz w:val="28"/>
        </w:rPr>
        <w:t>
      «235-бап. Ұйымдасқан қылмыстық топ құру және оған басшылық</w:t>
      </w:r>
      <w:r>
        <w:br/>
      </w:r>
      <w:r>
        <w:rPr>
          <w:rFonts w:ascii="Times New Roman"/>
          <w:b w:val="false"/>
          <w:i w:val="false"/>
          <w:color w:val="000000"/>
          <w:sz w:val="28"/>
        </w:rPr>
        <w:t>
                жасау, сол сияқты оған қатысу</w:t>
      </w:r>
      <w:r>
        <w:br/>
      </w:r>
      <w:r>
        <w:rPr>
          <w:rFonts w:ascii="Times New Roman"/>
          <w:b w:val="false"/>
          <w:i w:val="false"/>
          <w:color w:val="000000"/>
          <w:sz w:val="28"/>
        </w:rPr>
        <w:t>
      1. Ұйымдасқан қылмыстық топ құру, сол сияқты оған басшылық жасау -</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2. Ұйымдасқан қылмыстық топқа қатысу,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әрекеттерді адам өз қызмет бабын пайдалана отырып жасаса, -</w:t>
      </w:r>
      <w:r>
        <w:br/>
      </w:r>
      <w:r>
        <w:rPr>
          <w:rFonts w:ascii="Times New Roman"/>
          <w:b w:val="false"/>
          <w:i w:val="false"/>
          <w:color w:val="000000"/>
          <w:sz w:val="28"/>
        </w:rPr>
        <w:t>
      мүлкі тәркіленіп, сегіз жылдан он үш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Ұйымдасқан қылмыстық топқа қатысуын өз еркімен тоқтатқан және ұйымдасқан қылмыстық топ жасайтын немесе жасаған қылмыстарды ашуға немесе олардың жолын кесуге белсенді жәрдемдескен адам, егер оның әрекеттерінде өзге қылмыстың құрамы болмаса, қылмыстық жауапкершіліктен босатылады.»;</w:t>
      </w:r>
      <w:r>
        <w:br/>
      </w:r>
      <w:r>
        <w:rPr>
          <w:rFonts w:ascii="Times New Roman"/>
          <w:b w:val="false"/>
          <w:i w:val="false"/>
          <w:color w:val="000000"/>
          <w:sz w:val="28"/>
        </w:rPr>
        <w:t>
      мынадай мазмұндағы 235-1, 235-2, 235-3 және 235-4-баптармен толықтырылсын:</w:t>
      </w:r>
      <w:r>
        <w:br/>
      </w:r>
      <w:r>
        <w:rPr>
          <w:rFonts w:ascii="Times New Roman"/>
          <w:b w:val="false"/>
          <w:i w:val="false"/>
          <w:color w:val="000000"/>
          <w:sz w:val="28"/>
        </w:rPr>
        <w:t>
      «235-1-бап. Қылмыстық қоғамдастық (қылмыстық ұйым) құру және</w:t>
      </w:r>
      <w:r>
        <w:br/>
      </w:r>
      <w:r>
        <w:rPr>
          <w:rFonts w:ascii="Times New Roman"/>
          <w:b w:val="false"/>
          <w:i w:val="false"/>
          <w:color w:val="000000"/>
          <w:sz w:val="28"/>
        </w:rPr>
        <w:t>
                  оған басшылық жасау, сол сияқты оған қатысу</w:t>
      </w:r>
      <w:r>
        <w:br/>
      </w:r>
      <w:r>
        <w:rPr>
          <w:rFonts w:ascii="Times New Roman"/>
          <w:b w:val="false"/>
          <w:i w:val="false"/>
          <w:color w:val="000000"/>
          <w:sz w:val="28"/>
        </w:rPr>
        <w:t>
      1. Бір немесе бірнеше қылмыс жасау үшін қылмыстық қоғамдастық (қылмыстық ұйым) құру не оған басшылық жасау, сол сияқты ұйымдасқан қылмыстық топтар жетекшілерінің немесе өзге өкілдерінің бірлестігін құру немесе дербес әрекет ететін ұйымдасқан топтардың қылмыстық іс-қимылын үйлестіру, -</w:t>
      </w:r>
      <w:r>
        <w:br/>
      </w:r>
      <w:r>
        <w:rPr>
          <w:rFonts w:ascii="Times New Roman"/>
          <w:b w:val="false"/>
          <w:i w:val="false"/>
          <w:color w:val="000000"/>
          <w:sz w:val="28"/>
        </w:rPr>
        <w:t>
      мүлкі тәркіленіп, он екі жылдан он бес жылға дейінгі мерзімге бас бостандығынан айыруға жазаланады.</w:t>
      </w:r>
      <w:r>
        <w:br/>
      </w:r>
      <w:r>
        <w:rPr>
          <w:rFonts w:ascii="Times New Roman"/>
          <w:b w:val="false"/>
          <w:i w:val="false"/>
          <w:color w:val="000000"/>
          <w:sz w:val="28"/>
        </w:rPr>
        <w:t>
      2. Ұйымдасқан қылмыстық топтар жетекшілерінің қылмыстық қоғамдастыққа (қылмыстық ұйымға) қатысуы,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3. Ұйымдасқан қылмыстық топтар жетекшілерінің немесе өзге өкілдерінің жиналысына қатысу, оның ішінде байланыс құралдарын пайдалана отырып қатысу,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w:t>
      </w:r>
      <w:r>
        <w:br/>
      </w:r>
      <w:r>
        <w:rPr>
          <w:rFonts w:ascii="Times New Roman"/>
          <w:b w:val="false"/>
          <w:i w:val="false"/>
          <w:color w:val="000000"/>
          <w:sz w:val="28"/>
        </w:rPr>
        <w:t>
      4. Осы баптың бірінші немесе екінші бөліктерінде көзделген әрекеттерді адам өз қызмет бабын пайдалана отырып жасаса,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w:t>
      </w:r>
      <w:r>
        <w:br/>
      </w:r>
      <w:r>
        <w:rPr>
          <w:rFonts w:ascii="Times New Roman"/>
          <w:b w:val="false"/>
          <w:i w:val="false"/>
          <w:color w:val="000000"/>
          <w:sz w:val="28"/>
        </w:rPr>
        <w:t>
      5. Осы баптың бірінші, екінші немесе үшінші бөліктерінде көзделген әрекеттерді ұйымдасқан қылмыстық топтардың жетекшілері арасында жетекші орындағы адам жасаса, -</w:t>
      </w:r>
      <w:r>
        <w:br/>
      </w:r>
      <w:r>
        <w:rPr>
          <w:rFonts w:ascii="Times New Roman"/>
          <w:b w:val="false"/>
          <w:i w:val="false"/>
          <w:color w:val="000000"/>
          <w:sz w:val="28"/>
        </w:rPr>
        <w:t>
      мүлкі тәркіленіп, он бес жылдан жиырма жылға дейін немесе өмір бойы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Қылмыстық қоғамдастыққа (қылмыстық ұйымға) не ұйымдасқан топтар жетекшілерінің немесе өзге өкілдерінің жиналысына қатысуын ерікті түрде тоқтатқан және олар жасайтын немесе жасаған қылмыстарды ашуға немесе олардың жолын кесуге белсенді жәрдемдескен адам, егер оның іс-қимылында өзге қылмыстың құрамы болмаса, қылмыстық жауапкершіліктен босатылады.</w:t>
      </w:r>
      <w:r>
        <w:br/>
      </w:r>
      <w:r>
        <w:rPr>
          <w:rFonts w:ascii="Times New Roman"/>
          <w:b w:val="false"/>
          <w:i w:val="false"/>
          <w:color w:val="000000"/>
          <w:sz w:val="28"/>
        </w:rPr>
        <w:t>
      2. Үйлестіру деп қылмыстар жасау үшін ұйымдасқан қылмыстық топтар жетекшілерінің немесе өзге өкілдерінің арасында қылмыстық іс-қимылды келісуді, тұрақты байланыстар қалыптастыруды, жоспарлар мен жағдайлар әзірлеуді, сондай-ақ қылмыстық ықпал ету салаларын бөлісуді түсіну керек.</w:t>
      </w:r>
      <w:r>
        <w:br/>
      </w:r>
      <w:r>
        <w:rPr>
          <w:rFonts w:ascii="Times New Roman"/>
          <w:b w:val="false"/>
          <w:i w:val="false"/>
          <w:color w:val="000000"/>
          <w:sz w:val="28"/>
        </w:rPr>
        <w:t>
      3. Жетекші орындағы адам деп ұйымдасқан қылмыстық топтар жетекшілерінің жиналысы өздерінің қылмыстық әрекетін үйлестіру өкілеттіктерін берген адам танылады.</w:t>
      </w:r>
      <w:r>
        <w:br/>
      </w:r>
      <w:r>
        <w:rPr>
          <w:rFonts w:ascii="Times New Roman"/>
          <w:b w:val="false"/>
          <w:i w:val="false"/>
          <w:color w:val="000000"/>
          <w:sz w:val="28"/>
        </w:rPr>
        <w:t>
      235-2-бап. Трансұлттық ұйымдасқан қылмыстық топ құру және оған</w:t>
      </w:r>
      <w:r>
        <w:br/>
      </w:r>
      <w:r>
        <w:rPr>
          <w:rFonts w:ascii="Times New Roman"/>
          <w:b w:val="false"/>
          <w:i w:val="false"/>
          <w:color w:val="000000"/>
          <w:sz w:val="28"/>
        </w:rPr>
        <w:t>
                 басшылық жасау, сол сияқты оған қатысу</w:t>
      </w:r>
      <w:r>
        <w:br/>
      </w:r>
      <w:r>
        <w:rPr>
          <w:rFonts w:ascii="Times New Roman"/>
          <w:b w:val="false"/>
          <w:i w:val="false"/>
          <w:color w:val="000000"/>
          <w:sz w:val="28"/>
        </w:rPr>
        <w:t>
      1. Трансұлттық ұйымдасқан қылмыстық топ құру, сол сияқты оған басшылық жасау,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2. Трансұлттық ұйымдасқан қылмыстық топқа қатысу,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әрекеттерді адам өз қызмет бабын пайдалана отырып жасаса,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w:t>
      </w:r>
      <w:r>
        <w:br/>
      </w:r>
      <w:r>
        <w:rPr>
          <w:rFonts w:ascii="Times New Roman"/>
          <w:b w:val="false"/>
          <w:i w:val="false"/>
          <w:color w:val="000000"/>
          <w:sz w:val="28"/>
        </w:rPr>
        <w:t>
      235-3-бап. Трансұлттық ұйымдасқан қылмыстық қоғамдастық</w:t>
      </w:r>
      <w:r>
        <w:br/>
      </w:r>
      <w:r>
        <w:rPr>
          <w:rFonts w:ascii="Times New Roman"/>
          <w:b w:val="false"/>
          <w:i w:val="false"/>
          <w:color w:val="000000"/>
          <w:sz w:val="28"/>
        </w:rPr>
        <w:t>
                 (қылмыстық ұйым) құру және оған басшылық жасау, сол</w:t>
      </w:r>
      <w:r>
        <w:br/>
      </w:r>
      <w:r>
        <w:rPr>
          <w:rFonts w:ascii="Times New Roman"/>
          <w:b w:val="false"/>
          <w:i w:val="false"/>
          <w:color w:val="000000"/>
          <w:sz w:val="28"/>
        </w:rPr>
        <w:t>
                 сияқты оған қатысу</w:t>
      </w:r>
      <w:r>
        <w:br/>
      </w:r>
      <w:r>
        <w:rPr>
          <w:rFonts w:ascii="Times New Roman"/>
          <w:b w:val="false"/>
          <w:i w:val="false"/>
          <w:color w:val="000000"/>
          <w:sz w:val="28"/>
        </w:rPr>
        <w:t>
      1. Трансұлттық ұйымдасқан қылмыстық қоғамдастық (қылмыстық ұйым) құру, сол сияқты оған басшылық жасау, -</w:t>
      </w:r>
      <w:r>
        <w:br/>
      </w:r>
      <w:r>
        <w:rPr>
          <w:rFonts w:ascii="Times New Roman"/>
          <w:b w:val="false"/>
          <w:i w:val="false"/>
          <w:color w:val="000000"/>
          <w:sz w:val="28"/>
        </w:rPr>
        <w:t>
      мүлкі тәркіленіп, он бес жылдан жиырма жылға дейінгі мерзімге бас бостандығынан айыруға жазаланады.</w:t>
      </w:r>
      <w:r>
        <w:br/>
      </w:r>
      <w:r>
        <w:rPr>
          <w:rFonts w:ascii="Times New Roman"/>
          <w:b w:val="false"/>
          <w:i w:val="false"/>
          <w:color w:val="000000"/>
          <w:sz w:val="28"/>
        </w:rPr>
        <w:t>
      2. Трансұлттық ұйымдасқан қылмыстық қоғамдастыққа (қылмыстық ұйымға) қатысу,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әрекеттерді адам өз қызмет бабын пайдалана отырып жасаса, -</w:t>
      </w:r>
      <w:r>
        <w:br/>
      </w:r>
      <w:r>
        <w:rPr>
          <w:rFonts w:ascii="Times New Roman"/>
          <w:b w:val="false"/>
          <w:i w:val="false"/>
          <w:color w:val="000000"/>
          <w:sz w:val="28"/>
        </w:rPr>
        <w:t>
      мүлкі тәркіленіп, он жеті жылдан жиырма жылға дейінгі мерзімге бас бостандығынан айыруға жазаланады.</w:t>
      </w:r>
      <w:r>
        <w:br/>
      </w:r>
      <w:r>
        <w:rPr>
          <w:rFonts w:ascii="Times New Roman"/>
          <w:b w:val="false"/>
          <w:i w:val="false"/>
          <w:color w:val="000000"/>
          <w:sz w:val="28"/>
        </w:rPr>
        <w:t>
      235-4-бап. Ұйымдасқан қылмыстық топтың, қылмыстық</w:t>
      </w:r>
      <w:r>
        <w:br/>
      </w:r>
      <w:r>
        <w:rPr>
          <w:rFonts w:ascii="Times New Roman"/>
          <w:b w:val="false"/>
          <w:i w:val="false"/>
          <w:color w:val="000000"/>
          <w:sz w:val="28"/>
        </w:rPr>
        <w:t>
                 қоғамдастықтың (қылмыстық ұйымның) не трансұлттық</w:t>
      </w:r>
      <w:r>
        <w:br/>
      </w:r>
      <w:r>
        <w:rPr>
          <w:rFonts w:ascii="Times New Roman"/>
          <w:b w:val="false"/>
          <w:i w:val="false"/>
          <w:color w:val="000000"/>
          <w:sz w:val="28"/>
        </w:rPr>
        <w:t>
                 ұйымдасқан қылмыстық топтың, трансұлттық қылмыстық</w:t>
      </w:r>
      <w:r>
        <w:br/>
      </w:r>
      <w:r>
        <w:rPr>
          <w:rFonts w:ascii="Times New Roman"/>
          <w:b w:val="false"/>
          <w:i w:val="false"/>
          <w:color w:val="000000"/>
          <w:sz w:val="28"/>
        </w:rPr>
        <w:t>
                 қоғамдастықтың (қылмыстық ұйымның) іс-қимылын</w:t>
      </w:r>
      <w:r>
        <w:br/>
      </w:r>
      <w:r>
        <w:rPr>
          <w:rFonts w:ascii="Times New Roman"/>
          <w:b w:val="false"/>
          <w:i w:val="false"/>
          <w:color w:val="000000"/>
          <w:sz w:val="28"/>
        </w:rPr>
        <w:t>
                 қаржыландыру</w:t>
      </w:r>
      <w:r>
        <w:br/>
      </w:r>
      <w:r>
        <w:rPr>
          <w:rFonts w:ascii="Times New Roman"/>
          <w:b w:val="false"/>
          <w:i w:val="false"/>
          <w:color w:val="000000"/>
          <w:sz w:val="28"/>
        </w:rPr>
        <w:t>
      1. Ұйымдасқан қылмыстық топты, қылмыстық қоғамдастықты (қылмыстық ұйымды) не трансұлттық ұйымдасқан қылмыстық топтың, трансұлттық қылмыстық қоғамдастықтың (қылмыстық ұйымның) іс-қимылын қаржыландыру, -</w:t>
      </w:r>
      <w:r>
        <w:br/>
      </w:r>
      <w:r>
        <w:rPr>
          <w:rFonts w:ascii="Times New Roman"/>
          <w:b w:val="false"/>
          <w:i w:val="false"/>
          <w:color w:val="000000"/>
          <w:sz w:val="28"/>
        </w:rPr>
        <w:t>
      мүлкі тәркіленіп, үш жылдан алты жылға дейінгі мерзімге бас бостандығынан айыруға жазаланады.</w:t>
      </w:r>
      <w:r>
        <w:br/>
      </w:r>
      <w:r>
        <w:rPr>
          <w:rFonts w:ascii="Times New Roman"/>
          <w:b w:val="false"/>
          <w:i w:val="false"/>
          <w:color w:val="000000"/>
          <w:sz w:val="28"/>
        </w:rPr>
        <w:t>
      2. Ұйымдасқан қылмыстық топтың, қылмыстық қоғамдастықтың (қылмыстық ұйымның) не трансұлттық ұйымдасқан қылмыстық топтың, трансұлттық қылмыстық қоғамдастықтың (қылмыстық ұйымның) қатысушысы жасаған қаржылық немесе өзге материалдық құралдарды жинау, сақтау, қаржыландыру арналарын әзірлеу, сондай-ақ бөлу, -</w:t>
      </w:r>
      <w:r>
        <w:br/>
      </w:r>
      <w:r>
        <w:rPr>
          <w:rFonts w:ascii="Times New Roman"/>
          <w:b w:val="false"/>
          <w:i w:val="false"/>
          <w:color w:val="000000"/>
          <w:sz w:val="28"/>
        </w:rPr>
        <w:t>
      мүлкі тәркіленіп, бес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және екінші бөліктерінде көзделген әрекеттерді адам өз қызмет бабын пайдалана отырып жасаса, -</w:t>
      </w:r>
      <w:r>
        <w:br/>
      </w:r>
      <w:r>
        <w:rPr>
          <w:rFonts w:ascii="Times New Roman"/>
          <w:b w:val="false"/>
          <w:i w:val="false"/>
          <w:color w:val="000000"/>
          <w:sz w:val="28"/>
        </w:rPr>
        <w:t>
      мүлкі тәркіленіп, жеті жылдан он жылға дейінгі мерзімге белгілі бір лауазымдарды атқару немесе белгілі бір қызметпен айналысу құқығынан айыра отырып, жеті жылдан он екі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Қаржыландыру - бұл ұйымдасқан қылмыстық топқа, қылмыстық қоғамдастыққа (қылмыстық ұйымға), трансұлттық ұйымдасқан қылмыстық топқа, трансұлттық қылмыстық қоғамдастыққа (қылмыстық ұйымға) қаржылық немесе өзге материалдық құралдарды жинау, сақтау, бөлу не ақша, бағалы қағаздар, өзге де мүлікті, мүлікке құқықты немесе мүліктік сипаттағы пайда беру, сондай-ақ сыйға тарту, айырбастау, жылу жинау, демеушілік және қайырымдылық көмек көрсету.</w:t>
      </w:r>
      <w:r>
        <w:br/>
      </w:r>
      <w:r>
        <w:rPr>
          <w:rFonts w:ascii="Times New Roman"/>
          <w:b w:val="false"/>
          <w:i w:val="false"/>
          <w:color w:val="000000"/>
          <w:sz w:val="28"/>
        </w:rPr>
        <w:t>
      2. Ұйымдасқан қылмыстық топтың, қылмыстық қоғамдастықтың (қылмыстық ұйымның), трансұлттық ұйымдасқан қылмыстық топтың, трансұлттық қылмыстық қоғамдастықтың (қылмыстық ұйымның) қызметін қаржыландыруды күш көрсетемін деп қорқытумен жүзеге асырған және бұл туралы ерікті түрде хабарлаған адам, егер оның іс-қимылында өзге қылмыстың құрамы болмаса, қылмыстық жауапкершіліктен босатылады.»;</w:t>
      </w:r>
      <w:r>
        <w:br/>
      </w:r>
      <w:r>
        <w:rPr>
          <w:rFonts w:ascii="Times New Roman"/>
          <w:b w:val="false"/>
          <w:i w:val="false"/>
          <w:color w:val="000000"/>
          <w:sz w:val="28"/>
        </w:rPr>
        <w:t>
      237-бапта: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«сегіз жылдан он бес» деген сөздер «, он екі жылдан жиырма» деген сөздермен ауыстырылсын;</w:t>
      </w:r>
      <w:r>
        <w:br/>
      </w:r>
      <w:r>
        <w:rPr>
          <w:rFonts w:ascii="Times New Roman"/>
          <w:b w:val="false"/>
          <w:i w:val="false"/>
          <w:color w:val="000000"/>
          <w:sz w:val="28"/>
        </w:rPr>
        <w:t>
      «немесе онсыз»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«алты жылдан он екі» деген сөздер «, он жылдан он бес» деген сөздермен ауыстырылсын;</w:t>
      </w:r>
      <w:r>
        <w:br/>
      </w:r>
      <w:r>
        <w:rPr>
          <w:rFonts w:ascii="Times New Roman"/>
          <w:b w:val="false"/>
          <w:i w:val="false"/>
          <w:color w:val="000000"/>
          <w:sz w:val="28"/>
        </w:rPr>
        <w:t>
      «немесе онсыз» деген сөздер алып тасталсын;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«он жылдан он бес» деген сөздер «, он бес жылдан жиырма» деген сөздермен ауыстырылсын;</w:t>
      </w:r>
      <w:r>
        <w:br/>
      </w:r>
      <w:r>
        <w:rPr>
          <w:rFonts w:ascii="Times New Roman"/>
          <w:b w:val="false"/>
          <w:i w:val="false"/>
          <w:color w:val="000000"/>
          <w:sz w:val="28"/>
        </w:rPr>
        <w:t>
      «немесе онсыз» деген сөздер алып тасталсын.</w:t>
      </w:r>
      <w:r>
        <w:br/>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17,81, 83-құжаттар; № 23, 113, 115-құжаттар; № 24, 121, 122, 125, 127, 128, 130-құжаттар; 2010 ж., № 1-2, 4-құжат; № 11, 59-құжат;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64-бапта:</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«Сыбайлас жемқорлық қылмыстар» деген сөздерден кейін «, ұйымдасқан топтың, қылмыстық қоғамдастықтың (қылмыстық ұйымның), сондай-ақ трансұлттық ұйымдасқан топтың, трансұлттық қылмыстық қоғамдастықтың (қылмыстық ұйымның) немесе банданың құрамында жасалған қылмыстар» деген сөздермен толықтырылсын;</w:t>
      </w:r>
      <w:r>
        <w:br/>
      </w:r>
      <w:r>
        <w:rPr>
          <w:rFonts w:ascii="Times New Roman"/>
          <w:b w:val="false"/>
          <w:i w:val="false"/>
          <w:color w:val="000000"/>
          <w:sz w:val="28"/>
        </w:rPr>
        <w:t>
      бесінші бөлікте «санкциясын немесе соттың шешімін» деген сөздер «, соттың санкциясын немесе соттың шешімін» деген сөздермен ауыстырылсын;</w:t>
      </w:r>
      <w:r>
        <w:br/>
      </w:r>
      <w:r>
        <w:rPr>
          <w:rFonts w:ascii="Times New Roman"/>
          <w:b w:val="false"/>
          <w:i w:val="false"/>
          <w:color w:val="000000"/>
          <w:sz w:val="28"/>
        </w:rPr>
        <w:t>
      130-бапта:</w:t>
      </w:r>
      <w:r>
        <w:br/>
      </w:r>
      <w:r>
        <w:rPr>
          <w:rFonts w:ascii="Times New Roman"/>
          <w:b w:val="false"/>
          <w:i w:val="false"/>
          <w:color w:val="000000"/>
          <w:sz w:val="28"/>
        </w:rPr>
        <w:t>
      бірінші бөлік «Заңында» деген сөзден кейін «және «Жедел-іздестіру қызметі туралы» Қазақстан Республикасының Заңында» деген сөздермен толықтырылсын;</w:t>
      </w:r>
      <w:r>
        <w:br/>
      </w:r>
      <w:r>
        <w:rPr>
          <w:rFonts w:ascii="Times New Roman"/>
          <w:b w:val="false"/>
          <w:i w:val="false"/>
          <w:color w:val="000000"/>
          <w:sz w:val="28"/>
        </w:rPr>
        <w:t>
      екінші бөлік «нақты деректер» деген сөздерден кейін «көрсетілген адамның келісімімен» деген сөздермен толықтырылсын;</w:t>
      </w:r>
      <w:r>
        <w:br/>
      </w:r>
      <w:r>
        <w:rPr>
          <w:rFonts w:ascii="Times New Roman"/>
          <w:b w:val="false"/>
          <w:i w:val="false"/>
          <w:color w:val="000000"/>
          <w:sz w:val="28"/>
        </w:rPr>
        <w:t>
      мынадай мазмұндағы алтыншы және жетінші бөліктермен толықтырылсын:</w:t>
      </w:r>
      <w:r>
        <w:br/>
      </w:r>
      <w:r>
        <w:rPr>
          <w:rFonts w:ascii="Times New Roman"/>
          <w:b w:val="false"/>
          <w:i w:val="false"/>
          <w:color w:val="000000"/>
          <w:sz w:val="28"/>
        </w:rPr>
        <w:t>
      «6. Жедел-іздестіру қызметін жүзеге асыратын органға нақты деректерді ұсынған адамдардың қауіпсіздігін қамтамасыз етуге байланысты ұйымдасқан қылмыстық топ, қылмыстық қоғамдастық (қылмыстық ұйым), трансұлттық ұйымдасқан топ, трансұлттық қылмыстық қоғамдастық (қылмыстық ұйым) немесе банда жасаған немесе жасайтын қылмыстар туралы істер бойынша тексерілетін деректердің шығу көзі шынайы мәлім және олардың түпнұсқалылығы мен алынуының заңдылығын куәландыра алатын осы органның лауазымды адамынан куәгер ретінде жауап алуға рұқсат беріледі.</w:t>
      </w:r>
      <w:r>
        <w:br/>
      </w:r>
      <w:r>
        <w:rPr>
          <w:rFonts w:ascii="Times New Roman"/>
          <w:b w:val="false"/>
          <w:i w:val="false"/>
          <w:color w:val="000000"/>
          <w:sz w:val="28"/>
        </w:rPr>
        <w:t>
      7. Осы бапта баяндалған талаптарға жауап бермейтін жедел-іздестіру қызметінің нәтижелері осы материалдарды ұсынған органға қайтарылады, бұл туралы дәйекті қаулы жасалады. Қаулыда жедел-іздестіру қызметінің нәтижелерін қылмыстық іске қосудан бас тартудың себептері көрсетілуге тиіс.»;</w:t>
      </w:r>
      <w:r>
        <w:br/>
      </w:r>
      <w:r>
        <w:rPr>
          <w:rFonts w:ascii="Times New Roman"/>
          <w:b w:val="false"/>
          <w:i w:val="false"/>
          <w:color w:val="000000"/>
          <w:sz w:val="28"/>
        </w:rPr>
        <w:t>
      192-баптың төртінші бөлігінде «235,» деген цифрлар алып тасталсын;</w:t>
      </w:r>
      <w:r>
        <w:br/>
      </w:r>
      <w:r>
        <w:rPr>
          <w:rFonts w:ascii="Times New Roman"/>
          <w:b w:val="false"/>
          <w:i w:val="false"/>
          <w:color w:val="000000"/>
          <w:sz w:val="28"/>
        </w:rPr>
        <w:t>
      192-баптың 4-3-бөлігі «227» деген цифрлардан кейін «, 235, 235-1, 235-2, 235-3, 235-4» деген цифрлармен толықтырылсын.</w:t>
      </w:r>
      <w:r>
        <w:br/>
      </w:r>
      <w:r>
        <w:rPr>
          <w:rFonts w:ascii="Times New Roman"/>
          <w:b w:val="false"/>
          <w:i w:val="false"/>
          <w:color w:val="000000"/>
          <w:sz w:val="28"/>
        </w:rPr>
        <w:t xml:space="preserve">
      3.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w:t>
      </w:r>
      <w:r>
        <w:br/>
      </w:r>
      <w:r>
        <w:rPr>
          <w:rFonts w:ascii="Times New Roman"/>
          <w:b w:val="false"/>
          <w:i w:val="false"/>
          <w:color w:val="000000"/>
          <w:sz w:val="28"/>
        </w:rPr>
        <w:t>
      10-баптың төртінші бөлігінің 7) тармақшасындағы «соттылығы бар» деген сөздерден кейін «;» қойылып, мынадай мазмұндағы 7-1) тармақшамен толықтырылсын:</w:t>
      </w:r>
      <w:r>
        <w:br/>
      </w:r>
      <w:r>
        <w:rPr>
          <w:rFonts w:ascii="Times New Roman"/>
          <w:b w:val="false"/>
          <w:i w:val="false"/>
          <w:color w:val="000000"/>
          <w:sz w:val="28"/>
        </w:rPr>
        <w:t xml:space="preserve">
      «7-1)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немесе банданың құрамындағы қылмыс туралы оған қатысты қылмыстық істі қылмыстық қудалау органы немесе сот тоқтатқан немесе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Ерекше бөлімінің тиісті бабында көзделген бас бостандығынан айыру түріндегі жазаның төменгі шектегі мерзімі өткенге дейін ақталмайтын негіздер бойынша қылмыстық іс қозғаудан бас тартқан»;</w:t>
      </w:r>
      <w:r>
        <w:br/>
      </w:r>
      <w:r>
        <w:rPr>
          <w:rFonts w:ascii="Times New Roman"/>
          <w:b w:val="false"/>
          <w:i w:val="false"/>
          <w:color w:val="000000"/>
          <w:sz w:val="28"/>
        </w:rPr>
        <w:t>
      26-баптың 4-1-тармағы мынадай редакцияда жазылсын:</w:t>
      </w:r>
      <w:r>
        <w:br/>
      </w:r>
      <w:r>
        <w:rPr>
          <w:rFonts w:ascii="Times New Roman"/>
          <w:b w:val="false"/>
          <w:i w:val="false"/>
          <w:color w:val="000000"/>
          <w:sz w:val="28"/>
        </w:rPr>
        <w:t>
      «4-1. Сыбайлас жемқорлық қылмыс жасаған адамды немесе сыбайлас жемқорлық құқық бұзушылық жасағаны үшін бұрын жұмыстан босатылған адамды, сондай-ақ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немесе банданың құрамында қылмыс жасаған адамды жұмысқа қабылдау мемлекеттік саяси қызметшілердің мемлекеттік қызметін тоқтатуға негіз болып табылады.»;</w:t>
      </w:r>
      <w:r>
        <w:br/>
      </w:r>
      <w:r>
        <w:rPr>
          <w:rFonts w:ascii="Times New Roman"/>
          <w:b w:val="false"/>
          <w:i w:val="false"/>
          <w:color w:val="000000"/>
          <w:sz w:val="28"/>
        </w:rPr>
        <w:t>
      27-баптың бірінші бөлігінің 7-2) тармақшасы мынадай редакцияда жазылсын:</w:t>
      </w:r>
      <w:r>
        <w:br/>
      </w:r>
      <w:r>
        <w:rPr>
          <w:rFonts w:ascii="Times New Roman"/>
          <w:b w:val="false"/>
          <w:i w:val="false"/>
          <w:color w:val="000000"/>
          <w:sz w:val="28"/>
        </w:rPr>
        <w:t>
      «7-2) сыбайлас жемқорлық қылмыс жасаған адамды немесе сыбайлас жемқорлық құқық бұзушылық жасағаны үшін бұрын жұмыстан босатылған адамды, сондай-ақ ұйымдасқан топтың, қылмыстық қоғамдастықтың (қылмыстық ұйымның), трансұлттық ұйымдасқан топтың, трансұлттық қылмыстық қоғамдастықтың (қылмыстық ұйымның) немесе банданың құрамында қылмыс жасаған адамды жұмысқа қабылдауы».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