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3f53" w14:textId="1863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8 қарашадағы № 1169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«Мемлекеттік органдарды ақпараттандыру мәселелері туралы» Қазақстан Республикасы Үкіметінің 2000 жылғы 5 қазандағы № 1501 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2000 ж., № 42, 485-құжат):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 қаражаты» деген сөздер «бюджет қаражаты»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2012.03.11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29.01.2016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