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d784" w14:textId="c91d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9 қарашадағы № 1179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«Табиғи және техногендік сипаттағы төтенше жағдайлардың алдын алу мен жою және осы саладағы мемлекеттік басқару жүйесін жетілдіру тұжырымдамасы туралы» Қазақстан Республикасы Үкіметінің 2005 жылғы 23 қарашадағы № 1154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43, 577-құжат);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өрт қауіпсіздігі саласындағы қауіп-қатерлерді тәуелсіз бағалау жүйесін құру тұжырымдамасы туралы» Қазақстан Республикасы Үкіметінің 2008 жылғы 18 қыркүйектегі № 857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