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137f" w14:textId="1621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20 шілдедегі № 737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11 қарашадағы № 1188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резервінен ақша қаражатын бөлу және Қырғыз Республикасына ізгілік көмек көрсету туралы» Қазақстан Республикасы Үкіметінің 2010 жылғы 20 шілдедегі № 737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«103500000 (бір жүз үш миллион бес жүз мың)» деген сөздер «98400000 (тоқсан сегіз миллион төрт жүз мың)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«Бірлігінің құны (теңге)»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«115000» деген сандар «112000»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2-жолдағы «115000» деген сандар «108000»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3-жолдағы «115000» деген сандар «108000»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«Көлемінің құны (теңге)»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«34500000» деген сандар «33600000»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2-жолдағы «34500000» деген сандар «32400000»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3-жолдағы «34500000» деген сандар «32400000»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«103500000» деген сандар «98400000»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