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143d" w14:textId="0841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білім беру және денсаулық сақтау салаларындағы мемлекеттік кәсіпорындар мәселелері бойынша өзгерістер мен толықтырулар енгізу туралы" Қазақстан Республикасы Заңының жобасын Қазақстан Республикасының Парламенті Мәжілісінен кері қайтарып алу туралы</w:t>
      </w:r>
    </w:p>
    <w:p>
      <w:pPr>
        <w:spacing w:after="0"/>
        <w:ind w:left="0"/>
        <w:jc w:val="both"/>
      </w:pPr>
      <w:r>
        <w:rPr>
          <w:rFonts w:ascii="Times New Roman"/>
          <w:b w:val="false"/>
          <w:i w:val="false"/>
          <w:color w:val="000000"/>
          <w:sz w:val="28"/>
        </w:rPr>
        <w:t>Қазақстан Республикасы Үкіметінің 2010 жылғы 18 қарашадағы № 1213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Үкіметінің 2010 жылғы 30 маусымдағы № 665 қаулысымен енгізілген «Қазақстан Республикасының кейбір заңнамалық актілеріне білім беру және денсаулық сақтау салаларындағы мемлекеттік кәсіпорындар мәселелері бойынша өзгерістер мен толықтырулар енгізу туралы» Қазақстан Республикасы Заңының жобасы Қазақстан Республикасының Парламенті Мәжілісінен кері қайтарып алынсын.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