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9648" w14:textId="0ba9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ауыстыру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1214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Қорғаныс министрлігінің мемлекеттік мекемелеріне бұрын қорғаныс мұқтажы үшін берілген жалпы алаңы 1448,4145 гектар жер учаскелері өнеркәсіп, көлік, байланыс, қорғаныс және өзге де ауыл шаруашылығы мақсатына арналмаған жерлер санатынан елді мекендердің жері мен босалқы жер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1214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Елді мекендердің жері мен босалқы жер санатына ауыстырылатын өнеркәсіп, көлік, байланыс, қорғаныс және өзге ауыл шаруашылығы мақсатына арналмаған жердің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13"/>
        <w:gridCol w:w="2093"/>
        <w:gridCol w:w="1733"/>
        <w:gridCol w:w="2073"/>
        <w:gridCol w:w="44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жердің 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жер санаттарына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жер учаскесінің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жері, гектар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 әскери бөлімнің (№ 5 әскери қалашық) иеліктен шығарылған мүліктік кешендеріне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07209 әскери бөлімнің (№ 4 әскери қалашық) иеліктен шығарылған ғимараттары мен құрылыстарына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Шонжа кенті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 әскери бөлімнің иеліктен шығарылған ғимараттары мен құрылыстарына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 Жас ұлан көшесі, 15 үй</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аудандық пайдалану бөлімінің (№ 1 әскери қалашық) иеліктен шығарылған ғимаратына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 әскери бөлімнің (№ 17 әскери қалашық) иеліктен шығарылған ғимараттары мен құрылыстарына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 әскери бөлімнің (№ 2 әскери қалашық) иеліктен шығарылған ғимараттары мен құрылыстарына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аудандық пайдалану бөлімінің (№ 1, 8 әскери қалашық) иеліктен шығарылған ғимараттары мен құрылыстарына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 әскери бөлімнің (№ 31 әскери қалашық) иеліктен шығарылған ғимараттары мен құрылыстарына қызмет көрсету және пайдалану үшін (саны 60 объект)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Бескөл станциясы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аудандық пайдалану бөлімінің (№ 7 әскери қалашық) иеліктен шығарылған ғимараттары мен құрылыстарына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«Қазәскерсаудажабдықөткізу» республикалық мемлекеттік кәсіпорнының «448 әскери сауда» еншілес кәсіпорнының мүліктік кешенінің бұрынғы № 26 дүкенінің иеліктен шығарылған ғимаратына қызмет көрсету және пайдалану үшін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1448,4145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