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3524d" w14:textId="4335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"Венада 1968 жылғы 8 қарашада қол қою үшін ашық Жол белгілері мен сигналдары туралы конвенцияны толықтыратын Еуропалық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20 қарашадағы № 1224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«Венада 1968 жылғы 8 қарашада қол қою үшін ашық Жол белгілері мен сигналдары туралы конвенцияны толықтыратын Еуропалық келісімді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Жоба</w:t>
      </w:r>
    </w:p>
    <w:p>
      <w:pPr>
        <w:spacing w:after="0"/>
        <w:ind w:left="0"/>
        <w:jc w:val="left"/>
      </w:pPr>
      <w:r>
        <w:rPr>
          <w:rFonts w:ascii="Times New Roman"/>
          <w:b/>
          <w:i w:val="false"/>
          <w:color w:val="000000"/>
        </w:rPr>
        <w:t xml:space="preserve"> Қазақстан Республикасының Заңы Венада 1968 жылғы 8 қарашада қол қою үшін ашық Жол белгілері мен сигналдары туралы конвенцияны толықтыратын Еуропалық келісімді ратификациялау туралы</w:t>
      </w:r>
    </w:p>
    <w:p>
      <w:pPr>
        <w:spacing w:after="0"/>
        <w:ind w:left="0"/>
        <w:jc w:val="both"/>
      </w:pPr>
      <w:r>
        <w:rPr>
          <w:rFonts w:ascii="Times New Roman"/>
          <w:b w:val="false"/>
          <w:i w:val="false"/>
          <w:color w:val="000000"/>
          <w:sz w:val="28"/>
        </w:rPr>
        <w:t>      1971 жылғы 1 мамырда Женевада жасалған 1968 жылғы 8 қарашада Венада қол қою үшін ашық Жол белгілері мен сигналдары туралы конвенцияны толықтыратын Еуропалық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ВЕНАДА 1968 ЖЫЛҒЫ 8 ҚАРАШАДА ҚОЛ ҚОЮ ҮШІН АШЫҚ</w:t>
      </w:r>
      <w:r>
        <w:br/>
      </w:r>
      <w:r>
        <w:rPr>
          <w:rFonts w:ascii="Times New Roman"/>
          <w:b/>
          <w:i w:val="false"/>
          <w:color w:val="000000"/>
        </w:rPr>
        <w:t>
ЖОЛ БЕЛГІЛЕРІ МЕН СИГНАЛДАРЫ ТУРАЛЫ КОНВЕНЦИЯНЫ</w:t>
      </w:r>
      <w:r>
        <w:br/>
      </w:r>
      <w:r>
        <w:rPr>
          <w:rFonts w:ascii="Times New Roman"/>
          <w:b/>
          <w:i w:val="false"/>
          <w:color w:val="000000"/>
        </w:rPr>
        <w:t>
ТОЛЫҚТЫРАТЫН ЕУРОПАЛЫҚ КЕЛІСІМ 1971 ЖЫЛҒЫ 1 МАМЫРДА ЖЕНЕВАДА ЖАСАЛҒАН ВЕНАДА 1968 ЖЫЛҒЫ 8 ҚАРАШАДА ҚОЛ ҚОЮ ҮШІН АШЫҚ ЖОЛ</w:t>
      </w:r>
      <w:r>
        <w:br/>
      </w:r>
      <w:r>
        <w:rPr>
          <w:rFonts w:ascii="Times New Roman"/>
          <w:b/>
          <w:i w:val="false"/>
          <w:color w:val="000000"/>
        </w:rPr>
        <w:t>
БЕЛГІЛЕРІ МЕН СИГНАЛДАРЫ ТУРАЛЫ КОНВЕНЦИЯНЫ</w:t>
      </w:r>
      <w:r>
        <w:br/>
      </w:r>
      <w:r>
        <w:rPr>
          <w:rFonts w:ascii="Times New Roman"/>
          <w:b/>
          <w:i w:val="false"/>
          <w:color w:val="000000"/>
        </w:rPr>
        <w:t>
ТОЛЫҚТЫРАТЫН</w:t>
      </w:r>
      <w:r>
        <w:br/>
      </w:r>
      <w:r>
        <w:rPr>
          <w:rFonts w:ascii="Times New Roman"/>
          <w:b/>
          <w:i w:val="false"/>
          <w:color w:val="000000"/>
        </w:rPr>
        <w:t>
ЕУРОПАЛЫҚ КЕЛІСІМ</w:t>
      </w:r>
    </w:p>
    <w:p>
      <w:pPr>
        <w:spacing w:after="0"/>
        <w:ind w:left="0"/>
        <w:jc w:val="both"/>
      </w:pPr>
      <w:r>
        <w:rPr>
          <w:rFonts w:ascii="Times New Roman"/>
          <w:b w:val="false"/>
          <w:i w:val="false"/>
          <w:color w:val="000000"/>
          <w:sz w:val="28"/>
        </w:rPr>
        <w:t>      ВЕНАДА 1968 ЖЫЛҒЫ 8 ҚАРАШАДА ҚОЛ ҚОЮ ҮШІН АШЫҚ ЖОЛ БЕЛГІЛЕРІ МЕН СИГНАЛДАРЫ ТУРАЛЫ КОНВЕНЦИЯНЫҢ ТАРАПТАРЫ БОЛЫП ТАБЫЛАТЫН УАҒДАЛАСУШЫ ТАРАПТАР</w:t>
      </w:r>
      <w:r>
        <w:br/>
      </w:r>
      <w:r>
        <w:rPr>
          <w:rFonts w:ascii="Times New Roman"/>
          <w:b w:val="false"/>
          <w:i w:val="false"/>
          <w:color w:val="000000"/>
          <w:sz w:val="28"/>
        </w:rPr>
        <w:t>
      Еуропада жол белгілеріне, сигналдар мен белгілеулер және жолдарды белгілеудің таңбаларына қатысты ережелерді барынша біріздендіруге ҰМТЫЛА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Венада 1968 жылғы 8 қарашада қол қою үшін ашық Жол белгілері мен сигналдары туралы конвенцияның Тараптары болып табылатын Уағдаласушы тараптар өз аумақтарында қолданылатын жол белгілері мен сигналдарының және жол таңбаларының жүйесі осы Келісімге қосымшаның ережелеріне сәйкес келуі үшін тиісті шаралар қабылдайды.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Осы Келісім Венада 1968 жылғы 8 қарашада қол қою үшін ашық Жол белгілері мен сигналдары туралы конвенцияға қол қойған немесе оған қосылған және Біріккен Ұлттар Ұйымы Еуропалық Экономикалық Комиссиясының мүшесі болып табылатын не осы Комиссияның билік аясы туралы ереженің 8-тармағына сәйкес консультациялық мәртебесі бар Комиссия жұмысына қатысуға жіберілген мемлекеттердің қол қоюы үшін 1972 жылғы 31 желтоқсанға* дейін ашық.</w:t>
      </w:r>
      <w:r>
        <w:br/>
      </w:r>
      <w:r>
        <w:rPr>
          <w:rFonts w:ascii="Times New Roman"/>
          <w:b w:val="false"/>
          <w:i w:val="false"/>
          <w:color w:val="000000"/>
          <w:sz w:val="28"/>
        </w:rPr>
        <w:t>
      2. Осы Келісім мемлекет Венада 1968 жылғы 8 қарашада қол қою үшін ашық Жол белгілері мен сигналдары туралы конвенцияны ратификациялағаннан кейін немесе оған қосылғаннан кейін ратификациялауға жатады. Ратификациялау грамоталары сақтау үшін Біріккен Ұлттар Ұйымының Бас Хатшысына беріледі.</w:t>
      </w:r>
      <w:r>
        <w:br/>
      </w:r>
      <w:r>
        <w:rPr>
          <w:rFonts w:ascii="Times New Roman"/>
          <w:b w:val="false"/>
          <w:i w:val="false"/>
          <w:color w:val="000000"/>
          <w:sz w:val="28"/>
        </w:rPr>
        <w:t>
      3. Осы Келісім осы баптың 1-тармағында көрсетілген, Венада 1968 жылғы 8 қарашада қол қою үшін ашық Жол белгілері мен сигналдары туралы конвенцияның Тараптары болып табылатын мемлекеттердің кез келгені оған қосылуы үшін ашық болып қалады. Қосылу туралы құжаттар Бас Хатшыға сақтау үшін беріледі.</w:t>
      </w:r>
    </w:p>
    <w:p>
      <w:pPr>
        <w:spacing w:after="0"/>
        <w:ind w:left="0"/>
        <w:jc w:val="both"/>
      </w:pPr>
      <w:r>
        <w:rPr>
          <w:rFonts w:ascii="Times New Roman"/>
          <w:b w:val="false"/>
          <w:i w:val="false"/>
          <w:color w:val="000000"/>
          <w:sz w:val="28"/>
        </w:rPr>
        <w:t>_______________________________________________</w:t>
      </w:r>
      <w:r>
        <w:br/>
      </w:r>
      <w:r>
        <w:rPr>
          <w:rFonts w:ascii="Times New Roman"/>
          <w:b w:val="false"/>
          <w:i w:val="false"/>
          <w:color w:val="000000"/>
          <w:sz w:val="28"/>
        </w:rPr>
        <w:t>
</w:t>
      </w:r>
      <w:r>
        <w:rPr>
          <w:rFonts w:ascii="Times New Roman"/>
          <w:b w:val="false"/>
          <w:i w:val="false"/>
          <w:color w:val="000000"/>
          <w:sz w:val="28"/>
        </w:rPr>
        <w:t>      * Ішкі көлік жөніндегі комитет өзінің отыз бірінші сессиясында қабылдаған шешімге сәйкес Келісім қол қою үшін ашық болатын мерзім 1972 жылғы 31 желтоқсанға дейін ұзартылды.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Әрбір мемлекет осы Келісімге қол қою, ратификациялау кезінде немесе оған қосылу кезінде немесе кейіннен кез келген сәтте Бас Хатшыға жіберілетін нотификация арқылы сыртқы байланысы үшін ол жауапты барлық аумақтарға немесе аумақтардың бөлігіне Келісімнің қолданылатынын мәлімдей алады. Келісім нотификацияда көрсетілген аумақта немесе аумақтарда Бас Хатшы аталған нотификацияны алған күннен бастап отыз күн өткен соң немесе егер бұл кешірек болса, нотификация жасаған мемлекетке қатысты Келісім күшіне енген сәтте қолданыла бастайды.</w:t>
      </w:r>
      <w:r>
        <w:br/>
      </w:r>
      <w:r>
        <w:rPr>
          <w:rFonts w:ascii="Times New Roman"/>
          <w:b w:val="false"/>
          <w:i w:val="false"/>
          <w:color w:val="000000"/>
          <w:sz w:val="28"/>
        </w:rPr>
        <w:t>
      2. Осы баптың 1-тармағына сәйкес мәлімдеме жасаған әрбір мемлекет кейіннен кез келген сәтте Бас Хатшыға жіберілетін нотификация арқылы Келісімнің нотификацияда көрсетілген аумақта қолданылуы тоқтататылатынын мәлімдей алады және Бас Хатшы осы нотификацияны алған күннен бастап бір жыл өткен соң нотификацияда көрсетілген аумақта Хаттаманың қолданылуы тоқтататылады.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Осы Келісім ратификациялау немесе қосылу туралы оныншы құжат сақтау үшін тапсырылған күннен бастап он екі ай өткеннен кейін күшіне енеді.</w:t>
      </w:r>
      <w:r>
        <w:br/>
      </w:r>
      <w:r>
        <w:rPr>
          <w:rFonts w:ascii="Times New Roman"/>
          <w:b w:val="false"/>
          <w:i w:val="false"/>
          <w:color w:val="000000"/>
          <w:sz w:val="28"/>
        </w:rPr>
        <w:t>
      2. Осы Келісімді ратификациялайтын немесе қосылатын әрбір мемлекетке қатысты ратификациялау немесе қосылу туралы оныншы құжат сақтау үшін тапсырылғаннан кейін Келісім осы мемлекет ратификациялау грамотасын немесе қосылу туралы құжатты сақтау үшін тапсырған күннен бастап он екі ай өткен соң күшіне енеді.</w:t>
      </w:r>
      <w:r>
        <w:br/>
      </w:r>
      <w:r>
        <w:rPr>
          <w:rFonts w:ascii="Times New Roman"/>
          <w:b w:val="false"/>
          <w:i w:val="false"/>
          <w:color w:val="000000"/>
          <w:sz w:val="28"/>
        </w:rPr>
        <w:t>
      3. Егер осы баптың 1 және 2-тармақтарынан туындайтын күшіне ену күні Венада 1968 жылғы 8 қарашада қол қою үшін ашық Жол белгілері мен сигналдары туралы конвенцияның 39-бабын қолданудан туындайтын күннен бұрын болса, Келісім осы баптың 1-тармағына сәйкес осы соңғы күннен бастап күшіне енеді.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Келісім күшіне енген сәттен бастап ол 1949 жылғы Жол қозғалысы туралы Конвенцияға және 1949 жылғы Жол белгілері мен сигналдары туралы Хаттамаға қосымша Женевада 1950 жылғы 16 қыркүйекте қол қойылған Еуропалық келісімдегі Жол белгілері мен сигналдары туралы Хаттамаға қатысты ережелердің, Женевада 1955 жылғы 16 желтоқсанда қол қойылған Жол жұмыстарының шекараларын белгілеу туралы Келісімнің және Женевада 1957 жылғы 13 желтоқсанда қол қойылған Жол таңбаларына қатысты Еуропалық келісім күшін жояды және Уағдаласушы Тараптар арасындағы қатынастарда оларды ауыстырады.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Осы Келісім күшіне енгеннен кейін он екі ай өткен соң әрбір Уағдаласушы Тарап Келісімге бір немесе бірнеше түзетулер ұсына алады. Ұсынылған кез келген түзетудің мәтіні түсіндірме меморандуммен бірге Бас Хатшыға жіберіледі, ол оны барлық Уағдаласушы Тараптарға қайта жолдайды. Уағдаласушы Тараптар осы мәтінді қайта жолдаған күннен бастап он екі ай мерзімде оған: а) олар түзетуді қабылдайтыны; b) олар түзетуді қабыл алмайтыны немесе с) осы түзетуді қарау үшін конференция шақырылғанын қалайтыны туралы хабарлауға олардың мүмкіндігі бар. Бас Хатшы, сондай-ақ ұсынылған түзету мәтінін осы Келісімнің 2-бабында көрсетілген басқа мемлекеттерге жібереді.</w:t>
      </w:r>
      <w:r>
        <w:br/>
      </w:r>
      <w:r>
        <w:rPr>
          <w:rFonts w:ascii="Times New Roman"/>
          <w:b w:val="false"/>
          <w:i w:val="false"/>
          <w:color w:val="000000"/>
          <w:sz w:val="28"/>
        </w:rPr>
        <w:t>
      2. а) Осы баптың 1-тармағына сәйкес таратылған кез келген ұсынылған түзету, егер жоғарыда айтылған он екі ай мерзім ішінде Уағдаласушы Тараптардың кемінде үштен бірі Бас Хатшыға олар түзетуді қабыл алмайтыны немесе осы түзетуді қарау үшін конференция шақыруды қалайтыны туралы хабарласа, ол қабылданған болып есептеледі. Бас Хатшы барлық Уағдаласушы Тараптарға ұсынылған түзетуді әрбір қабылдау немесе қабыл алмау туралы және конференция шақыру туралы келіп түскен кез келген өтініш туралы хабарлайды. Егер белгіленген он екі ай мерзім ішінде мұндай қабыл алмау мен өтініштер Уағдаласушы Тараптардың кемінде үштен бірінен алынған болса, Бас Хатшы барлық Уағдаласушы Тараптарға осы баптың 1-тармағында көрсетілген он екі ай мерзім өткеннен кейін алты айдан соң белгіленген мерзім ішінде түзетуді қабыл алмаған немесе оны талқылау үшін конференция шақыруға өтініш білдіргендерді қоспағанда, барлық Уағдаласушы Тараптар үшін түзету күшіне енетіні туралы хабарлайды.</w:t>
      </w:r>
      <w:r>
        <w:br/>
      </w:r>
      <w:r>
        <w:rPr>
          <w:rFonts w:ascii="Times New Roman"/>
          <w:b w:val="false"/>
          <w:i w:val="false"/>
          <w:color w:val="000000"/>
          <w:sz w:val="28"/>
        </w:rPr>
        <w:t>
      b) Жоғарыда көрсетілген он екі ай мерзімде ұсынылған түзетуді қабыл алмаған немесе оны қарау үшін конференция шақыруды өтінген әрбір Уағдаласушы Тарап бұл мерзім өткеннен кейін кез келген уақытта Бас Хатшыға өзінің түзетуді қабылдайтыны туралы хабарлай алады және Бас Хатшы бұл хабарламаны қалған барлық Уағдаласушы Тараптарға таратады. Қабылдау туралы мұндай хабарламаларды жіберген Уағдаласушы Тараптарға қатысты түзету оларды Бас Хатшы алған күннен бастап алты айдан соң күшіне енеді.</w:t>
      </w:r>
      <w:r>
        <w:br/>
      </w:r>
      <w:r>
        <w:rPr>
          <w:rFonts w:ascii="Times New Roman"/>
          <w:b w:val="false"/>
          <w:i w:val="false"/>
          <w:color w:val="000000"/>
          <w:sz w:val="28"/>
        </w:rPr>
        <w:t>
      3. Егер ұсынылған түзету осы баптың 2-тармағына сәйкес қабылданбаған болса және егер осы баптың 1-тармағында көзделген он екі ай мерзім ішінде Уағдаласушы Тараптардың жалпы санынан кемінде жартысы ұсынылған түзетуді олардың қабыл алмайтыны туралы Бас Хатшыға хабарласа және егер барлық Уағдаласушы Тараптардың кем дегенде үштен бірі, бірақ бестен кем емес, олар оны қабылдайтыны немесе бұл түзетуді талқылау үшін конференция шақыруды қалайтыны туралы оған хабарласа, Бас Хатшы ұсынылған түзетуді немесе осы баптың 4-тармағына сәйкес оған ұсынылуы мүмкін кез келген басқа ұсынысты қарау үшін конференция шақырады.</w:t>
      </w:r>
      <w:r>
        <w:br/>
      </w:r>
      <w:r>
        <w:rPr>
          <w:rFonts w:ascii="Times New Roman"/>
          <w:b w:val="false"/>
          <w:i w:val="false"/>
          <w:color w:val="000000"/>
          <w:sz w:val="28"/>
        </w:rPr>
        <w:t>
      4. Егер конференция осы баптың 3-тармағына сәйкес шақырылса, Бас Хатшы оған осы Келісімнің 2-тармағында көрсетілген Уағдаласушы Тараптар мен барлық басқа мемлекеттерді шақырады. Бас Хатшы конференцияға шақырылған барлық мемлекеттерге ұсынылған түзетуге қосымша олар конференцияда қарауды қалайтын кез келген ұсынысты конференция ашылғанға дейін кемінде алты ай бұрын оған ұсыну туралы өтініш білдіреді және бұл ұсыныстар туралы конференция ашылғанға дейін кемінде үш ай бұрын конференцияға шақырылған барлық мемлекеттерге хабарлайды.</w:t>
      </w:r>
      <w:r>
        <w:br/>
      </w:r>
      <w:r>
        <w:rPr>
          <w:rFonts w:ascii="Times New Roman"/>
          <w:b w:val="false"/>
          <w:i w:val="false"/>
          <w:color w:val="000000"/>
          <w:sz w:val="28"/>
        </w:rPr>
        <w:t>
      5. а) Осы Келісімге кез келген түзету, егер оны конференцияға келген мемлекеттердің үштен екісінен көбі қабылдаса, бұл көпшілік конференцияға келген Уағдаласушы Тараптардың кемінде үштен екісін қамтыған жағдайда қабылданды деп есептеледі. Бас Хатшы түзетуді қабылдау туралы барлық Уағдаласушы Тараптарға хабарлайды және ол түзетуді қабыл алмау туралы осы мерзім ішінде Бас Хатшыға хабарлағандарды қоспағанда, барлық Уағдаласушы Тараптарға қатысты осылай хабарлаған күнінен бастап он екі ай өткен соң күшіне енеді.</w:t>
      </w:r>
      <w:r>
        <w:br/>
      </w:r>
      <w:r>
        <w:rPr>
          <w:rFonts w:ascii="Times New Roman"/>
          <w:b w:val="false"/>
          <w:i w:val="false"/>
          <w:color w:val="000000"/>
          <w:sz w:val="28"/>
        </w:rPr>
        <w:t>
      b) Жоғарыда көрсетілген он екі ай мерзім ішінде түзетуді қабыл алмаған әрбір Уағдаласушы Тарап өзінің түзетуді қабылдағаны туралы Бас Хатшыға кез келген уақытта хабарлай алады және Бас Хатшы бұл туралы барлық қалған Уағдаласушы Тараптарға хабарлайды. Түзету оны қабылдау туралы хабарлаған Уағдаласушы Тарапқа қатысты хабарламаны Бас Хатшы алғаннан кейін алты ай өткен соң немесе егер бұл мерзім кешірек өтсе, жоғарыда көрсетілген он екі ай мерзім өткеннен кейін күшіне енеді.</w:t>
      </w:r>
      <w:r>
        <w:br/>
      </w:r>
      <w:r>
        <w:rPr>
          <w:rFonts w:ascii="Times New Roman"/>
          <w:b w:val="false"/>
          <w:i w:val="false"/>
          <w:color w:val="000000"/>
          <w:sz w:val="28"/>
        </w:rPr>
        <w:t>
      6. Егер ұсынылған түзету осы баптың 2-тармағына сәйкес қабылданды деп есептелмесе және егер осы баптың 3-тармағында нұсқалған конференция шақыру талаптары орындалмаған болса, ұсынылған түзету қабыл алынбады деп есептеледі.</w:t>
      </w:r>
      <w:r>
        <w:br/>
      </w:r>
      <w:r>
        <w:rPr>
          <w:rFonts w:ascii="Times New Roman"/>
          <w:b w:val="false"/>
          <w:i w:val="false"/>
          <w:color w:val="000000"/>
          <w:sz w:val="28"/>
        </w:rPr>
        <w:t>
      7. Осы баптың 1-6-тармақтарында көзделген түзетулер енгізу тәртібіне қарамастан, осы Келісімге қосымша барлық Уағдаласушы Тараптардың құзыретті органдарының арасындағы келісім бойынша өзгертілуі мүмкін. Егер Уағдаласушы Тараптардың бірінің құзыретті органы ұлттық заңнамаға сәйкес оның келісімі арнаулы рұқсат алуға немесе заң шығару органының мақұлдауына байланысты екенін мәлімдейтін болса, аталған Уағдаласушы Тараптың құзыретті органы талап етілетін өкілеттікті немесе рұқсатты алғаны туралы Бас Хатшыға мәлімдеген кезде ғана осы құзыретті органның қосымшаны өзгертуге келісімі алынған болып есептеледі. Құзыретті органдардың арасындағы келісімде өтпелі кезең ішінде қосымшаның ескі ережелері жаңа ережелермен қатар толық немесе ішінара күшінде қалатыны көзделуі мүмкін. Бас Хатшы жаңа ережелердің күшіне ену мерзімін белгілейді.</w:t>
      </w:r>
      <w:r>
        <w:br/>
      </w:r>
      <w:r>
        <w:rPr>
          <w:rFonts w:ascii="Times New Roman"/>
          <w:b w:val="false"/>
          <w:i w:val="false"/>
          <w:color w:val="000000"/>
          <w:sz w:val="28"/>
        </w:rPr>
        <w:t>
      8. Әрбір мемлекет осы Келісімге қол қойған немесе ратификациялаған немесе оған қосылған кезде осы баптың 7-тармағында көзделген келісімді беруге уәкілетті құзыретті органның атауы мен мекен-жайын Бас Хатшыға хабарлайды.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Әрбір Уағдаласушы Тарап осы Келісімді Бас Хатшыға жіберілетін жазбаша нотификациялау арқылы бұза алады. Бұзу Бас Хатшы осы нотификацияны алған күннен бастап бір жыл өткен соң күшіне енеді. Венада 1968 жылғы 8 қарашада қол қою үшін ашық Жол белгілері мен сигналдары туралы конвенцияның Тараптары болуы тоқтатылған әрбір Уағдаласушы тарап сол күннен бастап осы Келісімнің Тарабы болуын тоқтатады.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Егер Уағдаласушы Тараптардың саны қандайда бір реттік он екі ай кезең ішінде кемінде бесеуді құраса, сондай-ақ Венада 1968 жылғы 8 қарашада қол қою үшін ашық Жол белгілері мен сигналдары туралы конвенция күшін жойған кезден бастап осы Келісім күшін жояды.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Екі немесе бірнеше Уағдаласушы Тараптар арасында осы Келісімді түсіндіруге немесе қолдануға қатысты дауласушы Тараптар келіссөздер немесе басқа да реттеу құралдары арқылы шеше алмаған кез келген дау араларында осы дау туындаған Уағдаласушы Тараптардың бірінің өтініші бойынша төрелік сотқа беріледі; ол дауласушы Тараптардың өзара келісімі бойынша таңдалған бір немесе бірнеше төрешіге беріледі. Егер іс төрелік сотқа берілген күннен бастап үш ай ішінде дауласушы Тараптар төрешіні немесе төрешілерді таңдауға қатысты келісімге келмесе, осы Тараптардың кез келгені Біріккен Ұлттар Ұйымының Бас Хатшысына дау шешуге берілетін ортақ төрешіні тағайындау туралы өтінішпен жүгіне алады.</w:t>
      </w:r>
      <w:r>
        <w:br/>
      </w:r>
      <w:r>
        <w:rPr>
          <w:rFonts w:ascii="Times New Roman"/>
          <w:b w:val="false"/>
          <w:i w:val="false"/>
          <w:color w:val="000000"/>
          <w:sz w:val="28"/>
        </w:rPr>
        <w:t>
      2. Осы баптың 1-тармағына сәйкес тағайындалған төреші немесе төрешілер шешімінің дауласушы Уағдаласушы Тараптар үшін міндетті күші болады.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Келісімнің ешқандай ережесі қандай да бір Уағдаласушы Тарапқа Біріккен Ұлттар Ұйымының Жарғысына сәйкес келетін және өзінің сыртқы және ішкі қауіпсіздігін қамтамасыз ету үшін ол қажетті деп есептейтін, қалыптасқан жағдаймен шектелетін шаралар қабылдауға кедергі келтіретін деп түсіндірілмеуге тиіс.</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1. Әрбір мемлекет осы Келісімге қол қою кезінде немесе сақтау үшін тапсыру кезінде өзінің ратификациялау грамотасымен немесе қосылу туралы құжатымен ол өзін осы Келісімнің 9-бабымен байланыстымын деп есептемейтіні туралы мәлімдей алады. Басқа Уағдаласушы Тараптар мұндай мәлімдеме жасаған кез келген Уағдаласушы Тарапқа қатысты 9-баппен байланысты болып табылмайды.</w:t>
      </w:r>
      <w:r>
        <w:br/>
      </w:r>
      <w:r>
        <w:rPr>
          <w:rFonts w:ascii="Times New Roman"/>
          <w:b w:val="false"/>
          <w:i w:val="false"/>
          <w:color w:val="000000"/>
          <w:sz w:val="28"/>
        </w:rPr>
        <w:t>
      2. Осы Келісімге ескертпелер, осы баптың 1-тармағында көзделген ескертпеден өзге, егер олар ратификациялау грамотасын немесе қосылу туралы құжатты сақтау үшін тапсырғанға дейін жасалса, олар ратификациялау грамотасында немесе қосылу туралы құжатта расталған жағдайда, олар жазбаша нысанда ұсынылған жағдайда шешіледі.</w:t>
      </w:r>
      <w:r>
        <w:br/>
      </w:r>
      <w:r>
        <w:rPr>
          <w:rFonts w:ascii="Times New Roman"/>
          <w:b w:val="false"/>
          <w:i w:val="false"/>
          <w:color w:val="000000"/>
          <w:sz w:val="28"/>
        </w:rPr>
        <w:t>
      3. Әрбір мемлекет ратификациялау грамотасын немесе осы Келісімге қосылу туралы құжатты сақтауға тапсырған кезде ол Венада 1968 жылғы 8 қарашада қол қою үшін ашық Жол белгілері мен сигналдары туралы конвенцияға жасаған ескертпелер осы Келісімге қаншалықты қатысты екендігі туралы Бас Хатшыға жазбаша хабарлауға тиіс. Ратификациялау грамотасын немесе осы Келісімге қосылу туралы құжатты сақтауға тапсырған кезде нотификация жасалмаған ескертпелер осы Келісімге қолданылмайтын ескертпе деп есептелетін болады.</w:t>
      </w:r>
      <w:r>
        <w:br/>
      </w:r>
      <w:r>
        <w:rPr>
          <w:rFonts w:ascii="Times New Roman"/>
          <w:b w:val="false"/>
          <w:i w:val="false"/>
          <w:color w:val="000000"/>
          <w:sz w:val="28"/>
        </w:rPr>
        <w:t>
      4. Бас Хатшы осы бапты орындау үшін жасалған ескертпелер мен нотификациялар туралы осы Келісімнің 2-бабында көрсетілген барлық мемлекеттерге хабарлайды.</w:t>
      </w:r>
      <w:r>
        <w:br/>
      </w:r>
      <w:r>
        <w:rPr>
          <w:rFonts w:ascii="Times New Roman"/>
          <w:b w:val="false"/>
          <w:i w:val="false"/>
          <w:color w:val="000000"/>
          <w:sz w:val="28"/>
        </w:rPr>
        <w:t>
      5. Осы бапқа сәйкес мәлімдеме, ескертпе немесе нотификация жасаған әрбір мемлекет кез келген уақытта Бас Хатшыға жолданған нотификация арқылы оларды алып тастай алады.</w:t>
      </w:r>
      <w:r>
        <w:br/>
      </w:r>
      <w:r>
        <w:rPr>
          <w:rFonts w:ascii="Times New Roman"/>
          <w:b w:val="false"/>
          <w:i w:val="false"/>
          <w:color w:val="000000"/>
          <w:sz w:val="28"/>
        </w:rPr>
        <w:t>
      6. Осы баптың 2-тармағына сәйкес жасалған немесе 3-тармағына сәйкес нотификацияланған кез келген ескертпе:</w:t>
      </w:r>
      <w:r>
        <w:br/>
      </w:r>
      <w:r>
        <w:rPr>
          <w:rFonts w:ascii="Times New Roman"/>
          <w:b w:val="false"/>
          <w:i w:val="false"/>
          <w:color w:val="000000"/>
          <w:sz w:val="28"/>
        </w:rPr>
        <w:t>
      а) жоғарыда көрсетілген ескертпені жасаған немесе нотификациялаған Уағдаласушы Тарап үшін бұл ескертпенің шеңберінде ол жататын Келісімнің ережелерін өзгертеді;</w:t>
      </w:r>
      <w:r>
        <w:br/>
      </w:r>
      <w:r>
        <w:rPr>
          <w:rFonts w:ascii="Times New Roman"/>
          <w:b w:val="false"/>
          <w:i w:val="false"/>
          <w:color w:val="000000"/>
          <w:sz w:val="28"/>
        </w:rPr>
        <w:t>
      b) ескертпе жасаған немесе нотификациялаған Уағдаласушы тараппен өзара қарым-қатынаста басқа Уағдаласушы Тараптар үшін де бұл ережелерді сондай шамада өзгертеді.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Келісімнің 6 және 11-баптарында көзделген мәлімдемелерден, нотификациялар мен хабарламалардан өзге, Бас Хатшы Уағдаласушы Тараптарға және 2-бапта көрсетілген басқа да мемлекеттерге:</w:t>
      </w:r>
      <w:r>
        <w:br/>
      </w:r>
      <w:r>
        <w:rPr>
          <w:rFonts w:ascii="Times New Roman"/>
          <w:b w:val="false"/>
          <w:i w:val="false"/>
          <w:color w:val="000000"/>
          <w:sz w:val="28"/>
        </w:rPr>
        <w:t>
      а) 2-бапқа сәйкес қол қою, ратификациялау және қосылу туралы;</w:t>
      </w:r>
      <w:r>
        <w:br/>
      </w:r>
      <w:r>
        <w:rPr>
          <w:rFonts w:ascii="Times New Roman"/>
          <w:b w:val="false"/>
          <w:i w:val="false"/>
          <w:color w:val="000000"/>
          <w:sz w:val="28"/>
        </w:rPr>
        <w:t>
      b) 3-бапқа сәйкес нотификациялар мен мәлімдемелер туралы;</w:t>
      </w:r>
      <w:r>
        <w:br/>
      </w:r>
      <w:r>
        <w:rPr>
          <w:rFonts w:ascii="Times New Roman"/>
          <w:b w:val="false"/>
          <w:i w:val="false"/>
          <w:color w:val="000000"/>
          <w:sz w:val="28"/>
        </w:rPr>
        <w:t>
      с) 4-бапқа сәйкес осы Келісім күшіне енген күн туралы;</w:t>
      </w:r>
      <w:r>
        <w:br/>
      </w:r>
      <w:r>
        <w:rPr>
          <w:rFonts w:ascii="Times New Roman"/>
          <w:b w:val="false"/>
          <w:i w:val="false"/>
          <w:color w:val="000000"/>
          <w:sz w:val="28"/>
        </w:rPr>
        <w:t>
      d) 6-баптың 2, 5 және 7-тармақтарына сәйкес осы Келісімге түзетулер күшіне енген күн туралы;</w:t>
      </w:r>
      <w:r>
        <w:br/>
      </w:r>
      <w:r>
        <w:rPr>
          <w:rFonts w:ascii="Times New Roman"/>
          <w:b w:val="false"/>
          <w:i w:val="false"/>
          <w:color w:val="000000"/>
          <w:sz w:val="28"/>
        </w:rPr>
        <w:t>
      е) 7-бапқа сәйкес бұзу туралы;</w:t>
      </w:r>
      <w:r>
        <w:br/>
      </w:r>
      <w:r>
        <w:rPr>
          <w:rFonts w:ascii="Times New Roman"/>
          <w:b w:val="false"/>
          <w:i w:val="false"/>
          <w:color w:val="000000"/>
          <w:sz w:val="28"/>
        </w:rPr>
        <w:t>
      f) 8-бапқа сәйкес осы Келісімнің күшін жою туралы хабарлайды.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1972 жылғы 31 желтоқсаннан* кейін бір данада ағылшын, орыс және француз тілдерінде жасалған және үш мәтін де бірдей дәлме-дәл болып табылатын осы Келісімнің түпнұсқасы Біріккен Ұлттар Ұйымының Бас Хатшысына сақтауға тапсырылады, ол куәландырылған көшірмелерді осы Келісімнің 2-бабында көрсетілген мемлекеттерге тиісті түрде жібереді.</w:t>
      </w:r>
    </w:p>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w:t>
      </w:r>
      <w:r>
        <w:rPr>
          <w:rFonts w:ascii="Times New Roman"/>
          <w:b w:val="false"/>
          <w:i w:val="false"/>
          <w:color w:val="000000"/>
          <w:sz w:val="28"/>
        </w:rPr>
        <w:t>      * Ішкі көлік жөніндегі комитет өзінің отыз бірінші сессиясында қабылдаған шешімге сәйкес Келісім қол қою үшін ашық болатын мерзім 1972 жылғы 31 желтоқсанға дейін ұзартылды.</w:t>
      </w:r>
    </w:p>
    <w:p>
      <w:pPr>
        <w:spacing w:after="0"/>
        <w:ind w:left="0"/>
        <w:jc w:val="both"/>
      </w:pPr>
      <w:r>
        <w:rPr>
          <w:rFonts w:ascii="Times New Roman"/>
          <w:b w:val="false"/>
          <w:i w:val="false"/>
          <w:color w:val="000000"/>
          <w:sz w:val="28"/>
        </w:rPr>
        <w:t>      ОСЫНЫ КУӘЛАНДЫРУ ҮШІН тиісті түрде уәкілеттік берілген, төменде қол қойған өкілдер осы Келісімге қол қойды.</w:t>
      </w:r>
      <w:r>
        <w:br/>
      </w:r>
      <w:r>
        <w:rPr>
          <w:rFonts w:ascii="Times New Roman"/>
          <w:b w:val="false"/>
          <w:i w:val="false"/>
          <w:color w:val="000000"/>
          <w:sz w:val="28"/>
        </w:rPr>
        <w:t>
      Женевада бір мың тоғыз жүз жетпіс бірінші жылы бірінші мамырда ЖАСАЛДЫ.</w:t>
      </w:r>
    </w:p>
    <w:p>
      <w:pPr>
        <w:spacing w:after="0"/>
        <w:ind w:left="0"/>
        <w:jc w:val="both"/>
      </w:pP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1. Осы қосымшаның ережелерін қолдану кезінде «Конвенция» деген термин Венада 1968 жылғы 8 қарашада қол қою үшін ашылған Жол белгілері мен сигналдары туралы конвенцияны білдіреді.</w:t>
      </w:r>
      <w:r>
        <w:br/>
      </w:r>
      <w:r>
        <w:rPr>
          <w:rFonts w:ascii="Times New Roman"/>
          <w:b w:val="false"/>
          <w:i w:val="false"/>
          <w:color w:val="000000"/>
          <w:sz w:val="28"/>
        </w:rPr>
        <w:t>
      2. Осы қосымша Конвенцияның тиісті ережелеріне енгізілген толықтырулар мен өзгерістерді ғана қамтиды.</w:t>
      </w:r>
      <w:r>
        <w:br/>
      </w:r>
      <w:r>
        <w:rPr>
          <w:rFonts w:ascii="Times New Roman"/>
          <w:b w:val="false"/>
          <w:i w:val="false"/>
          <w:color w:val="000000"/>
          <w:sz w:val="28"/>
        </w:rPr>
        <w:t>
      3. Конвенцияның 1-бабына (Анықтамалар)</w:t>
      </w:r>
      <w:r>
        <w:br/>
      </w:r>
      <w:r>
        <w:rPr>
          <w:rFonts w:ascii="Times New Roman"/>
          <w:b w:val="false"/>
          <w:i w:val="false"/>
          <w:color w:val="000000"/>
          <w:sz w:val="28"/>
        </w:rPr>
        <w:t>
      </w:t>
      </w:r>
      <w:r>
        <w:rPr>
          <w:rFonts w:ascii="Times New Roman"/>
          <w:b w:val="false"/>
          <w:i w:val="false"/>
          <w:color w:val="000000"/>
          <w:sz w:val="28"/>
          <w:u w:val="single"/>
        </w:rPr>
        <w:t>«b» тармақ</w:t>
      </w:r>
      <w:r>
        <w:br/>
      </w:r>
      <w:r>
        <w:rPr>
          <w:rFonts w:ascii="Times New Roman"/>
          <w:b w:val="false"/>
          <w:i w:val="false"/>
          <w:color w:val="000000"/>
          <w:sz w:val="28"/>
        </w:rPr>
        <w:t>
      Бұл тармақ былай оқылсын: «елді мекен» термині құрылыстар салынған аумақты білдіреді, оған кірер және одан шығар жолдар тиісті белгілермен арнайы белгіленеді;».</w:t>
      </w:r>
      <w:r>
        <w:br/>
      </w:r>
      <w:r>
        <w:rPr>
          <w:rFonts w:ascii="Times New Roman"/>
          <w:b w:val="false"/>
          <w:i w:val="false"/>
          <w:color w:val="000000"/>
          <w:sz w:val="28"/>
        </w:rPr>
        <w:t>
      </w:t>
      </w:r>
      <w:r>
        <w:rPr>
          <w:rFonts w:ascii="Times New Roman"/>
          <w:b w:val="false"/>
          <w:i w:val="false"/>
          <w:color w:val="000000"/>
          <w:sz w:val="28"/>
          <w:u w:val="single"/>
        </w:rPr>
        <w:t>«I» тармақ</w:t>
      </w:r>
      <w:r>
        <w:br/>
      </w:r>
      <w:r>
        <w:rPr>
          <w:rFonts w:ascii="Times New Roman"/>
          <w:b w:val="false"/>
          <w:i w:val="false"/>
          <w:color w:val="000000"/>
          <w:sz w:val="28"/>
        </w:rPr>
        <w:t>
      Мотоциклдерге жүктемесіз салмағы 400 кг-нан (900 фунт) аспайтын үш доңғалақты көлік құралдары теңестіріледі.</w:t>
      </w:r>
      <w:r>
        <w:br/>
      </w:r>
      <w:r>
        <w:rPr>
          <w:rFonts w:ascii="Times New Roman"/>
          <w:b w:val="false"/>
          <w:i w:val="false"/>
          <w:color w:val="000000"/>
          <w:sz w:val="28"/>
        </w:rPr>
        <w:t>
      </w:t>
      </w:r>
      <w:r>
        <w:rPr>
          <w:rFonts w:ascii="Times New Roman"/>
          <w:b w:val="false"/>
          <w:i w:val="false"/>
          <w:color w:val="000000"/>
          <w:sz w:val="28"/>
          <w:u w:val="single"/>
        </w:rPr>
        <w:t>Қосымша тармақ осы баптың соңына енгізілсін.</w:t>
      </w:r>
      <w:r>
        <w:br/>
      </w:r>
      <w:r>
        <w:rPr>
          <w:rFonts w:ascii="Times New Roman"/>
          <w:b w:val="false"/>
          <w:i w:val="false"/>
          <w:color w:val="000000"/>
          <w:sz w:val="28"/>
        </w:rPr>
        <w:t>
      Бұл тармақ былай оқылсын: «Балалар коляскасын, ауру адамға арналған колясканы, мүгедектер коляскасын немесе көлемі үлкен емес және қозғалтқышы жоқ кез келген басқа көлік құралын әкеле жатқан адамдар, велосипедті немесе аспалы қозғалтқышы бар велосипедті қолмен жетелеп әкеле жатқан адамдар, өздері қозғалысқа келтіретін немесе жаяу жүргіншінің жылдамдығымен қозғалатын мүгедектер коляскаларымен жүретін адамдар жаяу жүргіншіге теңестіріледі.»</w:t>
      </w:r>
      <w:r>
        <w:br/>
      </w:r>
      <w:r>
        <w:rPr>
          <w:rFonts w:ascii="Times New Roman"/>
          <w:b w:val="false"/>
          <w:i w:val="false"/>
          <w:color w:val="000000"/>
          <w:sz w:val="28"/>
        </w:rPr>
        <w:t xml:space="preserve">
      4. </w:t>
      </w:r>
      <w:r>
        <w:rPr>
          <w:rFonts w:ascii="Times New Roman"/>
          <w:b w:val="false"/>
          <w:i w:val="false"/>
          <w:color w:val="000000"/>
          <w:sz w:val="28"/>
          <w:u w:val="single"/>
        </w:rPr>
        <w:t>Конвенцияның 3-бабына</w:t>
      </w:r>
      <w:r>
        <w:rPr>
          <w:rFonts w:ascii="Times New Roman"/>
          <w:b w:val="false"/>
          <w:i w:val="false"/>
          <w:color w:val="000000"/>
          <w:sz w:val="28"/>
        </w:rPr>
        <w:t xml:space="preserve"> (Уағдаласушы тараптардың міндеттемелері)</w:t>
      </w:r>
      <w:r>
        <w:br/>
      </w:r>
      <w:r>
        <w:rPr>
          <w:rFonts w:ascii="Times New Roman"/>
          <w:b w:val="false"/>
          <w:i w:val="false"/>
          <w:color w:val="000000"/>
          <w:sz w:val="28"/>
        </w:rPr>
        <w:t>
      </w:t>
      </w:r>
      <w:r>
        <w:rPr>
          <w:rFonts w:ascii="Times New Roman"/>
          <w:b w:val="false"/>
          <w:i w:val="false"/>
          <w:color w:val="000000"/>
          <w:sz w:val="28"/>
          <w:u w:val="single"/>
        </w:rPr>
        <w:t>3-тармақ</w:t>
      </w:r>
      <w:r>
        <w:br/>
      </w:r>
      <w:r>
        <w:rPr>
          <w:rFonts w:ascii="Times New Roman"/>
          <w:b w:val="false"/>
          <w:i w:val="false"/>
          <w:color w:val="000000"/>
          <w:sz w:val="28"/>
        </w:rPr>
        <w:t>
      Бұл тармақ былай оқылсын: «Келісім күшіне енген күннен бастап он жыл ішінде Конвенцияда және осы Келісімде белгіленген жүйеге сәйкес келмейтін барлық сигналдық белгілер, белгілеулер, құрылғылар мен таңбалар ауыстырылатын болады. Осы кезең ішінде жол пайдаланушылар Конвенцияда және осы Келісімде белгіленген жүйеге үйрену үшін Конвенцияда және осы Келісімде көзделген сигналдық белгілермен, белгілеулермен және жазбалармен қатар бұрынғы сигналдық белгілерді, белгілеулерді және жазбаларды пайдалана алады.»</w:t>
      </w:r>
      <w:r>
        <w:br/>
      </w:r>
      <w:r>
        <w:rPr>
          <w:rFonts w:ascii="Times New Roman"/>
          <w:b w:val="false"/>
          <w:i w:val="false"/>
          <w:color w:val="000000"/>
          <w:sz w:val="28"/>
        </w:rPr>
        <w:t xml:space="preserve">
      5. </w:t>
      </w:r>
      <w:r>
        <w:rPr>
          <w:rFonts w:ascii="Times New Roman"/>
          <w:b w:val="false"/>
          <w:i w:val="false"/>
          <w:color w:val="000000"/>
          <w:sz w:val="28"/>
          <w:u w:val="single"/>
        </w:rPr>
        <w:t>Конвенцияның 6-бабына</w:t>
      </w:r>
      <w:r>
        <w:br/>
      </w:r>
      <w:r>
        <w:rPr>
          <w:rFonts w:ascii="Times New Roman"/>
          <w:b w:val="false"/>
          <w:i w:val="false"/>
          <w:color w:val="000000"/>
          <w:sz w:val="28"/>
        </w:rPr>
        <w:t>
      </w:t>
      </w:r>
      <w:r>
        <w:rPr>
          <w:rFonts w:ascii="Times New Roman"/>
          <w:b w:val="false"/>
          <w:i w:val="false"/>
          <w:color w:val="000000"/>
          <w:sz w:val="28"/>
          <w:u w:val="single"/>
        </w:rPr>
        <w:t>4-тармақ</w:t>
      </w:r>
      <w:r>
        <w:br/>
      </w:r>
      <w:r>
        <w:rPr>
          <w:rFonts w:ascii="Times New Roman"/>
          <w:b w:val="false"/>
          <w:i w:val="false"/>
          <w:color w:val="000000"/>
          <w:sz w:val="28"/>
        </w:rPr>
        <w:t>
      Конвенцияда ұсынымдық болып табылатын осы тармақтың ережелері міндетті болады.</w:t>
      </w:r>
      <w:r>
        <w:br/>
      </w:r>
      <w:r>
        <w:rPr>
          <w:rFonts w:ascii="Times New Roman"/>
          <w:b w:val="false"/>
          <w:i w:val="false"/>
          <w:color w:val="000000"/>
          <w:sz w:val="28"/>
        </w:rPr>
        <w:t xml:space="preserve">
      6. </w:t>
      </w:r>
      <w:r>
        <w:rPr>
          <w:rFonts w:ascii="Times New Roman"/>
          <w:b w:val="false"/>
          <w:i w:val="false"/>
          <w:color w:val="000000"/>
          <w:sz w:val="28"/>
          <w:u w:val="single"/>
        </w:rPr>
        <w:t>Конвенцияның 7-бабына</w:t>
      </w:r>
      <w:r>
        <w:br/>
      </w:r>
      <w:r>
        <w:rPr>
          <w:rFonts w:ascii="Times New Roman"/>
          <w:b w:val="false"/>
          <w:i w:val="false"/>
          <w:color w:val="000000"/>
          <w:sz w:val="28"/>
        </w:rPr>
        <w:t>
      </w:t>
      </w:r>
      <w:r>
        <w:rPr>
          <w:rFonts w:ascii="Times New Roman"/>
          <w:b w:val="false"/>
          <w:i w:val="false"/>
          <w:color w:val="000000"/>
          <w:sz w:val="28"/>
          <w:u w:val="single"/>
        </w:rPr>
        <w:t>1-тармақ</w:t>
      </w:r>
      <w:r>
        <w:br/>
      </w:r>
      <w:r>
        <w:rPr>
          <w:rFonts w:ascii="Times New Roman"/>
          <w:b w:val="false"/>
          <w:i w:val="false"/>
          <w:color w:val="000000"/>
          <w:sz w:val="28"/>
        </w:rPr>
        <w:t>
      Қосымша сөз орамы, осы тармақтың соңына енгізілсін. Бұл сөз орамы былай оқылсын: «Бұдан басқа, сөз болып отырған белгілерге қатысты алғанда, жолдың бір учаскесінде жарық түсірілетін немесе жарыққа шағылысатын материалдармен немесе құрылғылармен жарақталған белгілерді және жоғарыда көрсетілген әдіспен жарық түсірілмеген немесе жарақталмаған белгілерді пайдалану ұсынылмайды.»</w:t>
      </w:r>
      <w:r>
        <w:br/>
      </w:r>
      <w:r>
        <w:rPr>
          <w:rFonts w:ascii="Times New Roman"/>
          <w:b w:val="false"/>
          <w:i w:val="false"/>
          <w:color w:val="000000"/>
          <w:sz w:val="28"/>
        </w:rPr>
        <w:t xml:space="preserve">
      7. </w:t>
      </w:r>
      <w:r>
        <w:rPr>
          <w:rFonts w:ascii="Times New Roman"/>
          <w:b w:val="false"/>
          <w:i w:val="false"/>
          <w:color w:val="000000"/>
          <w:sz w:val="28"/>
          <w:u w:val="single"/>
        </w:rPr>
        <w:t>Конвенцияның 8-бабына</w:t>
      </w:r>
      <w:r>
        <w:br/>
      </w:r>
      <w:r>
        <w:rPr>
          <w:rFonts w:ascii="Times New Roman"/>
          <w:b w:val="false"/>
          <w:i w:val="false"/>
          <w:color w:val="000000"/>
          <w:sz w:val="28"/>
        </w:rPr>
        <w:t>
      </w:t>
      </w:r>
      <w:r>
        <w:rPr>
          <w:rFonts w:ascii="Times New Roman"/>
          <w:b w:val="false"/>
          <w:i w:val="false"/>
          <w:color w:val="000000"/>
          <w:sz w:val="28"/>
          <w:u w:val="single"/>
        </w:rPr>
        <w:t>3-тармақ</w:t>
      </w:r>
      <w:r>
        <w:br/>
      </w:r>
      <w:r>
        <w:rPr>
          <w:rFonts w:ascii="Times New Roman"/>
          <w:b w:val="false"/>
          <w:i w:val="false"/>
          <w:color w:val="000000"/>
          <w:sz w:val="28"/>
        </w:rPr>
        <w:t>
      Бұл тармақ былай оқылсын: «Осы Келісімнің 4-тармағында көрсетілген он жылдық өтпелі кезең ішінде, сондай-ақ одан әрі де ерекше жағдайларда сигналдық белгілерді түсіндіруді жеңілдету мақсатында сигналдық белгінің астыңғы жағынан орналастырылатын тікбұрышты табличкаға немесе сигналдық белгіні құрайтын тікбұрышты қалқанның ішіне жазба қоса берілуі мүмкін; мұндай жазба белгіні түсіне алмайтын жүргізушілердің түсінуін қиындатпайтын жағдайларда белгінің өзіне орналастырылуы мүмкін.»</w:t>
      </w:r>
      <w:r>
        <w:br/>
      </w:r>
      <w:r>
        <w:rPr>
          <w:rFonts w:ascii="Times New Roman"/>
          <w:b w:val="false"/>
          <w:i w:val="false"/>
          <w:color w:val="000000"/>
          <w:sz w:val="28"/>
        </w:rPr>
        <w:t xml:space="preserve">
      8. </w:t>
      </w:r>
      <w:r>
        <w:rPr>
          <w:rFonts w:ascii="Times New Roman"/>
          <w:b w:val="false"/>
          <w:i w:val="false"/>
          <w:color w:val="000000"/>
          <w:sz w:val="28"/>
          <w:u w:val="single"/>
        </w:rPr>
        <w:t>Конвенцияның 9-бабына</w:t>
      </w:r>
      <w:r>
        <w:br/>
      </w:r>
      <w:r>
        <w:rPr>
          <w:rFonts w:ascii="Times New Roman"/>
          <w:b w:val="false"/>
          <w:i w:val="false"/>
          <w:color w:val="000000"/>
          <w:sz w:val="28"/>
        </w:rPr>
        <w:t>
      </w:t>
      </w:r>
      <w:r>
        <w:rPr>
          <w:rFonts w:ascii="Times New Roman"/>
          <w:b w:val="false"/>
          <w:i w:val="false"/>
          <w:color w:val="000000"/>
          <w:sz w:val="28"/>
          <w:u w:val="single"/>
        </w:rPr>
        <w:t>1-тармақ</w:t>
      </w:r>
      <w:r>
        <w:br/>
      </w:r>
      <w:r>
        <w:rPr>
          <w:rFonts w:ascii="Times New Roman"/>
          <w:b w:val="false"/>
          <w:i w:val="false"/>
          <w:color w:val="000000"/>
          <w:sz w:val="28"/>
        </w:rPr>
        <w:t>
      Әрбір мемлекет ескерту белгілері үшін А</w:t>
      </w:r>
      <w:r>
        <w:rPr>
          <w:rFonts w:ascii="Times New Roman"/>
          <w:b w:val="false"/>
          <w:i w:val="false"/>
          <w:color w:val="000000"/>
          <w:vertAlign w:val="superscript"/>
        </w:rPr>
        <w:t xml:space="preserve">а </w:t>
      </w:r>
      <w:r>
        <w:rPr>
          <w:rFonts w:ascii="Times New Roman"/>
          <w:b w:val="false"/>
          <w:i w:val="false"/>
          <w:color w:val="000000"/>
          <w:sz w:val="28"/>
        </w:rPr>
        <w:t>үлгісін таңдайды.</w:t>
      </w:r>
      <w:r>
        <w:br/>
      </w:r>
      <w:r>
        <w:rPr>
          <w:rFonts w:ascii="Times New Roman"/>
          <w:b w:val="false"/>
          <w:i w:val="false"/>
          <w:color w:val="000000"/>
          <w:sz w:val="28"/>
        </w:rPr>
        <w:t xml:space="preserve">
      9. </w:t>
      </w:r>
      <w:r>
        <w:rPr>
          <w:rFonts w:ascii="Times New Roman"/>
          <w:b w:val="false"/>
          <w:i w:val="false"/>
          <w:color w:val="000000"/>
          <w:sz w:val="28"/>
          <w:u w:val="single"/>
        </w:rPr>
        <w:t>Конвенцияның 10-бабына</w:t>
      </w:r>
      <w:r>
        <w:rPr>
          <w:rFonts w:ascii="Times New Roman"/>
          <w:b w:val="false"/>
          <w:i w:val="false"/>
          <w:color w:val="000000"/>
          <w:sz w:val="28"/>
        </w:rPr>
        <w:t xml:space="preserve"> (Жүріп өтудің басым құқығының белгілері)</w:t>
      </w:r>
      <w:r>
        <w:br/>
      </w:r>
      <w:r>
        <w:rPr>
          <w:rFonts w:ascii="Times New Roman"/>
          <w:b w:val="false"/>
          <w:i w:val="false"/>
          <w:color w:val="000000"/>
          <w:sz w:val="28"/>
        </w:rPr>
        <w:t>
      </w:t>
      </w:r>
      <w:r>
        <w:rPr>
          <w:rFonts w:ascii="Times New Roman"/>
          <w:b w:val="false"/>
          <w:i w:val="false"/>
          <w:color w:val="000000"/>
          <w:sz w:val="28"/>
          <w:u w:val="single"/>
        </w:rPr>
        <w:t>3-тармақ</w:t>
      </w:r>
      <w:r>
        <w:br/>
      </w:r>
      <w:r>
        <w:rPr>
          <w:rFonts w:ascii="Times New Roman"/>
          <w:b w:val="false"/>
          <w:i w:val="false"/>
          <w:color w:val="000000"/>
          <w:sz w:val="28"/>
        </w:rPr>
        <w:t>
      Әрбір мемлекет «Аялдаусыз жол жүруге тыйым салынады» белгісі үшін В,2</w:t>
      </w:r>
      <w:r>
        <w:rPr>
          <w:rFonts w:ascii="Times New Roman"/>
          <w:b w:val="false"/>
          <w:i w:val="false"/>
          <w:color w:val="000000"/>
          <w:vertAlign w:val="superscript"/>
        </w:rPr>
        <w:t>а</w:t>
      </w:r>
      <w:r>
        <w:rPr>
          <w:rFonts w:ascii="Times New Roman"/>
          <w:b w:val="false"/>
          <w:i w:val="false"/>
          <w:color w:val="000000"/>
          <w:sz w:val="28"/>
        </w:rPr>
        <w:t xml:space="preserve"> үлгісін таңдайды.</w:t>
      </w:r>
      <w:r>
        <w:br/>
      </w:r>
      <w:r>
        <w:rPr>
          <w:rFonts w:ascii="Times New Roman"/>
          <w:b w:val="false"/>
          <w:i w:val="false"/>
          <w:color w:val="000000"/>
          <w:sz w:val="28"/>
        </w:rPr>
        <w:t>
      </w:t>
      </w:r>
      <w:r>
        <w:rPr>
          <w:rFonts w:ascii="Times New Roman"/>
          <w:b w:val="false"/>
          <w:i w:val="false"/>
          <w:color w:val="000000"/>
          <w:sz w:val="28"/>
          <w:u w:val="single"/>
        </w:rPr>
        <w:t>6-тармақ</w:t>
      </w:r>
      <w:r>
        <w:br/>
      </w:r>
      <w:r>
        <w:rPr>
          <w:rFonts w:ascii="Times New Roman"/>
          <w:b w:val="false"/>
          <w:i w:val="false"/>
          <w:color w:val="000000"/>
          <w:sz w:val="28"/>
        </w:rPr>
        <w:t>
      В,1 белгісіне жақындағаны туралы алдын ала сигнал беру үшін Конвенцияға 7-қосымшада келтірілген 1-үлгіге сәйкес келетін қосымша тақтайшамен толықтырылған осы белгі пайдаланылады.</w:t>
      </w:r>
      <w:r>
        <w:br/>
      </w:r>
      <w:r>
        <w:rPr>
          <w:rFonts w:ascii="Times New Roman"/>
          <w:b w:val="false"/>
          <w:i w:val="false"/>
          <w:color w:val="000000"/>
          <w:sz w:val="28"/>
        </w:rPr>
        <w:t>
      В,2</w:t>
      </w:r>
      <w:r>
        <w:rPr>
          <w:rFonts w:ascii="Times New Roman"/>
          <w:b w:val="false"/>
          <w:i w:val="false"/>
          <w:color w:val="000000"/>
          <w:vertAlign w:val="superscript"/>
        </w:rPr>
        <w:t>а</w:t>
      </w:r>
      <w:r>
        <w:rPr>
          <w:rFonts w:ascii="Times New Roman"/>
          <w:b w:val="false"/>
          <w:i w:val="false"/>
          <w:color w:val="000000"/>
          <w:sz w:val="28"/>
        </w:rPr>
        <w:t xml:space="preserve"> белгісіне жақындағаны туралы алдын ала сигнал беру үшін «ТОҚТА» белгілеуі бар қосымша тақтайшамен және В,2</w:t>
      </w:r>
      <w:r>
        <w:rPr>
          <w:rFonts w:ascii="Times New Roman"/>
          <w:b w:val="false"/>
          <w:i w:val="false"/>
          <w:color w:val="000000"/>
          <w:vertAlign w:val="superscript"/>
        </w:rPr>
        <w:t>а</w:t>
      </w:r>
      <w:r>
        <w:rPr>
          <w:rFonts w:ascii="Times New Roman"/>
          <w:b w:val="false"/>
          <w:i w:val="false"/>
          <w:color w:val="000000"/>
          <w:sz w:val="28"/>
        </w:rPr>
        <w:t xml:space="preserve"> белгісі қандай қашықтықта екенін көрсететін цифрмен толықтырылған В,1 белгісі пайдаланылады.</w:t>
      </w:r>
      <w:r>
        <w:br/>
      </w:r>
      <w:r>
        <w:rPr>
          <w:rFonts w:ascii="Times New Roman"/>
          <w:b w:val="false"/>
          <w:i w:val="false"/>
          <w:color w:val="000000"/>
          <w:sz w:val="28"/>
        </w:rPr>
        <w:t xml:space="preserve">
      10. </w:t>
      </w:r>
      <w:r>
        <w:rPr>
          <w:rFonts w:ascii="Times New Roman"/>
          <w:b w:val="false"/>
          <w:i w:val="false"/>
          <w:color w:val="000000"/>
          <w:sz w:val="28"/>
          <w:u w:val="single"/>
        </w:rPr>
        <w:t>Конвенцияның 18-бабына</w:t>
      </w:r>
      <w:r>
        <w:rPr>
          <w:rFonts w:ascii="Times New Roman"/>
          <w:b w:val="false"/>
          <w:i w:val="false"/>
          <w:color w:val="000000"/>
          <w:sz w:val="28"/>
        </w:rPr>
        <w:t xml:space="preserve"> (Атауларды көрсетулер)</w:t>
      </w:r>
      <w:r>
        <w:br/>
      </w:r>
      <w:r>
        <w:rPr>
          <w:rFonts w:ascii="Times New Roman"/>
          <w:b w:val="false"/>
          <w:i w:val="false"/>
          <w:color w:val="000000"/>
          <w:sz w:val="28"/>
        </w:rPr>
        <w:t>
      </w:t>
      </w:r>
      <w:r>
        <w:rPr>
          <w:rFonts w:ascii="Times New Roman"/>
          <w:b w:val="false"/>
          <w:i w:val="false"/>
          <w:color w:val="000000"/>
          <w:sz w:val="28"/>
          <w:u w:val="single"/>
        </w:rPr>
        <w:t>2-тармақ</w:t>
      </w:r>
      <w:r>
        <w:br/>
      </w:r>
      <w:r>
        <w:rPr>
          <w:rFonts w:ascii="Times New Roman"/>
          <w:b w:val="false"/>
          <w:i w:val="false"/>
          <w:color w:val="000000"/>
          <w:sz w:val="28"/>
        </w:rPr>
        <w:t>
      Бұл тармақ былай оқылсын: «Конвенцияға 9-қосымшада келтірілген үлгілерге сәйкес келетін Е,9</w:t>
      </w:r>
      <w:r>
        <w:rPr>
          <w:rFonts w:ascii="Times New Roman"/>
          <w:b w:val="false"/>
          <w:i w:val="false"/>
          <w:color w:val="000000"/>
          <w:vertAlign w:val="superscript"/>
        </w:rPr>
        <w:t>а</w:t>
      </w:r>
      <w:r>
        <w:rPr>
          <w:rFonts w:ascii="Times New Roman"/>
          <w:b w:val="false"/>
          <w:i w:val="false"/>
          <w:color w:val="000000"/>
          <w:sz w:val="28"/>
        </w:rPr>
        <w:t xml:space="preserve"> және Е,9</w:t>
      </w:r>
      <w:r>
        <w:rPr>
          <w:rFonts w:ascii="Times New Roman"/>
          <w:b w:val="false"/>
          <w:i w:val="false"/>
          <w:color w:val="000000"/>
          <w:vertAlign w:val="superscript"/>
        </w:rPr>
        <w:t xml:space="preserve">с </w:t>
      </w:r>
      <w:r>
        <w:rPr>
          <w:rFonts w:ascii="Times New Roman"/>
          <w:b w:val="false"/>
          <w:i w:val="false"/>
          <w:color w:val="000000"/>
          <w:sz w:val="28"/>
        </w:rPr>
        <w:t>белгілері, елді мекендердегі жолдың кейбір учаскелерінде өзге ережелер орындалатын жағдайларды қоспағанда, жол пайдапанушыларға Е,9</w:t>
      </w:r>
      <w:r>
        <w:rPr>
          <w:rFonts w:ascii="Times New Roman"/>
          <w:b w:val="false"/>
          <w:i w:val="false"/>
          <w:color w:val="000000"/>
          <w:vertAlign w:val="superscript"/>
        </w:rPr>
        <w:t>а</w:t>
      </w:r>
      <w:r>
        <w:rPr>
          <w:rFonts w:ascii="Times New Roman"/>
          <w:b w:val="false"/>
          <w:i w:val="false"/>
          <w:color w:val="000000"/>
          <w:sz w:val="28"/>
        </w:rPr>
        <w:t xml:space="preserve"> белгілерінен бастап Е,9</w:t>
      </w:r>
      <w:r>
        <w:rPr>
          <w:rFonts w:ascii="Times New Roman"/>
          <w:b w:val="false"/>
          <w:i w:val="false"/>
          <w:color w:val="000000"/>
          <w:vertAlign w:val="superscript"/>
        </w:rPr>
        <w:t>с</w:t>
      </w:r>
      <w:r>
        <w:rPr>
          <w:rFonts w:ascii="Times New Roman"/>
          <w:b w:val="false"/>
          <w:i w:val="false"/>
          <w:color w:val="000000"/>
          <w:sz w:val="28"/>
        </w:rPr>
        <w:t xml:space="preserve"> белгілеріне дейін осы мемлекет аумағындағы елді мекендерде қолданылатын әдеттегі қозғалыс ережелері қолданылатынын көрсетеді. Оларда ақ немесе ақшылт фондағы қара түсті жазба болады және елді мекенге кірер жерде және одан шығар жерде тиісінше орнатылады. Алайда В,4 белгісі елді мекенде жол жүрудің басым құқығы өз әрекетін тоқтататын жағдайларда В,3 сигналдық белгісі бар басты жолдарда әрқашан орнатылуы тиіс.»</w:t>
      </w:r>
      <w:r>
        <w:br/>
      </w:r>
      <w:r>
        <w:rPr>
          <w:rFonts w:ascii="Times New Roman"/>
          <w:b w:val="false"/>
          <w:i w:val="false"/>
          <w:color w:val="000000"/>
          <w:sz w:val="28"/>
        </w:rPr>
        <w:t>
      </w:t>
      </w:r>
      <w:r>
        <w:rPr>
          <w:rFonts w:ascii="Times New Roman"/>
          <w:b w:val="false"/>
          <w:i w:val="false"/>
          <w:color w:val="000000"/>
          <w:sz w:val="28"/>
          <w:u w:val="single"/>
        </w:rPr>
        <w:t>3-тармақ</w:t>
      </w:r>
      <w:r>
        <w:br/>
      </w:r>
      <w:r>
        <w:rPr>
          <w:rFonts w:ascii="Times New Roman"/>
          <w:b w:val="false"/>
          <w:i w:val="false"/>
          <w:color w:val="000000"/>
          <w:sz w:val="28"/>
        </w:rPr>
        <w:t>
      Бұл тармақ былай оқылсын: «Осы баптың жоғарыда келтірілген редакциядағы 2-тармағында айтылғаннан өзге мақсатта пайдаланылатын атауларды көрсетудің осы тармақта көрсетілген белгілерден ерекше болуға, атап айтқанда олар қара фондағы ақ немесе ақшылт түсті жазба болуға тиіс.»</w:t>
      </w:r>
      <w:r>
        <w:br/>
      </w:r>
      <w:r>
        <w:rPr>
          <w:rFonts w:ascii="Times New Roman"/>
          <w:b w:val="false"/>
          <w:i w:val="false"/>
          <w:color w:val="000000"/>
          <w:sz w:val="28"/>
        </w:rPr>
        <w:t xml:space="preserve">
      11. </w:t>
      </w:r>
      <w:r>
        <w:rPr>
          <w:rFonts w:ascii="Times New Roman"/>
          <w:b w:val="false"/>
          <w:i w:val="false"/>
          <w:color w:val="000000"/>
          <w:sz w:val="28"/>
          <w:u w:val="single"/>
        </w:rPr>
        <w:t>Конвенцияның 23-бабына</w:t>
      </w:r>
      <w:r>
        <w:rPr>
          <w:rFonts w:ascii="Times New Roman"/>
          <w:b w:val="false"/>
          <w:i w:val="false"/>
          <w:color w:val="000000"/>
          <w:sz w:val="28"/>
        </w:rPr>
        <w:t xml:space="preserve"> (Көлік құралдары қозғалысын реттеуге арналған сигналдар)</w:t>
      </w:r>
      <w:r>
        <w:br/>
      </w:r>
      <w:r>
        <w:rPr>
          <w:rFonts w:ascii="Times New Roman"/>
          <w:b w:val="false"/>
          <w:i w:val="false"/>
          <w:color w:val="000000"/>
          <w:sz w:val="28"/>
        </w:rPr>
        <w:t>
      </w:t>
      </w:r>
      <w:r>
        <w:rPr>
          <w:rFonts w:ascii="Times New Roman"/>
          <w:b w:val="false"/>
          <w:i w:val="false"/>
          <w:color w:val="000000"/>
          <w:sz w:val="28"/>
          <w:u w:val="single"/>
        </w:rPr>
        <w:t>Қосымша тармақ тікелей осы баптың 3-тармағынан кейін енгізілсін.</w:t>
      </w:r>
      <w:r>
        <w:br/>
      </w:r>
      <w:r>
        <w:rPr>
          <w:rFonts w:ascii="Times New Roman"/>
          <w:b w:val="false"/>
          <w:i w:val="false"/>
          <w:color w:val="000000"/>
          <w:sz w:val="28"/>
        </w:rPr>
        <w:t>
      Бұл тармақ былай оқылсын:</w:t>
      </w:r>
      <w:r>
        <w:br/>
      </w:r>
      <w:r>
        <w:rPr>
          <w:rFonts w:ascii="Times New Roman"/>
          <w:b w:val="false"/>
          <w:i w:val="false"/>
          <w:color w:val="000000"/>
          <w:sz w:val="28"/>
        </w:rPr>
        <w:t>
      «а) Конвенцияның жол белгілері мен сигналдарына қатысты 6-бабының 1, 2 және 3-тармақтары темір жол өтпелерінде пайдаланылатын жарық сигналдарын қоспағанда, жарық жол сигналдарына қатысты қолданылады.</w:t>
      </w:r>
      <w:r>
        <w:br/>
      </w:r>
      <w:r>
        <w:rPr>
          <w:rFonts w:ascii="Times New Roman"/>
          <w:b w:val="false"/>
          <w:i w:val="false"/>
          <w:color w:val="000000"/>
          <w:sz w:val="28"/>
        </w:rPr>
        <w:t>
      b) Жол қиылыстарындағы жарық жол сигналдары жол қиылысының алдында немесе оның үстінде ортада орнатылады; олар жол қиылысының басқа жағында қайталануы мүмкін.</w:t>
      </w:r>
      <w:r>
        <w:br/>
      </w:r>
      <w:r>
        <w:rPr>
          <w:rFonts w:ascii="Times New Roman"/>
          <w:b w:val="false"/>
          <w:i w:val="false"/>
          <w:color w:val="000000"/>
          <w:sz w:val="28"/>
        </w:rPr>
        <w:t>
      с) Бұған қоса, ұлттық заңнамада жарық жол сигналдары:</w:t>
      </w:r>
      <w:r>
        <w:br/>
      </w:r>
      <w:r>
        <w:rPr>
          <w:rFonts w:ascii="Times New Roman"/>
          <w:b w:val="false"/>
          <w:i w:val="false"/>
          <w:color w:val="000000"/>
          <w:sz w:val="28"/>
        </w:rPr>
        <w:t>
      і) жүріс бөлігінде көлік құралдарының қозғалысына бөгет жасамайтындай болып орнатылуы, егер олар жол жиегіне орнатылса, жаяу жүргіншілердің жүруіне мүмкіндігінше аз бөгет жасауы;</w:t>
      </w:r>
      <w:r>
        <w:br/>
      </w:r>
      <w:r>
        <w:rPr>
          <w:rFonts w:ascii="Times New Roman"/>
          <w:b w:val="false"/>
          <w:i w:val="false"/>
          <w:color w:val="000000"/>
          <w:sz w:val="28"/>
        </w:rPr>
        <w:t>
      іі) алыстан жақсы көрінуге тиіс және оларға жақындаған кезде олардың нұсқауы әбден түсінікті болуы;</w:t>
      </w:r>
      <w:r>
        <w:br/>
      </w:r>
      <w:r>
        <w:rPr>
          <w:rFonts w:ascii="Times New Roman"/>
          <w:b w:val="false"/>
          <w:i w:val="false"/>
          <w:color w:val="000000"/>
          <w:sz w:val="28"/>
        </w:rPr>
        <w:t>
      ііі) әрбір Уағдаласушы Тараптың аумағында жол санатын ескере отырып стандартты болуға тиістігі ұсынылады.»</w:t>
      </w:r>
      <w:r>
        <w:br/>
      </w:r>
      <w:r>
        <w:rPr>
          <w:rFonts w:ascii="Times New Roman"/>
          <w:b w:val="false"/>
          <w:i w:val="false"/>
          <w:color w:val="000000"/>
          <w:sz w:val="28"/>
        </w:rPr>
        <w:t>
      </w:t>
      </w:r>
      <w:r>
        <w:rPr>
          <w:rFonts w:ascii="Times New Roman"/>
          <w:b w:val="false"/>
          <w:i w:val="false"/>
          <w:color w:val="000000"/>
          <w:sz w:val="28"/>
          <w:u w:val="single"/>
        </w:rPr>
        <w:t>9-тармақ</w:t>
      </w:r>
      <w:r>
        <w:br/>
      </w:r>
      <w:r>
        <w:rPr>
          <w:rFonts w:ascii="Times New Roman"/>
          <w:b w:val="false"/>
          <w:i w:val="false"/>
          <w:color w:val="000000"/>
          <w:sz w:val="28"/>
        </w:rPr>
        <w:t>
      Бұл тармақ былай оқылсын: «Үш түсті жүйенің жасыл шамының дөңгелек қара фондағы бір немесе бірнеше сілтемесі болса, бұл сілтеменің немесе сілтемелердің қосылуы көлік құралдарының сілтемелерінде көрсетілген бағытта немесе бағыттарда ғана жүре алатынын білдіреді. Тура жүруге рұқсат беретін сілтемелердің ұшы жоғары қарай бағытталуы тиіс.»</w:t>
      </w:r>
      <w:r>
        <w:br/>
      </w:r>
      <w:r>
        <w:rPr>
          <w:rFonts w:ascii="Times New Roman"/>
          <w:b w:val="false"/>
          <w:i w:val="false"/>
          <w:color w:val="000000"/>
          <w:sz w:val="28"/>
        </w:rPr>
        <w:t>
      </w:t>
      </w:r>
      <w:r>
        <w:rPr>
          <w:rFonts w:ascii="Times New Roman"/>
          <w:b w:val="false"/>
          <w:i w:val="false"/>
          <w:color w:val="000000"/>
          <w:sz w:val="28"/>
          <w:u w:val="single"/>
        </w:rPr>
        <w:t>10-тармақ</w:t>
      </w:r>
      <w:r>
        <w:br/>
      </w:r>
      <w:r>
        <w:rPr>
          <w:rFonts w:ascii="Times New Roman"/>
          <w:b w:val="false"/>
          <w:i w:val="false"/>
          <w:color w:val="000000"/>
          <w:sz w:val="28"/>
        </w:rPr>
        <w:t>
      Бұл тармақтың басталуы былай оқылсын: «Үш түсті жүйенің сигналы дөңгелек қара фондағы бір немесе бірнеше жасыл сілтеме түріндегі бір немесе бірнеше шаммен толықтырылған жағдайда, осы қосымша...».</w:t>
      </w:r>
      <w:r>
        <w:br/>
      </w:r>
      <w:r>
        <w:rPr>
          <w:rFonts w:ascii="Times New Roman"/>
          <w:b w:val="false"/>
          <w:i w:val="false"/>
          <w:color w:val="000000"/>
          <w:sz w:val="28"/>
        </w:rPr>
        <w:t>
      </w:t>
      </w:r>
      <w:r>
        <w:rPr>
          <w:rFonts w:ascii="Times New Roman"/>
          <w:b w:val="false"/>
          <w:i w:val="false"/>
          <w:color w:val="000000"/>
          <w:sz w:val="28"/>
          <w:u w:val="single"/>
        </w:rPr>
        <w:t>Қосымша тармақ тікелей осы баптың 10-тармағынан кейін енгізілсін.</w:t>
      </w:r>
      <w:r>
        <w:br/>
      </w:r>
      <w:r>
        <w:rPr>
          <w:rFonts w:ascii="Times New Roman"/>
          <w:b w:val="false"/>
          <w:i w:val="false"/>
          <w:color w:val="000000"/>
          <w:sz w:val="28"/>
        </w:rPr>
        <w:t>
      Бұл тармақ былай оқылсын: «Егер қызыл немесе сары шамда бір немесе бірнеше сілтеменің пішіні болса, бұл шамдардың нұсқауы сілтеме немесе сілтемелер көрсеткен бағытпен немесе бағыттармен шектеледі.»</w:t>
      </w:r>
      <w:r>
        <w:br/>
      </w:r>
      <w:r>
        <w:rPr>
          <w:rFonts w:ascii="Times New Roman"/>
          <w:b w:val="false"/>
          <w:i w:val="false"/>
          <w:color w:val="000000"/>
          <w:sz w:val="28"/>
        </w:rPr>
        <w:t>
      </w:t>
      </w:r>
      <w:r>
        <w:rPr>
          <w:rFonts w:ascii="Times New Roman"/>
          <w:b w:val="false"/>
          <w:i w:val="false"/>
          <w:color w:val="000000"/>
          <w:sz w:val="28"/>
          <w:u w:val="single"/>
        </w:rPr>
        <w:t>Қосымша тармақ тікелей осы баптың 11-тармағынан кейін енгізілсін.</w:t>
      </w:r>
      <w:r>
        <w:br/>
      </w:r>
      <w:r>
        <w:rPr>
          <w:rFonts w:ascii="Times New Roman"/>
          <w:b w:val="false"/>
          <w:i w:val="false"/>
          <w:color w:val="000000"/>
          <w:sz w:val="28"/>
        </w:rPr>
        <w:t>
      Бұл тармақ былай оқылсын: «Жарық сигналдарын тұрақты пайдалану қажет болмайтын ерекше жағдайларда жанып-сөнбейтін қызыл шамнан тұратын сигналды пайдалануға болады, оның алдында жанып-сөнбейтін сары шам жанады; сары шамның алдында жанып-сөнетін сары шам болуы мүмкін.»</w:t>
      </w:r>
      <w:r>
        <w:br/>
      </w:r>
      <w:r>
        <w:rPr>
          <w:rFonts w:ascii="Times New Roman"/>
          <w:b w:val="false"/>
          <w:i w:val="false"/>
          <w:color w:val="000000"/>
          <w:sz w:val="28"/>
        </w:rPr>
        <w:t xml:space="preserve">
      12. </w:t>
      </w:r>
      <w:r>
        <w:rPr>
          <w:rFonts w:ascii="Times New Roman"/>
          <w:b w:val="false"/>
          <w:i w:val="false"/>
          <w:color w:val="000000"/>
          <w:sz w:val="28"/>
          <w:u w:val="single"/>
        </w:rPr>
        <w:t>Конвенцияның 24-бабына</w:t>
      </w:r>
      <w:r>
        <w:rPr>
          <w:rFonts w:ascii="Times New Roman"/>
          <w:b w:val="false"/>
          <w:i w:val="false"/>
          <w:color w:val="000000"/>
          <w:sz w:val="28"/>
        </w:rPr>
        <w:t xml:space="preserve"> (Жаяу жүргіншілерге ғана арналған сигналдар)</w:t>
      </w:r>
      <w:r>
        <w:br/>
      </w:r>
      <w:r>
        <w:rPr>
          <w:rFonts w:ascii="Times New Roman"/>
          <w:b w:val="false"/>
          <w:i w:val="false"/>
          <w:color w:val="000000"/>
          <w:sz w:val="28"/>
        </w:rPr>
        <w:t>
      </w:t>
      </w:r>
      <w:r>
        <w:rPr>
          <w:rFonts w:ascii="Times New Roman"/>
          <w:b w:val="false"/>
          <w:i w:val="false"/>
          <w:color w:val="000000"/>
          <w:sz w:val="28"/>
          <w:u w:val="single"/>
        </w:rPr>
        <w:t>1-тармақ, «а», «іі» тармақшалары</w:t>
      </w:r>
      <w:r>
        <w:br/>
      </w:r>
      <w:r>
        <w:rPr>
          <w:rFonts w:ascii="Times New Roman"/>
          <w:b w:val="false"/>
          <w:i w:val="false"/>
          <w:color w:val="000000"/>
          <w:sz w:val="28"/>
        </w:rPr>
        <w:t>
      Бұл ереже қолданылмайды.</w:t>
      </w:r>
      <w:r>
        <w:br/>
      </w:r>
      <w:r>
        <w:rPr>
          <w:rFonts w:ascii="Times New Roman"/>
          <w:b w:val="false"/>
          <w:i w:val="false"/>
          <w:color w:val="000000"/>
          <w:sz w:val="28"/>
        </w:rPr>
        <w:t>
      </w:t>
      </w:r>
      <w:r>
        <w:rPr>
          <w:rFonts w:ascii="Times New Roman"/>
          <w:b w:val="false"/>
          <w:i w:val="false"/>
          <w:color w:val="000000"/>
          <w:sz w:val="28"/>
          <w:u w:val="single"/>
        </w:rPr>
        <w:t>2-тармақ</w:t>
      </w:r>
      <w:r>
        <w:br/>
      </w:r>
      <w:r>
        <w:rPr>
          <w:rFonts w:ascii="Times New Roman"/>
          <w:b w:val="false"/>
          <w:i w:val="false"/>
          <w:color w:val="000000"/>
          <w:sz w:val="28"/>
        </w:rPr>
        <w:t>
      Бұл тармақ былай оқылсын: «Жаяу жүргіншілерге арналған жарық сигналдары екі түсті шамнан, атап айтқанда, қызыл және жасыл түсті шамнан тұратын екі түсті жүйені құрауға тиіс. Екі шам ешқашан бір мезгілде іске қосылмауы тиіс.»</w:t>
      </w:r>
      <w:r>
        <w:br/>
      </w:r>
      <w:r>
        <w:rPr>
          <w:rFonts w:ascii="Times New Roman"/>
          <w:b w:val="false"/>
          <w:i w:val="false"/>
          <w:color w:val="000000"/>
          <w:sz w:val="28"/>
        </w:rPr>
        <w:t>
      </w:t>
      </w:r>
      <w:r>
        <w:rPr>
          <w:rFonts w:ascii="Times New Roman"/>
          <w:b w:val="false"/>
          <w:i w:val="false"/>
          <w:color w:val="000000"/>
          <w:sz w:val="28"/>
          <w:u w:val="single"/>
        </w:rPr>
        <w:t>3-тармақ</w:t>
      </w:r>
      <w:r>
        <w:br/>
      </w:r>
      <w:r>
        <w:rPr>
          <w:rFonts w:ascii="Times New Roman"/>
          <w:b w:val="false"/>
          <w:i w:val="false"/>
          <w:color w:val="000000"/>
          <w:sz w:val="28"/>
        </w:rPr>
        <w:t>
      Бұл тармақ былай оқылсын: «Шамдар тігінен орнатылуға тиіс, бұл ретте қызыл шам әрқашан үстінде, жасыл шам әрқашан астында болуы тиіс. Қызыл шамда қозғалмайтын жаяу жүргіншінің немесе қозғалмайтын жаяу жүргіншілердің сұлбасы, ал жасыл шамда қозғалыстағы жаяу жүргіншінің немесе қозғалыстағы жаяу жүргіншілердің сұлбасы болуы тиіс.»</w:t>
      </w:r>
      <w:r>
        <w:br/>
      </w:r>
      <w:r>
        <w:rPr>
          <w:rFonts w:ascii="Times New Roman"/>
          <w:b w:val="false"/>
          <w:i w:val="false"/>
          <w:color w:val="000000"/>
          <w:sz w:val="28"/>
        </w:rPr>
        <w:t xml:space="preserve">
      13. </w:t>
      </w:r>
      <w:r>
        <w:rPr>
          <w:rFonts w:ascii="Times New Roman"/>
          <w:b w:val="false"/>
          <w:i w:val="false"/>
          <w:color w:val="000000"/>
          <w:sz w:val="28"/>
          <w:u w:val="single"/>
        </w:rPr>
        <w:t>Конвенцияның 31-бабына</w:t>
      </w:r>
      <w:r>
        <w:rPr>
          <w:rFonts w:ascii="Times New Roman"/>
          <w:b w:val="false"/>
          <w:i w:val="false"/>
          <w:color w:val="000000"/>
          <w:sz w:val="28"/>
        </w:rPr>
        <w:t xml:space="preserve"> (Жөндеу жұмыстарының сигнализациясы)</w:t>
      </w:r>
      <w:r>
        <w:br/>
      </w:r>
      <w:r>
        <w:rPr>
          <w:rFonts w:ascii="Times New Roman"/>
          <w:b w:val="false"/>
          <w:i w:val="false"/>
          <w:color w:val="000000"/>
          <w:sz w:val="28"/>
        </w:rPr>
        <w:t>
      </w:t>
      </w:r>
      <w:r>
        <w:rPr>
          <w:rFonts w:ascii="Times New Roman"/>
          <w:b w:val="false"/>
          <w:i w:val="false"/>
          <w:color w:val="000000"/>
          <w:sz w:val="28"/>
          <w:u w:val="single"/>
        </w:rPr>
        <w:t>2-тармақ</w:t>
      </w:r>
      <w:r>
        <w:br/>
      </w:r>
      <w:r>
        <w:rPr>
          <w:rFonts w:ascii="Times New Roman"/>
          <w:b w:val="false"/>
          <w:i w:val="false"/>
          <w:color w:val="000000"/>
          <w:sz w:val="28"/>
        </w:rPr>
        <w:t>
      Тосқауылдар кезектесіп келетін қара және ақ немесе қара және сары жолақтармен боялмайды.</w:t>
      </w:r>
      <w:r>
        <w:br/>
      </w:r>
      <w:r>
        <w:rPr>
          <w:rFonts w:ascii="Times New Roman"/>
          <w:b w:val="false"/>
          <w:i w:val="false"/>
          <w:color w:val="000000"/>
          <w:sz w:val="28"/>
        </w:rPr>
        <w:t xml:space="preserve">
      14. </w:t>
      </w:r>
      <w:r>
        <w:rPr>
          <w:rFonts w:ascii="Times New Roman"/>
          <w:b w:val="false"/>
          <w:i w:val="false"/>
          <w:color w:val="000000"/>
          <w:sz w:val="28"/>
          <w:u w:val="single"/>
        </w:rPr>
        <w:t>Конвенцияның 32-бабына</w:t>
      </w:r>
      <w:r>
        <w:rPr>
          <w:rFonts w:ascii="Times New Roman"/>
          <w:b w:val="false"/>
          <w:i w:val="false"/>
          <w:color w:val="000000"/>
          <w:sz w:val="28"/>
        </w:rPr>
        <w:t xml:space="preserve"> (Шамдардың немесе жарық шағылысатын құрылғылардың көмегімен таңбалау)</w:t>
      </w:r>
      <w:r>
        <w:br/>
      </w:r>
      <w:r>
        <w:rPr>
          <w:rFonts w:ascii="Times New Roman"/>
          <w:b w:val="false"/>
          <w:i w:val="false"/>
          <w:color w:val="000000"/>
          <w:sz w:val="28"/>
        </w:rPr>
        <w:t>
      Бұл бап былай оқылсын:</w:t>
      </w:r>
      <w:r>
        <w:br/>
      </w:r>
      <w:r>
        <w:rPr>
          <w:rFonts w:ascii="Times New Roman"/>
          <w:b w:val="false"/>
          <w:i w:val="false"/>
          <w:color w:val="000000"/>
          <w:sz w:val="28"/>
        </w:rPr>
        <w:t>
      «1. Жолдың жүріс бөлігінде тумбалар немесе қауіпсіздік аралдары болуын ақ немесе сары шамдармен немесе жарық шағылысатын құрылғылармен белгілеу ұсынылады.</w:t>
      </w:r>
      <w:r>
        <w:br/>
      </w:r>
      <w:r>
        <w:rPr>
          <w:rFonts w:ascii="Times New Roman"/>
          <w:b w:val="false"/>
          <w:i w:val="false"/>
          <w:color w:val="000000"/>
          <w:sz w:val="28"/>
        </w:rPr>
        <w:t>
      2. Жолдың жүріс бөлігінің жиегі шамдармен немесе жарық шағылысатын құрылғылармен белгіленген жағдайда бұл шамдар мен жарық шағылысатын құрылғылар:</w:t>
      </w:r>
      <w:r>
        <w:br/>
      </w:r>
      <w:r>
        <w:rPr>
          <w:rFonts w:ascii="Times New Roman"/>
          <w:b w:val="false"/>
          <w:i w:val="false"/>
          <w:color w:val="000000"/>
          <w:sz w:val="28"/>
        </w:rPr>
        <w:t>
      а) не барлығы ақ немесе ақшыл сары түсті;</w:t>
      </w:r>
      <w:r>
        <w:br/>
      </w:r>
      <w:r>
        <w:rPr>
          <w:rFonts w:ascii="Times New Roman"/>
          <w:b w:val="false"/>
          <w:i w:val="false"/>
          <w:color w:val="000000"/>
          <w:sz w:val="28"/>
        </w:rPr>
        <w:t>
      b) не жолдың жүріс бөлігінің жүріс бағытына қарама қарсы жиегін белгіленде - ақ немесе ақшыл сары түсті, жүріс бөлігінің жүріс бағытына сәйкес жиегін белгілегенде қызыл немесе күңгірт сары түсті болуға тиіс</w:t>
      </w:r>
      <w:r>
        <w:br/>
      </w:r>
      <w:r>
        <w:rPr>
          <w:rFonts w:ascii="Times New Roman"/>
          <w:b w:val="false"/>
          <w:i w:val="false"/>
          <w:color w:val="000000"/>
          <w:sz w:val="28"/>
        </w:rPr>
        <w:t>
      3. Осы Келісімнің Тараптары болып табылатын әрбір мемлекет өзінің бүкіл аумағында осы бапта айтылған шамдар немесе жарық шағылысатын құрылғылар үшін бірдей түс немесе бірдей түстер жүйесін қолданатын болады.»</w:t>
      </w:r>
      <w:r>
        <w:br/>
      </w:r>
      <w:r>
        <w:rPr>
          <w:rFonts w:ascii="Times New Roman"/>
          <w:b w:val="false"/>
          <w:i w:val="false"/>
          <w:color w:val="000000"/>
          <w:sz w:val="28"/>
        </w:rPr>
        <w:t xml:space="preserve">
      15. </w:t>
      </w:r>
      <w:r>
        <w:rPr>
          <w:rFonts w:ascii="Times New Roman"/>
          <w:b w:val="false"/>
          <w:i w:val="false"/>
          <w:color w:val="000000"/>
          <w:sz w:val="28"/>
          <w:u w:val="single"/>
        </w:rPr>
        <w:t>Конвенцияның 33-бабына</w:t>
      </w:r>
      <w:r>
        <w:br/>
      </w:r>
      <w:r>
        <w:rPr>
          <w:rFonts w:ascii="Times New Roman"/>
          <w:b w:val="false"/>
          <w:i w:val="false"/>
          <w:color w:val="000000"/>
          <w:sz w:val="28"/>
        </w:rPr>
        <w:t>
      </w:t>
      </w:r>
      <w:r>
        <w:rPr>
          <w:rFonts w:ascii="Times New Roman"/>
          <w:b w:val="false"/>
          <w:i w:val="false"/>
          <w:color w:val="000000"/>
          <w:sz w:val="28"/>
          <w:u w:val="single"/>
        </w:rPr>
        <w:t>1-тармақ, «а» тармақша</w:t>
      </w:r>
      <w:r>
        <w:br/>
      </w:r>
      <w:r>
        <w:rPr>
          <w:rFonts w:ascii="Times New Roman"/>
          <w:b w:val="false"/>
          <w:i w:val="false"/>
          <w:color w:val="000000"/>
          <w:sz w:val="28"/>
        </w:rPr>
        <w:t>
      Бұл тармақша былай оқылсын: «Егер темір жол өтпесінде поездардың жақындағанын немесе шлагбаумдардың немесе жартылай шлагбаумдардың жабылатынын ескерту үшін сигнализация орнатылған болса, ол осы Конвенцияның 23-бабы 1-тармағының «b» тармақшасында көзделгендей, жанып-сөнетін қызыл шамнан немесе кезекпен жанып-сөнетін қызыл шамдардан тұруға тиіс. Шлагбаумдар немесе жартылай шлагбаумдар жоқ темір жол өтпелерінде сигнализация кезекпен жанып-сөнетін екі қызыл шам арқылы басым жүзеге асырылады. Алайда:</w:t>
      </w:r>
      <w:r>
        <w:br/>
      </w:r>
      <w:r>
        <w:rPr>
          <w:rFonts w:ascii="Times New Roman"/>
          <w:b w:val="false"/>
          <w:i w:val="false"/>
          <w:color w:val="000000"/>
          <w:sz w:val="28"/>
        </w:rPr>
        <w:t>
      і) жанып-сөнетін қызыл шамдар осы Конвенцияның 23-бабының 2-тармағында сипатталған, қызыл-сары-жасыл түстес үш түсті жарық сигналдары жүйесімен немесе егер темір жол өтпесіне жақын жерде басқа үш түсті жарық сигналдары орнатылған немесе темір жол өтпесінде шлагбаумдар орнатылған болса, жасыл шамы жоқ сигналмен толықтырылуы немесе алмастырылуы мүмкін. Жартылай шлагбаумдары бар темір жол өтпелерінде жанып-сөнетін қызыл шамдарды алдыңғы сөз орамда көрсетілгендей ауыстыруға болмайды; алайда темір жол өтпелерінің алдындағы жолда басқа үш түсті сигналдар бар болған жағдайда олар осылай толықтырылуы мүмкін;</w:t>
      </w:r>
      <w:r>
        <w:br/>
      </w:r>
      <w:r>
        <w:rPr>
          <w:rFonts w:ascii="Times New Roman"/>
          <w:b w:val="false"/>
          <w:i w:val="false"/>
          <w:color w:val="000000"/>
          <w:sz w:val="28"/>
        </w:rPr>
        <w:t>
      іі) қозғалыс өте аз қара жолдарда және жаяу жүргіншілер жолдарында дыбыстық сигнал ғана қолданылуы мүмкін.»</w:t>
      </w:r>
      <w:r>
        <w:br/>
      </w:r>
      <w:r>
        <w:rPr>
          <w:rFonts w:ascii="Times New Roman"/>
          <w:b w:val="false"/>
          <w:i w:val="false"/>
          <w:color w:val="000000"/>
          <w:sz w:val="28"/>
        </w:rPr>
        <w:t>
      </w:t>
      </w:r>
      <w:r>
        <w:rPr>
          <w:rFonts w:ascii="Times New Roman"/>
          <w:b w:val="false"/>
          <w:i w:val="false"/>
          <w:color w:val="000000"/>
          <w:sz w:val="28"/>
          <w:u w:val="single"/>
        </w:rPr>
        <w:t>2-тармақ</w:t>
      </w:r>
      <w:r>
        <w:br/>
      </w:r>
      <w:r>
        <w:rPr>
          <w:rFonts w:ascii="Times New Roman"/>
          <w:b w:val="false"/>
          <w:i w:val="false"/>
          <w:color w:val="000000"/>
          <w:sz w:val="28"/>
        </w:rPr>
        <w:t>
      Бұл тармақ былай оқылсын: «Бағдаршамдар қозғалыс бағытына сәйкес келетін жолдың жүріс бөлігінің шетінде орнатылады; мұны талап ететін мән-жайлар болғанда, мысалы, сигналдардың көрінуіне немесе қозғалыс қарқындылығына байланысты шамдар жолдың қарама-қарсы бетінде қайталануға тиіс. Алайда, егер жергілікті жердің ерекшелігіне қарай бұл қажет деп есептелсе, олар жолдың жүріс бөлігінің үстінде немесе жолдың жүріс бөлігіндегі қауіпсіздік жерде қайталануы мүмкін.»</w:t>
      </w:r>
      <w:r>
        <w:br/>
      </w:r>
      <w:r>
        <w:rPr>
          <w:rFonts w:ascii="Times New Roman"/>
          <w:b w:val="false"/>
          <w:i w:val="false"/>
          <w:color w:val="000000"/>
          <w:sz w:val="28"/>
        </w:rPr>
        <w:t xml:space="preserve">
      16. </w:t>
      </w:r>
      <w:r>
        <w:rPr>
          <w:rFonts w:ascii="Times New Roman"/>
          <w:b w:val="false"/>
          <w:i w:val="false"/>
          <w:color w:val="000000"/>
          <w:sz w:val="28"/>
          <w:u w:val="single"/>
        </w:rPr>
        <w:t>Конвенцияның 35-бабына</w:t>
      </w:r>
      <w:r>
        <w:br/>
      </w:r>
      <w:r>
        <w:rPr>
          <w:rFonts w:ascii="Times New Roman"/>
          <w:b w:val="false"/>
          <w:i w:val="false"/>
          <w:color w:val="000000"/>
          <w:sz w:val="28"/>
        </w:rPr>
        <w:t>
      </w:t>
      </w:r>
      <w:r>
        <w:rPr>
          <w:rFonts w:ascii="Times New Roman"/>
          <w:b w:val="false"/>
          <w:i w:val="false"/>
          <w:color w:val="000000"/>
          <w:sz w:val="28"/>
          <w:u w:val="single"/>
        </w:rPr>
        <w:t>1-тармақ</w:t>
      </w:r>
      <w:r>
        <w:br/>
      </w:r>
      <w:r>
        <w:rPr>
          <w:rFonts w:ascii="Times New Roman"/>
          <w:b w:val="false"/>
          <w:i w:val="false"/>
          <w:color w:val="000000"/>
          <w:sz w:val="28"/>
        </w:rPr>
        <w:t>
      Темір жол өтпелерінің шлагбаумдары мен жартылай шлагбаумдары кезектесіп келетін қара және ақ немесе қара және сары жолақтармен белгіленбейді.</w:t>
      </w:r>
      <w:r>
        <w:br/>
      </w:r>
      <w:r>
        <w:rPr>
          <w:rFonts w:ascii="Times New Roman"/>
          <w:b w:val="false"/>
          <w:i w:val="false"/>
          <w:color w:val="000000"/>
          <w:sz w:val="28"/>
        </w:rPr>
        <w:t xml:space="preserve">
      17. </w:t>
      </w:r>
      <w:r>
        <w:rPr>
          <w:rFonts w:ascii="Times New Roman"/>
          <w:b w:val="false"/>
          <w:i w:val="false"/>
          <w:color w:val="000000"/>
          <w:sz w:val="28"/>
          <w:u w:val="single"/>
        </w:rPr>
        <w:t>Конвенцияға 1-қосымшаға, В бөлімі</w:t>
      </w:r>
      <w:r>
        <w:br/>
      </w:r>
      <w:r>
        <w:rPr>
          <w:rFonts w:ascii="Times New Roman"/>
          <w:b w:val="false"/>
          <w:i w:val="false"/>
          <w:color w:val="000000"/>
          <w:sz w:val="28"/>
        </w:rPr>
        <w:t>
      </w:t>
      </w:r>
      <w:r>
        <w:rPr>
          <w:rFonts w:ascii="Times New Roman"/>
          <w:b w:val="false"/>
          <w:i w:val="false"/>
          <w:color w:val="000000"/>
          <w:sz w:val="28"/>
          <w:u w:val="single"/>
        </w:rPr>
        <w:t>2-тармақ (Тік ылди)</w:t>
      </w:r>
      <w:r>
        <w:br/>
      </w:r>
      <w:r>
        <w:rPr>
          <w:rFonts w:ascii="Times New Roman"/>
          <w:b w:val="false"/>
          <w:i w:val="false"/>
          <w:color w:val="000000"/>
          <w:sz w:val="28"/>
        </w:rPr>
        <w:t>
      Бұл тармақ былай оқылсын: «Үлкен еңісті тік ылдиға жақындағаны туралы ескерту үшін А,2</w:t>
      </w:r>
      <w:r>
        <w:rPr>
          <w:rFonts w:ascii="Times New Roman"/>
          <w:b w:val="false"/>
          <w:i w:val="false"/>
          <w:color w:val="000000"/>
          <w:vertAlign w:val="superscript"/>
        </w:rPr>
        <w:t>а</w:t>
      </w:r>
      <w:r>
        <w:rPr>
          <w:rFonts w:ascii="Times New Roman"/>
          <w:b w:val="false"/>
          <w:i w:val="false"/>
          <w:color w:val="000000"/>
          <w:sz w:val="28"/>
        </w:rPr>
        <w:t xml:space="preserve"> белгілеуі пайдаланылады.</w:t>
      </w:r>
      <w:r>
        <w:br/>
      </w:r>
      <w:r>
        <w:rPr>
          <w:rFonts w:ascii="Times New Roman"/>
          <w:b w:val="false"/>
          <w:i w:val="false"/>
          <w:color w:val="000000"/>
          <w:sz w:val="28"/>
        </w:rPr>
        <w:t>
      А,2</w:t>
      </w:r>
      <w:r>
        <w:rPr>
          <w:rFonts w:ascii="Times New Roman"/>
          <w:b w:val="false"/>
          <w:i w:val="false"/>
          <w:color w:val="000000"/>
          <w:vertAlign w:val="superscript"/>
        </w:rPr>
        <w:t>а</w:t>
      </w:r>
      <w:r>
        <w:rPr>
          <w:rFonts w:ascii="Times New Roman"/>
          <w:b w:val="false"/>
          <w:i w:val="false"/>
          <w:color w:val="000000"/>
          <w:sz w:val="28"/>
        </w:rPr>
        <w:t xml:space="preserve"> белгілеуінің сол жағы - сигналдық белгі қалқанының сол бұрышын, ал оның негізі осы қалқанның бүкіл енін алады; цифр процентпен алынған еңісті көрсетеді.»</w:t>
      </w:r>
      <w:r>
        <w:br/>
      </w:r>
      <w:r>
        <w:rPr>
          <w:rFonts w:ascii="Times New Roman"/>
          <w:b w:val="false"/>
          <w:i w:val="false"/>
          <w:color w:val="000000"/>
          <w:sz w:val="28"/>
        </w:rPr>
        <w:t>
      </w:t>
      </w:r>
      <w:r>
        <w:rPr>
          <w:rFonts w:ascii="Times New Roman"/>
          <w:b w:val="false"/>
          <w:i w:val="false"/>
          <w:color w:val="000000"/>
          <w:sz w:val="28"/>
          <w:u w:val="single"/>
        </w:rPr>
        <w:t>3-тармақ</w:t>
      </w:r>
      <w:r>
        <w:rPr>
          <w:rFonts w:ascii="Times New Roman"/>
          <w:b w:val="false"/>
          <w:i w:val="false"/>
          <w:color w:val="000000"/>
          <w:sz w:val="28"/>
        </w:rPr>
        <w:t xml:space="preserve"> (Тік өр)</w:t>
      </w:r>
      <w:r>
        <w:br/>
      </w:r>
      <w:r>
        <w:rPr>
          <w:rFonts w:ascii="Times New Roman"/>
          <w:b w:val="false"/>
          <w:i w:val="false"/>
          <w:color w:val="000000"/>
          <w:sz w:val="28"/>
        </w:rPr>
        <w:t>
      Бұл тармақ былай оқылсын: «Тік өрге жақындағаны туралы ескерту үшін А,3</w:t>
      </w:r>
      <w:r>
        <w:rPr>
          <w:rFonts w:ascii="Times New Roman"/>
          <w:b w:val="false"/>
          <w:i w:val="false"/>
          <w:color w:val="000000"/>
          <w:vertAlign w:val="superscript"/>
        </w:rPr>
        <w:t>а</w:t>
      </w:r>
      <w:r>
        <w:rPr>
          <w:rFonts w:ascii="Times New Roman"/>
          <w:b w:val="false"/>
          <w:i w:val="false"/>
          <w:color w:val="000000"/>
          <w:sz w:val="28"/>
        </w:rPr>
        <w:t xml:space="preserve"> белгілеуі пайдаланылады.</w:t>
      </w:r>
      <w:r>
        <w:br/>
      </w:r>
      <w:r>
        <w:rPr>
          <w:rFonts w:ascii="Times New Roman"/>
          <w:b w:val="false"/>
          <w:i w:val="false"/>
          <w:color w:val="000000"/>
          <w:sz w:val="28"/>
        </w:rPr>
        <w:t>
      А,3</w:t>
      </w:r>
      <w:r>
        <w:rPr>
          <w:rFonts w:ascii="Times New Roman"/>
          <w:b w:val="false"/>
          <w:i w:val="false"/>
          <w:color w:val="000000"/>
          <w:vertAlign w:val="superscript"/>
        </w:rPr>
        <w:t>а</w:t>
      </w:r>
      <w:r>
        <w:rPr>
          <w:rFonts w:ascii="Times New Roman"/>
          <w:b w:val="false"/>
          <w:i w:val="false"/>
          <w:color w:val="000000"/>
          <w:sz w:val="28"/>
        </w:rPr>
        <w:t xml:space="preserve"> белгілеуінің оң жағы - сигналдық белгі қалқанының оң бұрышын, ал оның негізі осы қалқанның бүкіл енін алады; цифр процентпен алынған өрді көрсетеді.»</w:t>
      </w:r>
      <w:r>
        <w:br/>
      </w:r>
      <w:r>
        <w:rPr>
          <w:rFonts w:ascii="Times New Roman"/>
          <w:b w:val="false"/>
          <w:i w:val="false"/>
          <w:color w:val="000000"/>
          <w:sz w:val="28"/>
        </w:rPr>
        <w:t>
      </w:t>
      </w:r>
      <w:r>
        <w:rPr>
          <w:rFonts w:ascii="Times New Roman"/>
          <w:b w:val="false"/>
          <w:i w:val="false"/>
          <w:color w:val="000000"/>
          <w:sz w:val="28"/>
          <w:u w:val="single"/>
        </w:rPr>
        <w:t>11-тармақ</w:t>
      </w:r>
      <w:r>
        <w:rPr>
          <w:rFonts w:ascii="Times New Roman"/>
          <w:b w:val="false"/>
          <w:i w:val="false"/>
          <w:color w:val="000000"/>
          <w:sz w:val="28"/>
        </w:rPr>
        <w:t xml:space="preserve"> (Жаяу жүргінші өтпесі)</w:t>
      </w:r>
      <w:r>
        <w:br/>
      </w:r>
      <w:r>
        <w:rPr>
          <w:rFonts w:ascii="Times New Roman"/>
          <w:b w:val="false"/>
          <w:i w:val="false"/>
          <w:color w:val="000000"/>
          <w:sz w:val="28"/>
        </w:rPr>
        <w:t>
      Бұл тармақ былай оқылсын: «Жаяу жүргінші өтпесіне жақындағаны туралы ескерту үшін А,11</w:t>
      </w:r>
      <w:r>
        <w:rPr>
          <w:rFonts w:ascii="Times New Roman"/>
          <w:b w:val="false"/>
          <w:i w:val="false"/>
          <w:color w:val="000000"/>
          <w:vertAlign w:val="superscript"/>
        </w:rPr>
        <w:t>а</w:t>
      </w:r>
      <w:r>
        <w:rPr>
          <w:rFonts w:ascii="Times New Roman"/>
          <w:b w:val="false"/>
          <w:i w:val="false"/>
          <w:color w:val="000000"/>
          <w:sz w:val="28"/>
        </w:rPr>
        <w:t xml:space="preserve"> белгілеуі пайдаланылады. Белгілеу қарама-қарсы жаққа қаратылуы мүмкін».</w:t>
      </w:r>
      <w:r>
        <w:br/>
      </w:r>
      <w:r>
        <w:rPr>
          <w:rFonts w:ascii="Times New Roman"/>
          <w:b w:val="false"/>
          <w:i w:val="false"/>
          <w:color w:val="000000"/>
          <w:sz w:val="28"/>
        </w:rPr>
        <w:t xml:space="preserve">
      18. </w:t>
      </w:r>
      <w:r>
        <w:rPr>
          <w:rFonts w:ascii="Times New Roman"/>
          <w:b w:val="false"/>
          <w:i w:val="false"/>
          <w:color w:val="000000"/>
          <w:sz w:val="28"/>
          <w:u w:val="single"/>
        </w:rPr>
        <w:t>Конвенцияға 2-қосымшаға, А бөлімі</w:t>
      </w:r>
      <w:r>
        <w:br/>
      </w:r>
      <w:r>
        <w:rPr>
          <w:rFonts w:ascii="Times New Roman"/>
          <w:b w:val="false"/>
          <w:i w:val="false"/>
          <w:color w:val="000000"/>
          <w:sz w:val="28"/>
        </w:rPr>
        <w:t>
      </w:t>
      </w:r>
      <w:r>
        <w:rPr>
          <w:rFonts w:ascii="Times New Roman"/>
          <w:b w:val="false"/>
          <w:i w:val="false"/>
          <w:color w:val="000000"/>
          <w:sz w:val="28"/>
          <w:u w:val="single"/>
        </w:rPr>
        <w:t>1-тармақ</w:t>
      </w:r>
      <w:r>
        <w:rPr>
          <w:rFonts w:ascii="Times New Roman"/>
          <w:b w:val="false"/>
          <w:i w:val="false"/>
          <w:color w:val="000000"/>
          <w:sz w:val="28"/>
        </w:rPr>
        <w:t xml:space="preserve"> («БАСТЫ ЖОЛМЕН ҚИЫЛЫСУ» деген белгі)</w:t>
      </w:r>
      <w:r>
        <w:br/>
      </w:r>
      <w:r>
        <w:rPr>
          <w:rFonts w:ascii="Times New Roman"/>
          <w:b w:val="false"/>
          <w:i w:val="false"/>
          <w:color w:val="000000"/>
          <w:sz w:val="28"/>
        </w:rPr>
        <w:t>
      В,1 белгісінде белгілеу де, жазба да болмайды.</w:t>
      </w:r>
      <w:r>
        <w:br/>
      </w:r>
      <w:r>
        <w:rPr>
          <w:rFonts w:ascii="Times New Roman"/>
          <w:b w:val="false"/>
          <w:i w:val="false"/>
          <w:color w:val="000000"/>
          <w:sz w:val="28"/>
        </w:rPr>
        <w:t>
      </w:t>
      </w:r>
      <w:r>
        <w:rPr>
          <w:rFonts w:ascii="Times New Roman"/>
          <w:b w:val="false"/>
          <w:i w:val="false"/>
          <w:color w:val="000000"/>
          <w:sz w:val="28"/>
          <w:u w:val="single"/>
        </w:rPr>
        <w:t>2-тармақ</w:t>
      </w:r>
      <w:r>
        <w:rPr>
          <w:rFonts w:ascii="Times New Roman"/>
          <w:b w:val="false"/>
          <w:i w:val="false"/>
          <w:color w:val="000000"/>
          <w:sz w:val="28"/>
        </w:rPr>
        <w:t xml:space="preserve"> («ТОҚТАМАЙ ЖҮРІП ӨТУГЕ ТЫЙЫМ САЛЫНАДЫ» деген белгі)</w:t>
      </w:r>
      <w:r>
        <w:br/>
      </w:r>
      <w:r>
        <w:rPr>
          <w:rFonts w:ascii="Times New Roman"/>
          <w:b w:val="false"/>
          <w:i w:val="false"/>
          <w:color w:val="000000"/>
          <w:sz w:val="28"/>
        </w:rPr>
        <w:t>
      Бұл тармақ былай оқылсын: «В,2</w:t>
      </w:r>
      <w:r>
        <w:rPr>
          <w:rFonts w:ascii="Times New Roman"/>
          <w:b w:val="false"/>
          <w:i w:val="false"/>
          <w:color w:val="000000"/>
          <w:vertAlign w:val="superscript"/>
        </w:rPr>
        <w:t>а</w:t>
      </w:r>
      <w:r>
        <w:rPr>
          <w:rFonts w:ascii="Times New Roman"/>
          <w:b w:val="false"/>
          <w:i w:val="false"/>
          <w:color w:val="000000"/>
          <w:sz w:val="28"/>
        </w:rPr>
        <w:t xml:space="preserve"> үлгісінің В белгісі «ТОҚТАМАЙ ЖҮРІП ӨТУГЕ ТЫЙЫМ САЛЫНАДЫ» деген белгі болып табылады. В,2</w:t>
      </w:r>
      <w:r>
        <w:rPr>
          <w:rFonts w:ascii="Times New Roman"/>
          <w:b w:val="false"/>
          <w:i w:val="false"/>
          <w:color w:val="000000"/>
          <w:vertAlign w:val="superscript"/>
        </w:rPr>
        <w:t>а</w:t>
      </w:r>
      <w:r>
        <w:rPr>
          <w:rFonts w:ascii="Times New Roman"/>
          <w:b w:val="false"/>
          <w:i w:val="false"/>
          <w:color w:val="000000"/>
          <w:sz w:val="28"/>
        </w:rPr>
        <w:t xml:space="preserve"> үлгісінің В белгісі қызыл фоны және жіңішке ақ немесе ақшыл сары түсті жиегі бар сегізбұрыш болуға тиіс, онда ақ немесе ақшыл сары түспен «ТОҚТА» деген белгілеу жазылады; белгілеудің биіктігі кем дегенде тақтайша биіктігінің үштен біріне тең болуға тиіс.</w:t>
      </w:r>
      <w:r>
        <w:br/>
      </w:r>
      <w:r>
        <w:rPr>
          <w:rFonts w:ascii="Times New Roman"/>
          <w:b w:val="false"/>
          <w:i w:val="false"/>
          <w:color w:val="000000"/>
          <w:sz w:val="28"/>
        </w:rPr>
        <w:t>
      Қалыпты көлемдегі В,2</w:t>
      </w:r>
      <w:r>
        <w:rPr>
          <w:rFonts w:ascii="Times New Roman"/>
          <w:b w:val="false"/>
          <w:i w:val="false"/>
          <w:color w:val="000000"/>
          <w:vertAlign w:val="superscript"/>
        </w:rPr>
        <w:t>а</w:t>
      </w:r>
      <w:r>
        <w:rPr>
          <w:rFonts w:ascii="Times New Roman"/>
          <w:b w:val="false"/>
          <w:i w:val="false"/>
          <w:color w:val="000000"/>
          <w:sz w:val="28"/>
        </w:rPr>
        <w:t xml:space="preserve"> белгісінің биіктігі шамамен 0,9 м (3 фут) болуға тиіс; көлемі кіші белгілердің биіктігі кемінде шамамен 0,6 м (2 фут) болуға тиіс.</w:t>
      </w:r>
      <w:r>
        <w:br/>
      </w:r>
      <w:r>
        <w:rPr>
          <w:rFonts w:ascii="Times New Roman"/>
          <w:b w:val="false"/>
          <w:i w:val="false"/>
          <w:color w:val="000000"/>
          <w:sz w:val="28"/>
        </w:rPr>
        <w:t xml:space="preserve">
      19. </w:t>
      </w:r>
      <w:r>
        <w:rPr>
          <w:rFonts w:ascii="Times New Roman"/>
          <w:b w:val="false"/>
          <w:i w:val="false"/>
          <w:color w:val="000000"/>
          <w:sz w:val="28"/>
          <w:u w:val="single"/>
        </w:rPr>
        <w:t>Конвенцияға 2-қосымшаға, В бөлімі</w:t>
      </w:r>
      <w:r>
        <w:br/>
      </w:r>
      <w:r>
        <w:rPr>
          <w:rFonts w:ascii="Times New Roman"/>
          <w:b w:val="false"/>
          <w:i w:val="false"/>
          <w:color w:val="000000"/>
          <w:sz w:val="28"/>
        </w:rPr>
        <w:t>
      </w:t>
      </w:r>
      <w:r>
        <w:rPr>
          <w:rFonts w:ascii="Times New Roman"/>
          <w:b w:val="false"/>
          <w:i w:val="false"/>
          <w:color w:val="000000"/>
          <w:sz w:val="28"/>
          <w:u w:val="single"/>
        </w:rPr>
        <w:t>2-тармақ</w:t>
      </w:r>
      <w:r>
        <w:rPr>
          <w:rFonts w:ascii="Times New Roman"/>
          <w:b w:val="false"/>
          <w:i w:val="false"/>
          <w:color w:val="000000"/>
          <w:sz w:val="28"/>
        </w:rPr>
        <w:t xml:space="preserve"> (Белгілеулер), </w:t>
      </w:r>
      <w:r>
        <w:rPr>
          <w:rFonts w:ascii="Times New Roman"/>
          <w:b w:val="false"/>
          <w:i w:val="false"/>
          <w:color w:val="000000"/>
          <w:sz w:val="28"/>
          <w:u w:val="single"/>
        </w:rPr>
        <w:t>«а» «і» тармақшалары</w:t>
      </w:r>
      <w:r>
        <w:br/>
      </w:r>
      <w:r>
        <w:rPr>
          <w:rFonts w:ascii="Times New Roman"/>
          <w:b w:val="false"/>
          <w:i w:val="false"/>
          <w:color w:val="000000"/>
          <w:sz w:val="28"/>
        </w:rPr>
        <w:t>
      Бұл тармақша былай оқылсын: «Ол бойынша жүріп өтудің басым құқығы мемлекетте қолданылатын жалпы қабылданған жүріп өтудің басым ережесімен айқындалатын жол қиылысы; А,21</w:t>
      </w:r>
      <w:r>
        <w:rPr>
          <w:rFonts w:ascii="Times New Roman"/>
          <w:b w:val="false"/>
          <w:i w:val="false"/>
          <w:color w:val="000000"/>
          <w:vertAlign w:val="superscript"/>
        </w:rPr>
        <w:t>а</w:t>
      </w:r>
      <w:r>
        <w:rPr>
          <w:rFonts w:ascii="Times New Roman"/>
          <w:b w:val="false"/>
          <w:i w:val="false"/>
          <w:color w:val="000000"/>
          <w:sz w:val="28"/>
        </w:rPr>
        <w:t xml:space="preserve"> белгілеуі пайдаланылады».</w:t>
      </w:r>
      <w:r>
        <w:br/>
      </w:r>
      <w:r>
        <w:rPr>
          <w:rFonts w:ascii="Times New Roman"/>
          <w:b w:val="false"/>
          <w:i w:val="false"/>
          <w:color w:val="000000"/>
          <w:sz w:val="28"/>
        </w:rPr>
        <w:t>
      </w:t>
      </w:r>
      <w:r>
        <w:rPr>
          <w:rFonts w:ascii="Times New Roman"/>
          <w:b w:val="false"/>
          <w:i w:val="false"/>
          <w:color w:val="000000"/>
          <w:sz w:val="28"/>
          <w:u w:val="single"/>
        </w:rPr>
        <w:t>2-тармақ</w:t>
      </w:r>
      <w:r>
        <w:rPr>
          <w:rFonts w:ascii="Times New Roman"/>
          <w:b w:val="false"/>
          <w:i w:val="false"/>
          <w:color w:val="000000"/>
          <w:sz w:val="28"/>
        </w:rPr>
        <w:t xml:space="preserve"> (Белгілеулер), </w:t>
      </w:r>
      <w:r>
        <w:rPr>
          <w:rFonts w:ascii="Times New Roman"/>
          <w:b w:val="false"/>
          <w:i w:val="false"/>
          <w:color w:val="000000"/>
          <w:sz w:val="28"/>
          <w:u w:val="single"/>
        </w:rPr>
        <w:t>«а» «ііі» тармақшалары</w:t>
      </w:r>
      <w:r>
        <w:br/>
      </w:r>
      <w:r>
        <w:rPr>
          <w:rFonts w:ascii="Times New Roman"/>
          <w:b w:val="false"/>
          <w:i w:val="false"/>
          <w:color w:val="000000"/>
          <w:sz w:val="28"/>
        </w:rPr>
        <w:t>
      Бұл тармақша былай оқылсын: «Пайдаланушылары жол беруге тиіс жолмен қиылыс. В,1 немесе В,2</w:t>
      </w:r>
      <w:r>
        <w:rPr>
          <w:rFonts w:ascii="Times New Roman"/>
          <w:b w:val="false"/>
          <w:i w:val="false"/>
          <w:color w:val="000000"/>
          <w:vertAlign w:val="superscript"/>
        </w:rPr>
        <w:t>а</w:t>
      </w:r>
      <w:r>
        <w:rPr>
          <w:rFonts w:ascii="Times New Roman"/>
          <w:b w:val="false"/>
          <w:i w:val="false"/>
          <w:color w:val="000000"/>
          <w:sz w:val="28"/>
        </w:rPr>
        <w:t xml:space="preserve"> белгілері осы қосымшаның 9-тармағының ережелеріне сәйкес пайдаланылады.</w:t>
      </w:r>
      <w:r>
        <w:br/>
      </w:r>
      <w:r>
        <w:rPr>
          <w:rFonts w:ascii="Times New Roman"/>
          <w:b w:val="false"/>
          <w:i w:val="false"/>
          <w:color w:val="000000"/>
          <w:sz w:val="28"/>
        </w:rPr>
        <w:t>
      </w:t>
      </w:r>
      <w:r>
        <w:rPr>
          <w:rFonts w:ascii="Times New Roman"/>
          <w:b w:val="false"/>
          <w:i w:val="false"/>
          <w:color w:val="000000"/>
          <w:sz w:val="28"/>
          <w:u w:val="single"/>
        </w:rPr>
        <w:t>2-тармақ</w:t>
      </w:r>
      <w:r>
        <w:rPr>
          <w:rFonts w:ascii="Times New Roman"/>
          <w:b w:val="false"/>
          <w:i w:val="false"/>
          <w:color w:val="000000"/>
          <w:sz w:val="28"/>
        </w:rPr>
        <w:t xml:space="preserve"> (Белгілеулер), </w:t>
      </w:r>
      <w:r>
        <w:rPr>
          <w:rFonts w:ascii="Times New Roman"/>
          <w:b w:val="false"/>
          <w:i w:val="false"/>
          <w:color w:val="000000"/>
          <w:sz w:val="28"/>
          <w:u w:val="single"/>
        </w:rPr>
        <w:t>«b» тармақшасы</w:t>
      </w:r>
      <w:r>
        <w:br/>
      </w:r>
      <w:r>
        <w:rPr>
          <w:rFonts w:ascii="Times New Roman"/>
          <w:b w:val="false"/>
          <w:i w:val="false"/>
          <w:color w:val="000000"/>
          <w:sz w:val="28"/>
        </w:rPr>
        <w:t>
      Бұл тармақша былай оқылсын: «Жол қиылысындағы қозғалыс жарық сигналдарымен реттелетін жағдайларда осы бөлімде сипатталған белгілерге қосымша немесе осы белгілердің орнына Конвенцияға 1-қосымшаның В бөлімінде сипатталған А,16 белгілеуімен бірге А</w:t>
      </w:r>
      <w:r>
        <w:rPr>
          <w:rFonts w:ascii="Times New Roman"/>
          <w:b w:val="false"/>
          <w:i w:val="false"/>
          <w:color w:val="000000"/>
          <w:vertAlign w:val="superscript"/>
        </w:rPr>
        <w:t>а</w:t>
      </w:r>
      <w:r>
        <w:rPr>
          <w:rFonts w:ascii="Times New Roman"/>
          <w:b w:val="false"/>
          <w:i w:val="false"/>
          <w:color w:val="000000"/>
          <w:sz w:val="28"/>
        </w:rPr>
        <w:t xml:space="preserve"> белгісі орналастырылуы мүмкін.»</w:t>
      </w:r>
      <w:r>
        <w:br/>
      </w:r>
      <w:r>
        <w:rPr>
          <w:rFonts w:ascii="Times New Roman"/>
          <w:b w:val="false"/>
          <w:i w:val="false"/>
          <w:color w:val="000000"/>
          <w:sz w:val="28"/>
        </w:rPr>
        <w:t xml:space="preserve">
      20. </w:t>
      </w:r>
      <w:r>
        <w:rPr>
          <w:rFonts w:ascii="Times New Roman"/>
          <w:b w:val="false"/>
          <w:i w:val="false"/>
          <w:color w:val="000000"/>
          <w:sz w:val="28"/>
          <w:u w:val="single"/>
        </w:rPr>
        <w:t>Конвенцияға 3-қосымшаға, А бөлімі</w:t>
      </w:r>
      <w:r>
        <w:br/>
      </w:r>
      <w:r>
        <w:rPr>
          <w:rFonts w:ascii="Times New Roman"/>
          <w:b w:val="false"/>
          <w:i w:val="false"/>
          <w:color w:val="000000"/>
          <w:sz w:val="28"/>
        </w:rPr>
        <w:t>
      </w:t>
      </w:r>
      <w:r>
        <w:rPr>
          <w:rFonts w:ascii="Times New Roman"/>
          <w:b w:val="false"/>
          <w:i w:val="false"/>
          <w:color w:val="000000"/>
          <w:sz w:val="28"/>
          <w:u w:val="single"/>
        </w:rPr>
        <w:t>Кіріспе абзацтың бірінші сөз орамы</w:t>
      </w:r>
      <w:r>
        <w:br/>
      </w:r>
      <w:r>
        <w:rPr>
          <w:rFonts w:ascii="Times New Roman"/>
          <w:b w:val="false"/>
          <w:i w:val="false"/>
          <w:color w:val="000000"/>
          <w:sz w:val="28"/>
        </w:rPr>
        <w:t>
      Бұл сөз орамы былай оқылсын: «Конвенцияға 3-қосымшаның А бөлімінде сипатталған А</w:t>
      </w:r>
      <w:r>
        <w:rPr>
          <w:rFonts w:ascii="Times New Roman"/>
          <w:b w:val="false"/>
          <w:i w:val="false"/>
          <w:color w:val="000000"/>
          <w:vertAlign w:val="superscript"/>
        </w:rPr>
        <w:t xml:space="preserve">а </w:t>
      </w:r>
      <w:r>
        <w:rPr>
          <w:rFonts w:ascii="Times New Roman"/>
          <w:b w:val="false"/>
          <w:i w:val="false"/>
          <w:color w:val="000000"/>
          <w:sz w:val="28"/>
        </w:rPr>
        <w:t>белгісі орнатылуға тиісті белгі болып табылады».</w:t>
      </w:r>
      <w:r>
        <w:br/>
      </w:r>
      <w:r>
        <w:rPr>
          <w:rFonts w:ascii="Times New Roman"/>
          <w:b w:val="false"/>
          <w:i w:val="false"/>
          <w:color w:val="000000"/>
          <w:sz w:val="28"/>
        </w:rPr>
        <w:t>
      </w:t>
      </w:r>
      <w:r>
        <w:rPr>
          <w:rFonts w:ascii="Times New Roman"/>
          <w:b w:val="false"/>
          <w:i w:val="false"/>
          <w:color w:val="000000"/>
          <w:sz w:val="28"/>
          <w:u w:val="single"/>
        </w:rPr>
        <w:t>«b» тармақшасы</w:t>
      </w:r>
      <w:r>
        <w:br/>
      </w:r>
      <w:r>
        <w:rPr>
          <w:rFonts w:ascii="Times New Roman"/>
          <w:b w:val="false"/>
          <w:i w:val="false"/>
          <w:color w:val="000000"/>
          <w:sz w:val="28"/>
        </w:rPr>
        <w:t>
      Бұл тармақша былай оқылсын: «Басқа темір жол өтпелерін белгілеу үшін А,27</w:t>
      </w:r>
      <w:r>
        <w:rPr>
          <w:rFonts w:ascii="Times New Roman"/>
          <w:b w:val="false"/>
          <w:i w:val="false"/>
          <w:color w:val="000000"/>
          <w:vertAlign w:val="superscript"/>
        </w:rPr>
        <w:t>а</w:t>
      </w:r>
      <w:r>
        <w:rPr>
          <w:rFonts w:ascii="Times New Roman"/>
          <w:b w:val="false"/>
          <w:i w:val="false"/>
          <w:color w:val="000000"/>
          <w:sz w:val="28"/>
        </w:rPr>
        <w:t xml:space="preserve"> белгілеуі пайдаланылады».</w:t>
      </w:r>
      <w:r>
        <w:br/>
      </w:r>
      <w:r>
        <w:rPr>
          <w:rFonts w:ascii="Times New Roman"/>
          <w:b w:val="false"/>
          <w:i w:val="false"/>
          <w:color w:val="000000"/>
          <w:sz w:val="28"/>
        </w:rPr>
        <w:t xml:space="preserve">
      21. </w:t>
      </w:r>
      <w:r>
        <w:rPr>
          <w:rFonts w:ascii="Times New Roman"/>
          <w:b w:val="false"/>
          <w:i w:val="false"/>
          <w:color w:val="000000"/>
          <w:sz w:val="28"/>
          <w:u w:val="single"/>
        </w:rPr>
        <w:t>Конвенцияға 3-қосымшаға, В бөлімі</w:t>
      </w:r>
      <w:r>
        <w:br/>
      </w:r>
      <w:r>
        <w:rPr>
          <w:rFonts w:ascii="Times New Roman"/>
          <w:b w:val="false"/>
          <w:i w:val="false"/>
          <w:color w:val="000000"/>
          <w:sz w:val="28"/>
        </w:rPr>
        <w:t>
      В,7 белгісінің В,7</w:t>
      </w:r>
      <w:r>
        <w:rPr>
          <w:rFonts w:ascii="Times New Roman"/>
          <w:b w:val="false"/>
          <w:i w:val="false"/>
          <w:color w:val="000000"/>
          <w:vertAlign w:val="superscript"/>
        </w:rPr>
        <w:t xml:space="preserve">с </w:t>
      </w:r>
      <w:r>
        <w:rPr>
          <w:rFonts w:ascii="Times New Roman"/>
          <w:b w:val="false"/>
          <w:i w:val="false"/>
          <w:color w:val="000000"/>
          <w:sz w:val="28"/>
        </w:rPr>
        <w:t>белгілеуі қолданылмайды.</w:t>
      </w:r>
      <w:r>
        <w:br/>
      </w:r>
      <w:r>
        <w:rPr>
          <w:rFonts w:ascii="Times New Roman"/>
          <w:b w:val="false"/>
          <w:i w:val="false"/>
          <w:color w:val="000000"/>
          <w:sz w:val="28"/>
        </w:rPr>
        <w:t>
      Жалпы көрініске және белгілердің тиімділігіне әсер етпейтін жағдайда В,7</w:t>
      </w:r>
      <w:r>
        <w:rPr>
          <w:rFonts w:ascii="Times New Roman"/>
          <w:b w:val="false"/>
          <w:i w:val="false"/>
          <w:color w:val="000000"/>
          <w:vertAlign w:val="superscript"/>
        </w:rPr>
        <w:t>а</w:t>
      </w:r>
      <w:r>
        <w:rPr>
          <w:rFonts w:ascii="Times New Roman"/>
          <w:b w:val="false"/>
          <w:i w:val="false"/>
          <w:color w:val="000000"/>
          <w:sz w:val="28"/>
        </w:rPr>
        <w:t xml:space="preserve"> және В,7</w:t>
      </w:r>
      <w:r>
        <w:rPr>
          <w:rFonts w:ascii="Times New Roman"/>
          <w:b w:val="false"/>
          <w:i w:val="false"/>
          <w:color w:val="000000"/>
          <w:vertAlign w:val="superscript"/>
        </w:rPr>
        <w:t>в</w:t>
      </w:r>
      <w:r>
        <w:rPr>
          <w:rFonts w:ascii="Times New Roman"/>
          <w:b w:val="false"/>
          <w:i w:val="false"/>
          <w:color w:val="000000"/>
          <w:sz w:val="28"/>
        </w:rPr>
        <w:t xml:space="preserve"> үлгілерінің қызыл түсті жолағы болуы мүмкін.</w:t>
      </w:r>
      <w:r>
        <w:br/>
      </w:r>
      <w:r>
        <w:rPr>
          <w:rFonts w:ascii="Times New Roman"/>
          <w:b w:val="false"/>
          <w:i w:val="false"/>
          <w:color w:val="000000"/>
          <w:sz w:val="28"/>
        </w:rPr>
        <w:t xml:space="preserve">
      22. </w:t>
      </w:r>
      <w:r>
        <w:rPr>
          <w:rFonts w:ascii="Times New Roman"/>
          <w:b w:val="false"/>
          <w:i w:val="false"/>
          <w:color w:val="000000"/>
          <w:sz w:val="28"/>
          <w:u w:val="single"/>
        </w:rPr>
        <w:t>Конвенцияға 4-қосымшаға, А бөлімі</w:t>
      </w:r>
      <w:r>
        <w:br/>
      </w:r>
      <w:r>
        <w:rPr>
          <w:rFonts w:ascii="Times New Roman"/>
          <w:b w:val="false"/>
          <w:i w:val="false"/>
          <w:color w:val="000000"/>
          <w:sz w:val="28"/>
        </w:rPr>
        <w:t>
      </w:t>
      </w:r>
      <w:r>
        <w:rPr>
          <w:rFonts w:ascii="Times New Roman"/>
          <w:b w:val="false"/>
          <w:i w:val="false"/>
          <w:color w:val="000000"/>
          <w:sz w:val="28"/>
          <w:u w:val="single"/>
        </w:rPr>
        <w:t>2-тармақ</w:t>
      </w:r>
      <w:r>
        <w:rPr>
          <w:rFonts w:ascii="Times New Roman"/>
          <w:b w:val="false"/>
          <w:i w:val="false"/>
          <w:color w:val="000000"/>
          <w:sz w:val="28"/>
        </w:rPr>
        <w:t xml:space="preserve"> (Белгілердің сипаттамасы), </w:t>
      </w:r>
      <w:r>
        <w:rPr>
          <w:rFonts w:ascii="Times New Roman"/>
          <w:b w:val="false"/>
          <w:i w:val="false"/>
          <w:color w:val="000000"/>
          <w:sz w:val="28"/>
          <w:u w:val="single"/>
        </w:rPr>
        <w:t>«а» тармақшасы</w:t>
      </w:r>
      <w:r>
        <w:rPr>
          <w:rFonts w:ascii="Times New Roman"/>
          <w:b w:val="false"/>
          <w:i w:val="false"/>
          <w:color w:val="000000"/>
          <w:sz w:val="28"/>
        </w:rPr>
        <w:t xml:space="preserve"> (Қозғалысқа тыйым салу және шектеу), </w:t>
      </w:r>
      <w:r>
        <w:rPr>
          <w:rFonts w:ascii="Times New Roman"/>
          <w:b w:val="false"/>
          <w:i w:val="false"/>
          <w:color w:val="000000"/>
          <w:sz w:val="28"/>
          <w:u w:val="single"/>
        </w:rPr>
        <w:t>«і»</w:t>
      </w:r>
      <w:r>
        <w:rPr>
          <w:rFonts w:ascii="Times New Roman"/>
          <w:b w:val="false"/>
          <w:i w:val="false"/>
          <w:color w:val="000000"/>
          <w:sz w:val="28"/>
        </w:rPr>
        <w:t xml:space="preserve"> С белгісінің С,1</w:t>
      </w:r>
      <w:r>
        <w:rPr>
          <w:rFonts w:ascii="Times New Roman"/>
          <w:b w:val="false"/>
          <w:i w:val="false"/>
          <w:color w:val="000000"/>
          <w:vertAlign w:val="superscript"/>
        </w:rPr>
        <w:t>b</w:t>
      </w:r>
      <w:r>
        <w:rPr>
          <w:rFonts w:ascii="Times New Roman"/>
          <w:b w:val="false"/>
          <w:i w:val="false"/>
          <w:color w:val="000000"/>
          <w:sz w:val="28"/>
        </w:rPr>
        <w:t xml:space="preserve"> үлгісі қолданылмайды.</w:t>
      </w:r>
      <w:r>
        <w:br/>
      </w:r>
      <w:r>
        <w:rPr>
          <w:rFonts w:ascii="Times New Roman"/>
          <w:b w:val="false"/>
          <w:i w:val="false"/>
          <w:color w:val="000000"/>
          <w:sz w:val="28"/>
        </w:rPr>
        <w:t>
      </w:t>
      </w:r>
      <w:r>
        <w:rPr>
          <w:rFonts w:ascii="Times New Roman"/>
          <w:b w:val="false"/>
          <w:i w:val="false"/>
          <w:color w:val="000000"/>
          <w:sz w:val="28"/>
          <w:u w:val="single"/>
        </w:rPr>
        <w:t>2-тармақ</w:t>
      </w:r>
      <w:r>
        <w:rPr>
          <w:rFonts w:ascii="Times New Roman"/>
          <w:b w:val="false"/>
          <w:i w:val="false"/>
          <w:color w:val="000000"/>
          <w:sz w:val="28"/>
        </w:rPr>
        <w:t xml:space="preserve"> (Белгілердің сипаттамасы), </w:t>
      </w:r>
      <w:r>
        <w:rPr>
          <w:rFonts w:ascii="Times New Roman"/>
          <w:b w:val="false"/>
          <w:i w:val="false"/>
          <w:color w:val="000000"/>
          <w:sz w:val="28"/>
          <w:u w:val="single"/>
        </w:rPr>
        <w:t>«а» тармақшасы</w:t>
      </w:r>
      <w:r>
        <w:br/>
      </w:r>
      <w:r>
        <w:rPr>
          <w:rFonts w:ascii="Times New Roman"/>
          <w:b w:val="false"/>
          <w:i w:val="false"/>
          <w:color w:val="000000"/>
          <w:sz w:val="28"/>
        </w:rPr>
        <w:t xml:space="preserve">
            (Қозғалысқа тыйым салу және шектеу), </w:t>
      </w:r>
      <w:r>
        <w:rPr>
          <w:rFonts w:ascii="Times New Roman"/>
          <w:b w:val="false"/>
          <w:i w:val="false"/>
          <w:color w:val="000000"/>
          <w:sz w:val="28"/>
          <w:u w:val="single"/>
        </w:rPr>
        <w:t>«ііі»</w:t>
      </w:r>
      <w:r>
        <w:br/>
      </w:r>
      <w:r>
        <w:rPr>
          <w:rFonts w:ascii="Times New Roman"/>
          <w:b w:val="false"/>
          <w:i w:val="false"/>
          <w:color w:val="000000"/>
          <w:sz w:val="28"/>
        </w:rPr>
        <w:t>
      Екі қосымша белгі қолданылуы мүмкін, олардың суреті осы қосымшаға үстемеде берілген және олардың мынадай мәні болады:</w:t>
      </w:r>
      <w:r>
        <w:br/>
      </w:r>
      <w:r>
        <w:rPr>
          <w:rFonts w:ascii="Times New Roman"/>
          <w:b w:val="false"/>
          <w:i w:val="false"/>
          <w:color w:val="000000"/>
          <w:sz w:val="28"/>
        </w:rPr>
        <w:t>
      № 1 қосымша белгі: «ЖАРЫЛҒЫШ ЖӘНЕ ТЕЗ ТҰТАНҒЫШ ЗАТТАРДЫ БЕЛГІЛІ БІР МӨЛШЕРДЕН АРТЫҚ ТАСЫМАЛДАЙТЫН КӨЛІК ҚҰРАЛДАРЫНЫҢ ҚОЗҒАЛЫСЫНА ТЫЙЫМ САЛЫНАДЫ».</w:t>
      </w:r>
      <w:r>
        <w:br/>
      </w:r>
      <w:r>
        <w:rPr>
          <w:rFonts w:ascii="Times New Roman"/>
          <w:b w:val="false"/>
          <w:i w:val="false"/>
          <w:color w:val="000000"/>
          <w:sz w:val="28"/>
        </w:rPr>
        <w:t>
      № 2 қосымша белгі: «СУДЫ ЛАСТАЙТЫН ЗАТТАРДЫ БЕЛГІЛІ БІР МӨЛШЕРДЕН АРТЫҚ ТАСЫМАЛДАЙТЫН КӨЛІК ҚҰРАЛДАРЫНЫҢ ҚОЗҒАЛЫСЫНА ТЫЙЫМ САЛЫНАДЫ».</w:t>
      </w:r>
      <w:r>
        <w:br/>
      </w:r>
      <w:r>
        <w:rPr>
          <w:rFonts w:ascii="Times New Roman"/>
          <w:b w:val="false"/>
          <w:i w:val="false"/>
          <w:color w:val="000000"/>
          <w:sz w:val="28"/>
        </w:rPr>
        <w:t>
      Осы тармақтың соңындағы ескерту былай оқылсын: «С,3</w:t>
      </w:r>
      <w:r>
        <w:rPr>
          <w:rFonts w:ascii="Times New Roman"/>
          <w:b w:val="false"/>
          <w:i w:val="false"/>
          <w:color w:val="000000"/>
          <w:vertAlign w:val="superscript"/>
        </w:rPr>
        <w:t>а</w:t>
      </w:r>
      <w:r>
        <w:rPr>
          <w:rFonts w:ascii="Times New Roman"/>
          <w:b w:val="false"/>
          <w:i w:val="false"/>
          <w:color w:val="000000"/>
          <w:sz w:val="28"/>
        </w:rPr>
        <w:t xml:space="preserve"> - С3</w:t>
      </w:r>
      <w:r>
        <w:rPr>
          <w:rFonts w:ascii="Times New Roman"/>
          <w:b w:val="false"/>
          <w:i w:val="false"/>
          <w:color w:val="000000"/>
          <w:vertAlign w:val="superscript"/>
        </w:rPr>
        <w:t xml:space="preserve">k </w:t>
      </w:r>
      <w:r>
        <w:rPr>
          <w:rFonts w:ascii="Times New Roman"/>
          <w:b w:val="false"/>
          <w:i w:val="false"/>
          <w:color w:val="000000"/>
          <w:sz w:val="28"/>
        </w:rPr>
        <w:t>белгілерінің, сондай-ақ осы тармақта айтылған № 1 және № 2 қосымша белгілерінің көлбеу қызыл жолағы болмайды.</w:t>
      </w:r>
      <w:r>
        <w:br/>
      </w:r>
      <w:r>
        <w:rPr>
          <w:rFonts w:ascii="Times New Roman"/>
          <w:b w:val="false"/>
          <w:i w:val="false"/>
          <w:color w:val="000000"/>
          <w:sz w:val="28"/>
        </w:rPr>
        <w:t>
      </w:t>
      </w:r>
      <w:r>
        <w:rPr>
          <w:rFonts w:ascii="Times New Roman"/>
          <w:b w:val="false"/>
          <w:i w:val="false"/>
          <w:color w:val="000000"/>
          <w:sz w:val="28"/>
          <w:u w:val="single"/>
        </w:rPr>
        <w:t>2-тармақ</w:t>
      </w:r>
      <w:r>
        <w:rPr>
          <w:rFonts w:ascii="Times New Roman"/>
          <w:b w:val="false"/>
          <w:i w:val="false"/>
          <w:color w:val="000000"/>
          <w:sz w:val="28"/>
        </w:rPr>
        <w:t xml:space="preserve"> (Белгілердің сипаттамасы), </w:t>
      </w:r>
      <w:r>
        <w:rPr>
          <w:rFonts w:ascii="Times New Roman"/>
          <w:b w:val="false"/>
          <w:i w:val="false"/>
          <w:color w:val="000000"/>
          <w:sz w:val="28"/>
          <w:u w:val="single"/>
        </w:rPr>
        <w:t>«d» тармақшасы</w:t>
      </w:r>
      <w:r>
        <w:rPr>
          <w:rFonts w:ascii="Times New Roman"/>
          <w:b w:val="false"/>
          <w:i w:val="false"/>
          <w:color w:val="000000"/>
          <w:sz w:val="28"/>
        </w:rPr>
        <w:t xml:space="preserve"> (Басып озуға тыйым салу)</w:t>
      </w:r>
      <w:r>
        <w:br/>
      </w:r>
      <w:r>
        <w:rPr>
          <w:rFonts w:ascii="Times New Roman"/>
          <w:b w:val="false"/>
          <w:i w:val="false"/>
          <w:color w:val="000000"/>
          <w:sz w:val="28"/>
        </w:rPr>
        <w:t>
      С,13</w:t>
      </w:r>
      <w:r>
        <w:rPr>
          <w:rFonts w:ascii="Times New Roman"/>
          <w:b w:val="false"/>
          <w:i w:val="false"/>
          <w:color w:val="000000"/>
          <w:vertAlign w:val="superscript"/>
        </w:rPr>
        <w:t>а</w:t>
      </w:r>
      <w:r>
        <w:rPr>
          <w:rFonts w:ascii="Times New Roman"/>
          <w:b w:val="false"/>
          <w:i w:val="false"/>
          <w:color w:val="000000"/>
          <w:sz w:val="28"/>
        </w:rPr>
        <w:t xml:space="preserve"> және С,13</w:t>
      </w:r>
      <w:r>
        <w:rPr>
          <w:rFonts w:ascii="Times New Roman"/>
          <w:b w:val="false"/>
          <w:i w:val="false"/>
          <w:color w:val="000000"/>
          <w:vertAlign w:val="superscript"/>
        </w:rPr>
        <w:t>b</w:t>
      </w:r>
      <w:r>
        <w:rPr>
          <w:rFonts w:ascii="Times New Roman"/>
          <w:b w:val="false"/>
          <w:i w:val="false"/>
          <w:color w:val="000000"/>
          <w:sz w:val="28"/>
        </w:rPr>
        <w:t xml:space="preserve"> белгілерінің С,13</w:t>
      </w:r>
      <w:r>
        <w:rPr>
          <w:rFonts w:ascii="Times New Roman"/>
          <w:b w:val="false"/>
          <w:i w:val="false"/>
          <w:color w:val="000000"/>
          <w:vertAlign w:val="superscript"/>
        </w:rPr>
        <w:t>аb</w:t>
      </w:r>
      <w:r>
        <w:rPr>
          <w:rFonts w:ascii="Times New Roman"/>
          <w:b w:val="false"/>
          <w:i w:val="false"/>
          <w:color w:val="000000"/>
          <w:sz w:val="28"/>
        </w:rPr>
        <w:t xml:space="preserve"> және С,13</w:t>
      </w:r>
      <w:r>
        <w:rPr>
          <w:rFonts w:ascii="Times New Roman"/>
          <w:b w:val="false"/>
          <w:i w:val="false"/>
          <w:color w:val="000000"/>
          <w:vertAlign w:val="superscript"/>
        </w:rPr>
        <w:t>bb</w:t>
      </w:r>
      <w:r>
        <w:rPr>
          <w:rFonts w:ascii="Times New Roman"/>
          <w:b w:val="false"/>
          <w:i w:val="false"/>
          <w:color w:val="000000"/>
          <w:sz w:val="28"/>
        </w:rPr>
        <w:t xml:space="preserve"> үлгілері қолданылмайды.</w:t>
      </w:r>
      <w:r>
        <w:br/>
      </w:r>
      <w:r>
        <w:rPr>
          <w:rFonts w:ascii="Times New Roman"/>
          <w:b w:val="false"/>
          <w:i w:val="false"/>
          <w:color w:val="000000"/>
          <w:sz w:val="28"/>
        </w:rPr>
        <w:t xml:space="preserve">
      23. </w:t>
      </w:r>
      <w:r>
        <w:rPr>
          <w:rFonts w:ascii="Times New Roman"/>
          <w:b w:val="false"/>
          <w:i w:val="false"/>
          <w:color w:val="000000"/>
          <w:sz w:val="28"/>
          <w:u w:val="single"/>
        </w:rPr>
        <w:t>Конвенцияға 4-қосымшаға, В бөлімі</w:t>
      </w:r>
      <w:r>
        <w:br/>
      </w:r>
      <w:r>
        <w:rPr>
          <w:rFonts w:ascii="Times New Roman"/>
          <w:b w:val="false"/>
          <w:i w:val="false"/>
          <w:color w:val="000000"/>
          <w:sz w:val="28"/>
        </w:rPr>
        <w:t>
      </w:t>
      </w:r>
      <w:r>
        <w:rPr>
          <w:rFonts w:ascii="Times New Roman"/>
          <w:b w:val="false"/>
          <w:i w:val="false"/>
          <w:color w:val="000000"/>
          <w:sz w:val="28"/>
          <w:u w:val="single"/>
        </w:rPr>
        <w:t>1-тармақ</w:t>
      </w:r>
      <w:r>
        <w:rPr>
          <w:rFonts w:ascii="Times New Roman"/>
          <w:b w:val="false"/>
          <w:i w:val="false"/>
          <w:color w:val="000000"/>
          <w:sz w:val="28"/>
        </w:rPr>
        <w:t xml:space="preserve"> (Белгілер мен белгілеулердің жалпы сипаттамасы), </w:t>
      </w:r>
      <w:r>
        <w:rPr>
          <w:rFonts w:ascii="Times New Roman"/>
          <w:b w:val="false"/>
          <w:i w:val="false"/>
          <w:color w:val="000000"/>
          <w:sz w:val="28"/>
          <w:u w:val="single"/>
        </w:rPr>
        <w:t>«b» тармақшасы</w:t>
      </w:r>
      <w:r>
        <w:br/>
      </w:r>
      <w:r>
        <w:rPr>
          <w:rFonts w:ascii="Times New Roman"/>
          <w:b w:val="false"/>
          <w:i w:val="false"/>
          <w:color w:val="000000"/>
          <w:sz w:val="28"/>
        </w:rPr>
        <w:t>
      Бұл тармақша былай оқылсын: «Басқа нұсқаулар болмаған жағдайда бұл белгілер көгілдір түсті болуға тиіс, ал белгілеулер ақ немесе ақшыл түсті болуға тиіс».</w:t>
      </w:r>
      <w:r>
        <w:br/>
      </w:r>
      <w:r>
        <w:rPr>
          <w:rFonts w:ascii="Times New Roman"/>
          <w:b w:val="false"/>
          <w:i w:val="false"/>
          <w:color w:val="000000"/>
          <w:sz w:val="28"/>
        </w:rPr>
        <w:t>
      </w:t>
      </w:r>
      <w:r>
        <w:rPr>
          <w:rFonts w:ascii="Times New Roman"/>
          <w:b w:val="false"/>
          <w:i w:val="false"/>
          <w:color w:val="000000"/>
          <w:sz w:val="28"/>
          <w:u w:val="single"/>
        </w:rPr>
        <w:t>2-тармақ</w:t>
      </w:r>
      <w:r>
        <w:rPr>
          <w:rFonts w:ascii="Times New Roman"/>
          <w:b w:val="false"/>
          <w:i w:val="false"/>
          <w:color w:val="000000"/>
          <w:sz w:val="28"/>
        </w:rPr>
        <w:t xml:space="preserve"> (Белгілердің сипаттамасы), </w:t>
      </w:r>
      <w:r>
        <w:rPr>
          <w:rFonts w:ascii="Times New Roman"/>
          <w:b w:val="false"/>
          <w:i w:val="false"/>
          <w:color w:val="000000"/>
          <w:sz w:val="28"/>
          <w:u w:val="single"/>
        </w:rPr>
        <w:t>«а» тармақшасы</w:t>
      </w:r>
      <w:r>
        <w:rPr>
          <w:rFonts w:ascii="Times New Roman"/>
          <w:b w:val="false"/>
          <w:i w:val="false"/>
          <w:color w:val="000000"/>
          <w:sz w:val="28"/>
        </w:rPr>
        <w:t> (Міндетті бағыт) D,1</w:t>
      </w:r>
      <w:r>
        <w:rPr>
          <w:rFonts w:ascii="Times New Roman"/>
          <w:b w:val="false"/>
          <w:i w:val="false"/>
          <w:color w:val="000000"/>
          <w:vertAlign w:val="superscript"/>
        </w:rPr>
        <w:t>b</w:t>
      </w:r>
      <w:r>
        <w:rPr>
          <w:rFonts w:ascii="Times New Roman"/>
          <w:b w:val="false"/>
          <w:i w:val="false"/>
          <w:color w:val="000000"/>
          <w:sz w:val="28"/>
        </w:rPr>
        <w:t xml:space="preserve"> белгісі қолданылмайды.</w:t>
      </w:r>
      <w:r>
        <w:br/>
      </w:r>
      <w:r>
        <w:rPr>
          <w:rFonts w:ascii="Times New Roman"/>
          <w:b w:val="false"/>
          <w:i w:val="false"/>
          <w:color w:val="000000"/>
          <w:sz w:val="28"/>
        </w:rPr>
        <w:t>
      </w:t>
      </w:r>
      <w:r>
        <w:rPr>
          <w:rFonts w:ascii="Times New Roman"/>
          <w:b w:val="false"/>
          <w:i w:val="false"/>
          <w:color w:val="000000"/>
          <w:sz w:val="28"/>
          <w:u w:val="single"/>
        </w:rPr>
        <w:t>2-тармақ</w:t>
      </w:r>
      <w:r>
        <w:rPr>
          <w:rFonts w:ascii="Times New Roman"/>
          <w:b w:val="false"/>
          <w:i w:val="false"/>
          <w:color w:val="000000"/>
          <w:sz w:val="28"/>
        </w:rPr>
        <w:t xml:space="preserve"> (Белгілердің сипаттамасы), </w:t>
      </w:r>
      <w:r>
        <w:rPr>
          <w:rFonts w:ascii="Times New Roman"/>
          <w:b w:val="false"/>
          <w:i w:val="false"/>
          <w:color w:val="000000"/>
          <w:sz w:val="28"/>
          <w:u w:val="single"/>
        </w:rPr>
        <w:t>«с» тармақшасы</w:t>
      </w:r>
      <w:r>
        <w:rPr>
          <w:rFonts w:ascii="Times New Roman"/>
          <w:b w:val="false"/>
          <w:i w:val="false"/>
          <w:color w:val="000000"/>
          <w:sz w:val="28"/>
        </w:rPr>
        <w:t xml:space="preserve"> (Міндетті айналма қозғалыс)</w:t>
      </w:r>
      <w:r>
        <w:br/>
      </w:r>
      <w:r>
        <w:rPr>
          <w:rFonts w:ascii="Times New Roman"/>
          <w:b w:val="false"/>
          <w:i w:val="false"/>
          <w:color w:val="000000"/>
          <w:sz w:val="28"/>
        </w:rPr>
        <w:t>
      Бұл тармақша былай оқылсын: «МІНДЕТТІ АЙНАЛМА ҚОЗҒАЛЫС» деген D,3 белгісінің көлік құралдары орындауға міндетті айналма қозғалыс бағытын көрсетуден басқа мәні жоқ».</w:t>
      </w:r>
      <w:r>
        <w:br/>
      </w:r>
      <w:r>
        <w:rPr>
          <w:rFonts w:ascii="Times New Roman"/>
          <w:b w:val="false"/>
          <w:i w:val="false"/>
          <w:color w:val="000000"/>
          <w:sz w:val="28"/>
        </w:rPr>
        <w:t xml:space="preserve">
      24. </w:t>
      </w:r>
      <w:r>
        <w:rPr>
          <w:rFonts w:ascii="Times New Roman"/>
          <w:b w:val="false"/>
          <w:i w:val="false"/>
          <w:color w:val="000000"/>
          <w:sz w:val="28"/>
          <w:u w:val="single"/>
        </w:rPr>
        <w:t>Конвенцияға 5-қосымшаға</w:t>
      </w:r>
      <w:r>
        <w:br/>
      </w:r>
      <w:r>
        <w:rPr>
          <w:rFonts w:ascii="Times New Roman"/>
          <w:b w:val="false"/>
          <w:i w:val="false"/>
          <w:color w:val="000000"/>
          <w:sz w:val="28"/>
        </w:rPr>
        <w:t>
      </w:t>
      </w:r>
      <w:r>
        <w:rPr>
          <w:rFonts w:ascii="Times New Roman"/>
          <w:b w:val="false"/>
          <w:i w:val="false"/>
          <w:color w:val="000000"/>
          <w:sz w:val="28"/>
          <w:u w:val="single"/>
        </w:rPr>
        <w:t>А - F бөлімдеріндегі белгілер мен белгілеулердің жалпы сипаттамасы</w:t>
      </w:r>
      <w:r>
        <w:br/>
      </w:r>
      <w:r>
        <w:rPr>
          <w:rFonts w:ascii="Times New Roman"/>
          <w:b w:val="false"/>
          <w:i w:val="false"/>
          <w:color w:val="000000"/>
          <w:sz w:val="28"/>
        </w:rPr>
        <w:t>
      </w:t>
      </w:r>
      <w:r>
        <w:rPr>
          <w:rFonts w:ascii="Times New Roman"/>
          <w:b w:val="false"/>
          <w:i w:val="false"/>
          <w:color w:val="000000"/>
          <w:sz w:val="28"/>
          <w:u w:val="single"/>
        </w:rPr>
        <w:t>Қосымша тармақша осы қосымшаның тікелей А бөлімінің алдынан енгізілсін</w:t>
      </w:r>
      <w:r>
        <w:rPr>
          <w:rFonts w:ascii="Times New Roman"/>
          <w:b w:val="false"/>
          <w:i w:val="false"/>
          <w:color w:val="000000"/>
          <w:sz w:val="28"/>
        </w:rPr>
        <w:t>.</w:t>
      </w:r>
      <w:r>
        <w:br/>
      </w:r>
      <w:r>
        <w:rPr>
          <w:rFonts w:ascii="Times New Roman"/>
          <w:b w:val="false"/>
          <w:i w:val="false"/>
          <w:color w:val="000000"/>
          <w:sz w:val="28"/>
        </w:rPr>
        <w:t>
      Бұл тармақ былай оқылсын: «Бағыттардың алдын ала көрсеткіштерінде немесе автомагистральдарға және автомагистральдарға теңестірілген жолдарға қатысты бағыттардың көрсеткіштерінде Е,15 және Е,17 белгілерінде бар белгілеулер кішірейтілген түрде пайдаланылуы мүмкін.»</w:t>
      </w:r>
      <w:r>
        <w:br/>
      </w:r>
      <w:r>
        <w:rPr>
          <w:rFonts w:ascii="Times New Roman"/>
          <w:b w:val="false"/>
          <w:i w:val="false"/>
          <w:color w:val="000000"/>
          <w:sz w:val="28"/>
        </w:rPr>
        <w:t xml:space="preserve">
      25. </w:t>
      </w:r>
      <w:r>
        <w:rPr>
          <w:rFonts w:ascii="Times New Roman"/>
          <w:b w:val="false"/>
          <w:i w:val="false"/>
          <w:color w:val="000000"/>
          <w:sz w:val="28"/>
          <w:u w:val="single"/>
        </w:rPr>
        <w:t>Конвенцияға 5-қосымшаға, А бөлімі</w:t>
      </w:r>
      <w:r>
        <w:br/>
      </w:r>
      <w:r>
        <w:rPr>
          <w:rFonts w:ascii="Times New Roman"/>
          <w:b w:val="false"/>
          <w:i w:val="false"/>
          <w:color w:val="000000"/>
          <w:sz w:val="28"/>
        </w:rPr>
        <w:t>
      </w:t>
      </w:r>
      <w:r>
        <w:rPr>
          <w:rFonts w:ascii="Times New Roman"/>
          <w:b w:val="false"/>
          <w:i w:val="false"/>
          <w:color w:val="000000"/>
          <w:sz w:val="28"/>
          <w:u w:val="single"/>
        </w:rPr>
        <w:t>2-тармақ</w:t>
      </w:r>
      <w:r>
        <w:rPr>
          <w:rFonts w:ascii="Times New Roman"/>
          <w:b w:val="false"/>
          <w:i w:val="false"/>
          <w:color w:val="000000"/>
          <w:sz w:val="28"/>
        </w:rPr>
        <w:t xml:space="preserve"> (Ерекше жағдайлар), </w:t>
      </w:r>
      <w:r>
        <w:rPr>
          <w:rFonts w:ascii="Times New Roman"/>
          <w:b w:val="false"/>
          <w:i w:val="false"/>
          <w:color w:val="000000"/>
          <w:sz w:val="28"/>
          <w:u w:val="single"/>
        </w:rPr>
        <w:t>«а» тармақшасы</w:t>
      </w:r>
      <w:r>
        <w:br/>
      </w:r>
      <w:r>
        <w:rPr>
          <w:rFonts w:ascii="Times New Roman"/>
          <w:b w:val="false"/>
          <w:i w:val="false"/>
          <w:color w:val="000000"/>
          <w:sz w:val="28"/>
        </w:rPr>
        <w:t>
      Е,2</w:t>
      </w:r>
      <w:r>
        <w:rPr>
          <w:rFonts w:ascii="Times New Roman"/>
          <w:b w:val="false"/>
          <w:i w:val="false"/>
          <w:color w:val="000000"/>
          <w:vertAlign w:val="superscript"/>
        </w:rPr>
        <w:t>а</w:t>
      </w:r>
      <w:r>
        <w:rPr>
          <w:rFonts w:ascii="Times New Roman"/>
          <w:b w:val="false"/>
          <w:i w:val="false"/>
          <w:color w:val="000000"/>
          <w:sz w:val="28"/>
        </w:rPr>
        <w:t xml:space="preserve"> және Е,2</w:t>
      </w:r>
      <w:r>
        <w:rPr>
          <w:rFonts w:ascii="Times New Roman"/>
          <w:b w:val="false"/>
          <w:i w:val="false"/>
          <w:color w:val="000000"/>
          <w:vertAlign w:val="superscript"/>
        </w:rPr>
        <w:t>b</w:t>
      </w:r>
      <w:r>
        <w:rPr>
          <w:rFonts w:ascii="Times New Roman"/>
          <w:b w:val="false"/>
          <w:i w:val="false"/>
          <w:color w:val="000000"/>
          <w:sz w:val="28"/>
        </w:rPr>
        <w:t xml:space="preserve"> белгілерінің қызыл жолағы ақ жиекпен қоршалуға тиіс.</w:t>
      </w:r>
      <w:r>
        <w:br/>
      </w:r>
      <w:r>
        <w:rPr>
          <w:rFonts w:ascii="Times New Roman"/>
          <w:b w:val="false"/>
          <w:i w:val="false"/>
          <w:color w:val="000000"/>
          <w:sz w:val="28"/>
        </w:rPr>
        <w:t xml:space="preserve">
      26. </w:t>
      </w:r>
      <w:r>
        <w:rPr>
          <w:rFonts w:ascii="Times New Roman"/>
          <w:b w:val="false"/>
          <w:i w:val="false"/>
          <w:color w:val="000000"/>
          <w:sz w:val="28"/>
          <w:u w:val="single"/>
        </w:rPr>
        <w:t>Конвенцияға 5-қосымшаға, В бөлімі</w:t>
      </w:r>
      <w:r>
        <w:br/>
      </w:r>
      <w:r>
        <w:rPr>
          <w:rFonts w:ascii="Times New Roman"/>
          <w:b w:val="false"/>
          <w:i w:val="false"/>
          <w:color w:val="000000"/>
          <w:sz w:val="28"/>
        </w:rPr>
        <w:t>
      </w:t>
      </w:r>
      <w:r>
        <w:rPr>
          <w:rFonts w:ascii="Times New Roman"/>
          <w:b w:val="false"/>
          <w:i w:val="false"/>
          <w:color w:val="000000"/>
          <w:sz w:val="28"/>
          <w:u w:val="single"/>
        </w:rPr>
        <w:t>1-тармақ</w:t>
      </w:r>
      <w:r>
        <w:br/>
      </w:r>
      <w:r>
        <w:rPr>
          <w:rFonts w:ascii="Times New Roman"/>
          <w:b w:val="false"/>
          <w:i w:val="false"/>
          <w:color w:val="000000"/>
          <w:sz w:val="28"/>
        </w:rPr>
        <w:t>
      Е,5</w:t>
      </w:r>
      <w:r>
        <w:rPr>
          <w:rFonts w:ascii="Times New Roman"/>
          <w:b w:val="false"/>
          <w:i w:val="false"/>
          <w:color w:val="000000"/>
          <w:vertAlign w:val="superscript"/>
        </w:rPr>
        <w:t xml:space="preserve">с </w:t>
      </w:r>
      <w:r>
        <w:rPr>
          <w:rFonts w:ascii="Times New Roman"/>
          <w:b w:val="false"/>
          <w:i w:val="false"/>
          <w:color w:val="000000"/>
          <w:sz w:val="28"/>
        </w:rPr>
        <w:t>белгісі қолданылмайды.</w:t>
      </w:r>
      <w:r>
        <w:br/>
      </w:r>
      <w:r>
        <w:rPr>
          <w:rFonts w:ascii="Times New Roman"/>
          <w:b w:val="false"/>
          <w:i w:val="false"/>
          <w:color w:val="000000"/>
          <w:sz w:val="28"/>
        </w:rPr>
        <w:t>
      </w:t>
      </w:r>
      <w:r>
        <w:rPr>
          <w:rFonts w:ascii="Times New Roman"/>
          <w:b w:val="false"/>
          <w:i w:val="false"/>
          <w:color w:val="000000"/>
          <w:sz w:val="28"/>
          <w:u w:val="single"/>
        </w:rPr>
        <w:t>2-тармақ</w:t>
      </w:r>
      <w:r>
        <w:br/>
      </w:r>
      <w:r>
        <w:rPr>
          <w:rFonts w:ascii="Times New Roman"/>
          <w:b w:val="false"/>
          <w:i w:val="false"/>
          <w:color w:val="000000"/>
          <w:sz w:val="28"/>
        </w:rPr>
        <w:t>
      Е,6</w:t>
      </w:r>
      <w:r>
        <w:rPr>
          <w:rFonts w:ascii="Times New Roman"/>
          <w:b w:val="false"/>
          <w:i w:val="false"/>
          <w:color w:val="000000"/>
          <w:vertAlign w:val="superscript"/>
        </w:rPr>
        <w:t xml:space="preserve">с </w:t>
      </w:r>
      <w:r>
        <w:rPr>
          <w:rFonts w:ascii="Times New Roman"/>
          <w:b w:val="false"/>
          <w:i w:val="false"/>
          <w:color w:val="000000"/>
          <w:sz w:val="28"/>
        </w:rPr>
        <w:t>белгісі қолданылмайды.</w:t>
      </w:r>
      <w:r>
        <w:br/>
      </w:r>
      <w:r>
        <w:rPr>
          <w:rFonts w:ascii="Times New Roman"/>
          <w:b w:val="false"/>
          <w:i w:val="false"/>
          <w:color w:val="000000"/>
          <w:sz w:val="28"/>
        </w:rPr>
        <w:t xml:space="preserve">
      27. </w:t>
      </w:r>
      <w:r>
        <w:rPr>
          <w:rFonts w:ascii="Times New Roman"/>
          <w:b w:val="false"/>
          <w:i w:val="false"/>
          <w:color w:val="000000"/>
          <w:sz w:val="28"/>
          <w:u w:val="single"/>
        </w:rPr>
        <w:t>Конвенцияға 5-қосымшаға, С бөлімі</w:t>
      </w:r>
      <w:r>
        <w:br/>
      </w:r>
      <w:r>
        <w:rPr>
          <w:rFonts w:ascii="Times New Roman"/>
          <w:b w:val="false"/>
          <w:i w:val="false"/>
          <w:color w:val="000000"/>
          <w:sz w:val="28"/>
        </w:rPr>
        <w:t>
      </w:t>
      </w:r>
      <w:r>
        <w:rPr>
          <w:rFonts w:ascii="Times New Roman"/>
          <w:b w:val="false"/>
          <w:i w:val="false"/>
          <w:color w:val="000000"/>
          <w:sz w:val="28"/>
          <w:u w:val="single"/>
        </w:rPr>
        <w:t>Қосымша тармақ осы бөлімінің соңына енгізілсін.</w:t>
      </w:r>
      <w:r>
        <w:br/>
      </w:r>
      <w:r>
        <w:rPr>
          <w:rFonts w:ascii="Times New Roman"/>
          <w:b w:val="false"/>
          <w:i w:val="false"/>
          <w:color w:val="000000"/>
          <w:sz w:val="28"/>
        </w:rPr>
        <w:t>
      Бұл тармақ былай оқылсын: «Ақ немесе ақшыл фонда қара түсті жазбасы бар Е,9</w:t>
      </w:r>
      <w:r>
        <w:rPr>
          <w:rFonts w:ascii="Times New Roman"/>
          <w:b w:val="false"/>
          <w:i w:val="false"/>
          <w:color w:val="000000"/>
          <w:vertAlign w:val="superscript"/>
        </w:rPr>
        <w:t>a</w:t>
      </w:r>
      <w:r>
        <w:rPr>
          <w:rFonts w:ascii="Times New Roman"/>
          <w:b w:val="false"/>
          <w:i w:val="false"/>
          <w:color w:val="000000"/>
          <w:sz w:val="28"/>
        </w:rPr>
        <w:t xml:space="preserve"> және Е,9</w:t>
      </w:r>
      <w:r>
        <w:rPr>
          <w:rFonts w:ascii="Times New Roman"/>
          <w:b w:val="false"/>
          <w:i w:val="false"/>
          <w:color w:val="000000"/>
          <w:vertAlign w:val="superscript"/>
        </w:rPr>
        <w:t>c</w:t>
      </w:r>
      <w:r>
        <w:rPr>
          <w:rFonts w:ascii="Times New Roman"/>
          <w:b w:val="false"/>
          <w:i w:val="false"/>
          <w:color w:val="000000"/>
          <w:sz w:val="28"/>
        </w:rPr>
        <w:t xml:space="preserve"> белгілері осы қосымшаның 10-тармағының ережелеріне сәйкес пайдаланылады.»</w:t>
      </w:r>
      <w:r>
        <w:br/>
      </w:r>
      <w:r>
        <w:rPr>
          <w:rFonts w:ascii="Times New Roman"/>
          <w:b w:val="false"/>
          <w:i w:val="false"/>
          <w:color w:val="000000"/>
          <w:sz w:val="28"/>
        </w:rPr>
        <w:t>
      </w:t>
      </w:r>
      <w:r>
        <w:rPr>
          <w:rFonts w:ascii="Times New Roman"/>
          <w:b w:val="false"/>
          <w:i w:val="false"/>
          <w:color w:val="000000"/>
          <w:sz w:val="28"/>
          <w:u w:val="single"/>
        </w:rPr>
        <w:t>Конвенцияға 5-қосымшаға, Е бөлімі</w:t>
      </w:r>
      <w:r>
        <w:br/>
      </w:r>
      <w:r>
        <w:rPr>
          <w:rFonts w:ascii="Times New Roman"/>
          <w:b w:val="false"/>
          <w:i w:val="false"/>
          <w:color w:val="000000"/>
          <w:sz w:val="28"/>
        </w:rPr>
        <w:t>
      Е,11</w:t>
      </w:r>
      <w:r>
        <w:rPr>
          <w:rFonts w:ascii="Times New Roman"/>
          <w:b w:val="false"/>
          <w:i w:val="false"/>
          <w:color w:val="000000"/>
          <w:vertAlign w:val="superscript"/>
        </w:rPr>
        <w:t>b</w:t>
      </w:r>
      <w:r>
        <w:rPr>
          <w:rFonts w:ascii="Times New Roman"/>
          <w:b w:val="false"/>
          <w:i w:val="false"/>
          <w:color w:val="000000"/>
          <w:sz w:val="28"/>
        </w:rPr>
        <w:t xml:space="preserve"> белгісі қолданылмайды.</w:t>
      </w:r>
      <w:r>
        <w:br/>
      </w:r>
      <w:r>
        <w:rPr>
          <w:rFonts w:ascii="Times New Roman"/>
          <w:b w:val="false"/>
          <w:i w:val="false"/>
          <w:color w:val="000000"/>
          <w:sz w:val="28"/>
        </w:rPr>
        <w:t>
      </w:t>
      </w:r>
      <w:r>
        <w:rPr>
          <w:rFonts w:ascii="Times New Roman"/>
          <w:b w:val="false"/>
          <w:i w:val="false"/>
          <w:color w:val="000000"/>
          <w:sz w:val="28"/>
          <w:u w:val="single"/>
        </w:rPr>
        <w:t>Конвенцияға 5-қосымшаға, F бөлімі</w:t>
      </w:r>
      <w:r>
        <w:br/>
      </w:r>
      <w:r>
        <w:rPr>
          <w:rFonts w:ascii="Times New Roman"/>
          <w:b w:val="false"/>
          <w:i w:val="false"/>
          <w:color w:val="000000"/>
          <w:sz w:val="28"/>
        </w:rPr>
        <w:t>
      </w:t>
      </w:r>
      <w:r>
        <w:rPr>
          <w:rFonts w:ascii="Times New Roman"/>
          <w:b w:val="false"/>
          <w:i w:val="false"/>
          <w:color w:val="000000"/>
          <w:sz w:val="28"/>
          <w:u w:val="single"/>
        </w:rPr>
        <w:t>2-тармақ</w:t>
      </w:r>
      <w:r>
        <w:rPr>
          <w:rFonts w:ascii="Times New Roman"/>
          <w:b w:val="false"/>
          <w:i w:val="false"/>
          <w:color w:val="000000"/>
          <w:sz w:val="28"/>
        </w:rPr>
        <w:t xml:space="preserve"> («БІР ЖАҚТЫ ҚОЗҒАЛЫС ЖОЛЫ» деген белгі),</w:t>
      </w:r>
      <w:r>
        <w:br/>
      </w:r>
      <w:r>
        <w:rPr>
          <w:rFonts w:ascii="Times New Roman"/>
          <w:b w:val="false"/>
          <w:i w:val="false"/>
          <w:color w:val="000000"/>
          <w:sz w:val="28"/>
        </w:rPr>
        <w:t>
      </w:t>
      </w:r>
      <w:r>
        <w:rPr>
          <w:rFonts w:ascii="Times New Roman"/>
          <w:b w:val="false"/>
          <w:i w:val="false"/>
          <w:color w:val="000000"/>
          <w:sz w:val="28"/>
          <w:u w:val="single"/>
        </w:rPr>
        <w:t>«b» тармақшасы</w:t>
      </w:r>
      <w:r>
        <w:br/>
      </w:r>
      <w:r>
        <w:rPr>
          <w:rFonts w:ascii="Times New Roman"/>
          <w:b w:val="false"/>
          <w:i w:val="false"/>
          <w:color w:val="000000"/>
          <w:sz w:val="28"/>
        </w:rPr>
        <w:t>
      Бұдан белгінің тиімділігі кемімейтін жағдайда ғана Е,13</w:t>
      </w:r>
      <w:r>
        <w:rPr>
          <w:rFonts w:ascii="Times New Roman"/>
          <w:b w:val="false"/>
          <w:i w:val="false"/>
          <w:color w:val="000000"/>
          <w:vertAlign w:val="superscript"/>
        </w:rPr>
        <w:t>b</w:t>
      </w:r>
      <w:r>
        <w:rPr>
          <w:rFonts w:ascii="Times New Roman"/>
          <w:b w:val="false"/>
          <w:i w:val="false"/>
          <w:color w:val="000000"/>
          <w:sz w:val="28"/>
        </w:rPr>
        <w:t xml:space="preserve"> белгісінің сілтемесінде жазба болуы мүмкін.</w:t>
      </w:r>
      <w:r>
        <w:br/>
      </w:r>
      <w:r>
        <w:rPr>
          <w:rFonts w:ascii="Times New Roman"/>
          <w:b w:val="false"/>
          <w:i w:val="false"/>
          <w:color w:val="000000"/>
          <w:sz w:val="28"/>
        </w:rPr>
        <w:t>
      </w:t>
      </w:r>
      <w:r>
        <w:rPr>
          <w:rFonts w:ascii="Times New Roman"/>
          <w:b w:val="false"/>
          <w:i w:val="false"/>
          <w:color w:val="000000"/>
          <w:sz w:val="28"/>
          <w:u w:val="single"/>
        </w:rPr>
        <w:t>3-тармақ</w:t>
      </w:r>
      <w:r>
        <w:rPr>
          <w:rFonts w:ascii="Times New Roman"/>
          <w:b w:val="false"/>
          <w:i w:val="false"/>
          <w:color w:val="000000"/>
          <w:sz w:val="28"/>
        </w:rPr>
        <w:t xml:space="preserve"> («ТҰЙЫҚҚА АПАРАТЫН ЖОЛ» деген белгі)</w:t>
      </w:r>
      <w:r>
        <w:br/>
      </w:r>
      <w:r>
        <w:rPr>
          <w:rFonts w:ascii="Times New Roman"/>
          <w:b w:val="false"/>
          <w:i w:val="false"/>
          <w:color w:val="000000"/>
          <w:sz w:val="28"/>
        </w:rPr>
        <w:t>
      Е,14 белгісінің қызыл жолағы ақ жиекпен қоршалуға тиіс.</w:t>
      </w:r>
      <w:r>
        <w:br/>
      </w:r>
      <w:r>
        <w:rPr>
          <w:rFonts w:ascii="Times New Roman"/>
          <w:b w:val="false"/>
          <w:i w:val="false"/>
          <w:color w:val="000000"/>
          <w:sz w:val="28"/>
        </w:rPr>
        <w:t>
      </w:t>
      </w:r>
      <w:r>
        <w:rPr>
          <w:rFonts w:ascii="Times New Roman"/>
          <w:b w:val="false"/>
          <w:i w:val="false"/>
          <w:color w:val="000000"/>
          <w:sz w:val="28"/>
          <w:u w:val="single"/>
        </w:rPr>
        <w:t>4-тармақ</w:t>
      </w:r>
      <w:r>
        <w:rPr>
          <w:rFonts w:ascii="Times New Roman"/>
          <w:b w:val="false"/>
          <w:i w:val="false"/>
          <w:color w:val="000000"/>
          <w:sz w:val="28"/>
        </w:rPr>
        <w:t xml:space="preserve"> (Автомагистральға кіру немесе автомагистральдан шығу туралы ескерту белгілері)</w:t>
      </w:r>
      <w:r>
        <w:br/>
      </w:r>
      <w:r>
        <w:rPr>
          <w:rFonts w:ascii="Times New Roman"/>
          <w:b w:val="false"/>
          <w:i w:val="false"/>
          <w:color w:val="000000"/>
          <w:sz w:val="28"/>
        </w:rPr>
        <w:t>
      </w:t>
      </w:r>
      <w:r>
        <w:rPr>
          <w:rFonts w:ascii="Times New Roman"/>
          <w:b w:val="false"/>
          <w:i w:val="false"/>
          <w:color w:val="000000"/>
          <w:sz w:val="28"/>
          <w:u w:val="single"/>
        </w:rPr>
        <w:t>Қосымша тармақша тікелей осы тармақтың бірінші абзацынан кейін енгізілсін</w:t>
      </w:r>
      <w:r>
        <w:rPr>
          <w:rFonts w:ascii="Times New Roman"/>
          <w:b w:val="false"/>
          <w:i w:val="false"/>
          <w:color w:val="000000"/>
          <w:sz w:val="28"/>
        </w:rPr>
        <w:t>.</w:t>
      </w:r>
      <w:r>
        <w:br/>
      </w:r>
      <w:r>
        <w:rPr>
          <w:rFonts w:ascii="Times New Roman"/>
          <w:b w:val="false"/>
          <w:i w:val="false"/>
          <w:color w:val="000000"/>
          <w:sz w:val="28"/>
        </w:rPr>
        <w:t>
      Бұл тармақша былай оқылсын: «Е,15 белгісін автомагистральға жақындағаны туралы ескерту үшін пайдалануға және қайталауға болады; осылайша орнатылған әрбір белгінің төменгі жағында немесе Конвенцияға 7-қосымшада сипатталған 1-үлгідегі қосымша тақтайшада белгіден бастап автомагистральдың басталуына дейінгі арақашықтық көрсетілуге тиіс».</w:t>
      </w:r>
      <w:r>
        <w:br/>
      </w:r>
      <w:r>
        <w:rPr>
          <w:rFonts w:ascii="Times New Roman"/>
          <w:b w:val="false"/>
          <w:i w:val="false"/>
          <w:color w:val="000000"/>
          <w:sz w:val="28"/>
        </w:rPr>
        <w:t>
      </w:t>
      </w:r>
      <w:r>
        <w:rPr>
          <w:rFonts w:ascii="Times New Roman"/>
          <w:b w:val="false"/>
          <w:i w:val="false"/>
          <w:color w:val="000000"/>
          <w:sz w:val="28"/>
          <w:u w:val="single"/>
        </w:rPr>
        <w:t>5-тармақ</w:t>
      </w:r>
      <w:r>
        <w:rPr>
          <w:rFonts w:ascii="Times New Roman"/>
          <w:b w:val="false"/>
          <w:i w:val="false"/>
          <w:color w:val="000000"/>
          <w:sz w:val="28"/>
        </w:rPr>
        <w:t xml:space="preserve"> (Автомагистральдарға арналған қозғалыс ережелері қолданылатын жолға кіру туралы немесе осындай жолдан шығу туралы ескерту белгілері)</w:t>
      </w:r>
      <w:r>
        <w:br/>
      </w:r>
      <w:r>
        <w:rPr>
          <w:rFonts w:ascii="Times New Roman"/>
          <w:b w:val="false"/>
          <w:i w:val="false"/>
          <w:color w:val="000000"/>
          <w:sz w:val="28"/>
        </w:rPr>
        <w:t>
      </w:t>
      </w:r>
      <w:r>
        <w:rPr>
          <w:rFonts w:ascii="Times New Roman"/>
          <w:b w:val="false"/>
          <w:i w:val="false"/>
          <w:color w:val="000000"/>
          <w:sz w:val="28"/>
          <w:u w:val="single"/>
        </w:rPr>
        <w:t>Қосымша тармақша тікелей осы тармақтың бірінші абзацынан кейін енгізілсін</w:t>
      </w:r>
      <w:r>
        <w:rPr>
          <w:rFonts w:ascii="Times New Roman"/>
          <w:b w:val="false"/>
          <w:i w:val="false"/>
          <w:color w:val="000000"/>
          <w:sz w:val="28"/>
        </w:rPr>
        <w:t>.</w:t>
      </w:r>
      <w:r>
        <w:br/>
      </w:r>
      <w:r>
        <w:rPr>
          <w:rFonts w:ascii="Times New Roman"/>
          <w:b w:val="false"/>
          <w:i w:val="false"/>
          <w:color w:val="000000"/>
          <w:sz w:val="28"/>
        </w:rPr>
        <w:t>
      Бұл тармақша былай оқылсын: «Е,17 белгісін автомагистральдарға арналған қозғалыс ережелері қолданылатын жолға жақындағаны туралы ескерту үшін пайдалануға және қайталауға болады; осылайша орнатылған әрбір белгінің төменгі жағында немесе Конвенцияға 7-қосымшада сипатталған 1-үлгідегі қосымша тақтайшада белгіден бастап автомагистральдарға арналған қозғалыс ережелері қолданылатын жолдың басталуына дейінгі арақашықтық көрсетілуге тиіс.»</w:t>
      </w:r>
      <w:r>
        <w:br/>
      </w:r>
      <w:r>
        <w:rPr>
          <w:rFonts w:ascii="Times New Roman"/>
          <w:b w:val="false"/>
          <w:i w:val="false"/>
          <w:color w:val="000000"/>
          <w:sz w:val="28"/>
        </w:rPr>
        <w:t xml:space="preserve">
      30. </w:t>
      </w:r>
      <w:r>
        <w:rPr>
          <w:rFonts w:ascii="Times New Roman"/>
          <w:b w:val="false"/>
          <w:i w:val="false"/>
          <w:color w:val="000000"/>
          <w:sz w:val="28"/>
          <w:u w:val="single"/>
        </w:rPr>
        <w:t>Конвенцияға 5-қосымшаға, G бөлімі</w:t>
      </w:r>
      <w:r>
        <w:br/>
      </w:r>
      <w:r>
        <w:rPr>
          <w:rFonts w:ascii="Times New Roman"/>
          <w:b w:val="false"/>
          <w:i w:val="false"/>
          <w:color w:val="000000"/>
          <w:sz w:val="28"/>
        </w:rPr>
        <w:t>
      </w:t>
      </w:r>
      <w:r>
        <w:rPr>
          <w:rFonts w:ascii="Times New Roman"/>
          <w:b w:val="false"/>
          <w:i w:val="false"/>
          <w:color w:val="000000"/>
          <w:sz w:val="28"/>
          <w:u w:val="single"/>
        </w:rPr>
        <w:t>2-тармақ</w:t>
      </w:r>
      <w:r>
        <w:rPr>
          <w:rFonts w:ascii="Times New Roman"/>
          <w:b w:val="false"/>
          <w:i w:val="false"/>
          <w:color w:val="000000"/>
          <w:sz w:val="28"/>
        </w:rPr>
        <w:t xml:space="preserve"> (Белгілеулердің сипаттамасы), </w:t>
      </w:r>
      <w:r>
        <w:rPr>
          <w:rFonts w:ascii="Times New Roman"/>
          <w:b w:val="false"/>
          <w:i w:val="false"/>
          <w:color w:val="000000"/>
          <w:sz w:val="28"/>
          <w:u w:val="single"/>
        </w:rPr>
        <w:t>«а» тармақшасы</w:t>
      </w:r>
      <w:r>
        <w:br/>
      </w:r>
      <w:r>
        <w:rPr>
          <w:rFonts w:ascii="Times New Roman"/>
          <w:b w:val="false"/>
          <w:i w:val="false"/>
          <w:color w:val="000000"/>
          <w:sz w:val="28"/>
        </w:rPr>
        <w:t>
      F,1</w:t>
      </w:r>
      <w:r>
        <w:rPr>
          <w:rFonts w:ascii="Times New Roman"/>
          <w:b w:val="false"/>
          <w:i w:val="false"/>
          <w:color w:val="000000"/>
          <w:vertAlign w:val="superscript"/>
        </w:rPr>
        <w:t>b</w:t>
      </w:r>
      <w:r>
        <w:rPr>
          <w:rFonts w:ascii="Times New Roman"/>
          <w:b w:val="false"/>
          <w:i w:val="false"/>
          <w:color w:val="000000"/>
          <w:sz w:val="28"/>
        </w:rPr>
        <w:t xml:space="preserve"> және F,1</w:t>
      </w:r>
      <w:r>
        <w:rPr>
          <w:rFonts w:ascii="Times New Roman"/>
          <w:b w:val="false"/>
          <w:i w:val="false"/>
          <w:color w:val="000000"/>
          <w:vertAlign w:val="superscript"/>
        </w:rPr>
        <w:t>с</w:t>
      </w:r>
      <w:r>
        <w:rPr>
          <w:rFonts w:ascii="Times New Roman"/>
          <w:b w:val="false"/>
          <w:i w:val="false"/>
          <w:color w:val="000000"/>
          <w:sz w:val="28"/>
        </w:rPr>
        <w:t xml:space="preserve"> белгілеулері қолданылмайды.</w:t>
      </w:r>
      <w:r>
        <w:br/>
      </w:r>
      <w:r>
        <w:rPr>
          <w:rFonts w:ascii="Times New Roman"/>
          <w:b w:val="false"/>
          <w:i w:val="false"/>
          <w:color w:val="000000"/>
          <w:sz w:val="28"/>
        </w:rPr>
        <w:t xml:space="preserve">
      31. </w:t>
      </w:r>
      <w:r>
        <w:rPr>
          <w:rFonts w:ascii="Times New Roman"/>
          <w:b w:val="false"/>
          <w:i w:val="false"/>
          <w:color w:val="000000"/>
          <w:sz w:val="28"/>
          <w:u w:val="single"/>
        </w:rPr>
        <w:t>Конвенцияға 6-қосымшаға, А бөлімі</w:t>
      </w:r>
      <w:r>
        <w:br/>
      </w:r>
      <w:r>
        <w:rPr>
          <w:rFonts w:ascii="Times New Roman"/>
          <w:b w:val="false"/>
          <w:i w:val="false"/>
          <w:color w:val="000000"/>
          <w:sz w:val="28"/>
        </w:rPr>
        <w:t>
      </w:t>
      </w:r>
      <w:r>
        <w:rPr>
          <w:rFonts w:ascii="Times New Roman"/>
          <w:b w:val="false"/>
          <w:i w:val="false"/>
          <w:color w:val="000000"/>
          <w:sz w:val="28"/>
          <w:u w:val="single"/>
        </w:rPr>
        <w:t>Белгілерді сипаттау</w:t>
      </w:r>
      <w:r>
        <w:br/>
      </w:r>
      <w:r>
        <w:rPr>
          <w:rFonts w:ascii="Times New Roman"/>
          <w:b w:val="false"/>
          <w:i w:val="false"/>
          <w:color w:val="000000"/>
          <w:sz w:val="28"/>
        </w:rPr>
        <w:t>
      </w:t>
      </w:r>
      <w:r>
        <w:rPr>
          <w:rFonts w:ascii="Times New Roman"/>
          <w:b w:val="false"/>
          <w:i w:val="false"/>
          <w:color w:val="000000"/>
          <w:sz w:val="28"/>
          <w:u w:val="single"/>
        </w:rPr>
        <w:t>1-тармақ, «b» тармақшасы</w:t>
      </w:r>
      <w:r>
        <w:br/>
      </w:r>
      <w:r>
        <w:rPr>
          <w:rFonts w:ascii="Times New Roman"/>
          <w:b w:val="false"/>
          <w:i w:val="false"/>
          <w:color w:val="000000"/>
          <w:sz w:val="28"/>
        </w:rPr>
        <w:t>
      Бұл ереже қолданылмайды.</w:t>
      </w:r>
      <w:r>
        <w:br/>
      </w:r>
      <w:r>
        <w:rPr>
          <w:rFonts w:ascii="Times New Roman"/>
          <w:b w:val="false"/>
          <w:i w:val="false"/>
          <w:color w:val="000000"/>
          <w:sz w:val="28"/>
        </w:rPr>
        <w:t>
      </w:t>
      </w:r>
      <w:r>
        <w:rPr>
          <w:rFonts w:ascii="Times New Roman"/>
          <w:b w:val="false"/>
          <w:i w:val="false"/>
          <w:color w:val="000000"/>
          <w:sz w:val="28"/>
          <w:u w:val="single"/>
        </w:rPr>
        <w:t>2-тармақ, «с» тармақшасы</w:t>
      </w:r>
      <w:r>
        <w:br/>
      </w:r>
      <w:r>
        <w:rPr>
          <w:rFonts w:ascii="Times New Roman"/>
          <w:b w:val="false"/>
          <w:i w:val="false"/>
          <w:color w:val="000000"/>
          <w:sz w:val="28"/>
        </w:rPr>
        <w:t>
      Бұл ереже қолданылмайды.</w:t>
      </w:r>
      <w:r>
        <w:br/>
      </w:r>
      <w:r>
        <w:rPr>
          <w:rFonts w:ascii="Times New Roman"/>
          <w:b w:val="false"/>
          <w:i w:val="false"/>
          <w:color w:val="000000"/>
          <w:sz w:val="28"/>
        </w:rPr>
        <w:t>
      </w:t>
      </w:r>
      <w:r>
        <w:rPr>
          <w:rFonts w:ascii="Times New Roman"/>
          <w:b w:val="false"/>
          <w:i w:val="false"/>
          <w:color w:val="000000"/>
          <w:sz w:val="28"/>
          <w:u w:val="single"/>
        </w:rPr>
        <w:t>3-тармақ, «е» тармақшасы</w:t>
      </w:r>
      <w:r>
        <w:br/>
      </w:r>
      <w:r>
        <w:rPr>
          <w:rFonts w:ascii="Times New Roman"/>
          <w:b w:val="false"/>
          <w:i w:val="false"/>
          <w:color w:val="000000"/>
          <w:sz w:val="28"/>
        </w:rPr>
        <w:t>
      Егер тыйым салу қысқа қашықтықта ғана қолданылатын болса, осының шегінде тыйым салу қолданылатын арақашықтық көрсетілген қызыл шеңберден тұратын бір ғана белгі орнатуға нұсқау беру мүмкіндігі пайдаланылмайды.</w:t>
      </w:r>
      <w:r>
        <w:br/>
      </w:r>
      <w:r>
        <w:rPr>
          <w:rFonts w:ascii="Times New Roman"/>
          <w:b w:val="false"/>
          <w:i w:val="false"/>
          <w:color w:val="000000"/>
          <w:sz w:val="28"/>
        </w:rPr>
        <w:t xml:space="preserve">
      32. </w:t>
      </w:r>
      <w:r>
        <w:rPr>
          <w:rFonts w:ascii="Times New Roman"/>
          <w:b w:val="false"/>
          <w:i w:val="false"/>
          <w:color w:val="000000"/>
          <w:sz w:val="28"/>
          <w:u w:val="single"/>
        </w:rPr>
        <w:t>Конвенцияға 6-қосымшаға, В бөлімі</w:t>
      </w:r>
      <w:r>
        <w:br/>
      </w:r>
      <w:r>
        <w:rPr>
          <w:rFonts w:ascii="Times New Roman"/>
          <w:b w:val="false"/>
          <w:i w:val="false"/>
          <w:color w:val="000000"/>
          <w:sz w:val="28"/>
        </w:rPr>
        <w:t>
      </w:t>
      </w:r>
      <w:r>
        <w:rPr>
          <w:rFonts w:ascii="Times New Roman"/>
          <w:b w:val="false"/>
          <w:i w:val="false"/>
          <w:color w:val="000000"/>
          <w:sz w:val="28"/>
          <w:u w:val="single"/>
        </w:rPr>
        <w:t>1-тармақ</w:t>
      </w:r>
      <w:r>
        <w:rPr>
          <w:rFonts w:ascii="Times New Roman"/>
          <w:b w:val="false"/>
          <w:i w:val="false"/>
          <w:color w:val="000000"/>
          <w:sz w:val="28"/>
        </w:rPr>
        <w:t xml:space="preserve"> («ТҰРАҚ ОРНЫ» деген белгі) Осы тармақтың бірінші абзацында айтылған шаршы қалқанда «Р» әрпі жазылады.</w:t>
      </w:r>
      <w:r>
        <w:br/>
      </w:r>
      <w:r>
        <w:rPr>
          <w:rFonts w:ascii="Times New Roman"/>
          <w:b w:val="false"/>
          <w:i w:val="false"/>
          <w:color w:val="000000"/>
          <w:sz w:val="28"/>
        </w:rPr>
        <w:t>
      </w:t>
      </w:r>
      <w:r>
        <w:rPr>
          <w:rFonts w:ascii="Times New Roman"/>
          <w:b w:val="false"/>
          <w:i w:val="false"/>
          <w:color w:val="000000"/>
          <w:sz w:val="28"/>
          <w:u w:val="single"/>
        </w:rPr>
        <w:t>2-тармақ</w:t>
      </w:r>
      <w:r>
        <w:rPr>
          <w:rFonts w:ascii="Times New Roman"/>
          <w:b w:val="false"/>
          <w:i w:val="false"/>
          <w:color w:val="000000"/>
          <w:sz w:val="28"/>
        </w:rPr>
        <w:t xml:space="preserve"> (Шектеулі тоқтап тұру аймағынан шығатын жерді көрсету белгісі)</w:t>
      </w:r>
      <w:r>
        <w:br/>
      </w:r>
      <w:r>
        <w:rPr>
          <w:rFonts w:ascii="Times New Roman"/>
          <w:b w:val="false"/>
          <w:i w:val="false"/>
          <w:color w:val="000000"/>
          <w:sz w:val="28"/>
        </w:rPr>
        <w:t>
      </w:t>
      </w:r>
      <w:r>
        <w:rPr>
          <w:rFonts w:ascii="Times New Roman"/>
          <w:b w:val="false"/>
          <w:i w:val="false"/>
          <w:color w:val="000000"/>
          <w:sz w:val="28"/>
          <w:u w:val="single"/>
        </w:rPr>
        <w:t>Қосымша мәтін осы тармақтың соңына енгізілсін.</w:t>
      </w:r>
      <w:r>
        <w:br/>
      </w:r>
      <w:r>
        <w:rPr>
          <w:rFonts w:ascii="Times New Roman"/>
          <w:b w:val="false"/>
          <w:i w:val="false"/>
          <w:color w:val="000000"/>
          <w:sz w:val="28"/>
        </w:rPr>
        <w:t>
      Бұл мәтін былай оқылсын: «Тұрақ дискісінің орнына аймаққа кіретін жерді белгілеу үшін пайдаланылатын белгілерде бар ақшыл сары түсті белгілеу де пайдаланылуы мүмкін.</w:t>
      </w:r>
      <w:r>
        <w:br/>
      </w:r>
      <w:r>
        <w:rPr>
          <w:rFonts w:ascii="Times New Roman"/>
          <w:b w:val="false"/>
          <w:i w:val="false"/>
          <w:color w:val="000000"/>
          <w:sz w:val="28"/>
        </w:rPr>
        <w:t>
      Шектеулі тоқтап тұру аймағынан шығатын жерді көрсететін белгі осы аймаққа кіретін жерді көрсететін және қарама-қарсы бағытта жүріп келе жатқан көлік құралдарына арналған белгінің сырт жағына орналастырылуы мүмкін.»</w:t>
      </w:r>
      <w:r>
        <w:br/>
      </w:r>
      <w:r>
        <w:rPr>
          <w:rFonts w:ascii="Times New Roman"/>
          <w:b w:val="false"/>
          <w:i w:val="false"/>
          <w:color w:val="000000"/>
          <w:sz w:val="28"/>
        </w:rPr>
        <w:t xml:space="preserve">
      33. </w:t>
      </w:r>
      <w:r>
        <w:rPr>
          <w:rFonts w:ascii="Times New Roman"/>
          <w:b w:val="false"/>
          <w:i w:val="false"/>
          <w:color w:val="000000"/>
          <w:sz w:val="28"/>
          <w:u w:val="single"/>
        </w:rPr>
        <w:t>Конвенцияға 7-қосымшаға</w:t>
      </w:r>
      <w:r>
        <w:rPr>
          <w:rFonts w:ascii="Times New Roman"/>
          <w:b w:val="false"/>
          <w:i w:val="false"/>
          <w:color w:val="000000"/>
          <w:sz w:val="28"/>
        </w:rPr>
        <w:t xml:space="preserve"> (Қосымша тақтайшалар)</w:t>
      </w:r>
      <w:r>
        <w:br/>
      </w:r>
      <w:r>
        <w:rPr>
          <w:rFonts w:ascii="Times New Roman"/>
          <w:b w:val="false"/>
          <w:i w:val="false"/>
          <w:color w:val="000000"/>
          <w:sz w:val="28"/>
        </w:rPr>
        <w:t>
      </w:t>
      </w:r>
      <w:r>
        <w:rPr>
          <w:rFonts w:ascii="Times New Roman"/>
          <w:b w:val="false"/>
          <w:i w:val="false"/>
          <w:color w:val="000000"/>
          <w:sz w:val="28"/>
          <w:u w:val="single"/>
        </w:rPr>
        <w:t>Қосымша тармақ тікелей 1-тармақтан кейін енгізілсін.</w:t>
      </w:r>
      <w:r>
        <w:br/>
      </w:r>
      <w:r>
        <w:rPr>
          <w:rFonts w:ascii="Times New Roman"/>
          <w:b w:val="false"/>
          <w:i w:val="false"/>
          <w:color w:val="000000"/>
          <w:sz w:val="28"/>
        </w:rPr>
        <w:t>
      Бұл тармақ былай оқылсын: «Қосымша тақтайшалардың фоны олар бірге пайдаланылатын белгілер тобының фонына сәйкес келуге тиіс.»</w:t>
      </w:r>
    </w:p>
    <w:p>
      <w:pPr>
        <w:spacing w:after="0"/>
        <w:ind w:left="0"/>
        <w:jc w:val="both"/>
      </w:pPr>
      <w:r>
        <w:drawing>
          <wp:inline distT="0" distB="0" distL="0" distR="0">
            <wp:extent cx="52451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45100" cy="7340600"/>
                    </a:xfrm>
                    <a:prstGeom prst="rect">
                      <a:avLst/>
                    </a:prstGeom>
                  </pic:spPr>
                </pic:pic>
              </a:graphicData>
            </a:graphic>
          </wp:inline>
        </w:drawing>
      </w:r>
    </w:p>
    <w:p>
      <w:pPr>
        <w:spacing w:after="0"/>
        <w:ind w:left="0"/>
        <w:jc w:val="both"/>
      </w:pPr>
      <w:r>
        <w:rPr>
          <w:rFonts w:ascii="Times New Roman"/>
          <w:b w:val="false"/>
          <w:i w:val="false"/>
          <w:color w:val="000000"/>
          <w:sz w:val="28"/>
        </w:rPr>
        <w:t>Албания үшін:</w:t>
      </w:r>
      <w:r>
        <w:br/>
      </w:r>
      <w:r>
        <w:rPr>
          <w:rFonts w:ascii="Times New Roman"/>
          <w:b w:val="false"/>
          <w:i w:val="false"/>
          <w:color w:val="000000"/>
          <w:sz w:val="28"/>
        </w:rPr>
        <w:t>
Австрия үшін:</w:t>
      </w:r>
      <w:r>
        <w:br/>
      </w:r>
      <w:r>
        <w:rPr>
          <w:rFonts w:ascii="Times New Roman"/>
          <w:b w:val="false"/>
          <w:i w:val="false"/>
          <w:color w:val="000000"/>
          <w:sz w:val="28"/>
        </w:rPr>
        <w:t>
Бельгия үшін:</w:t>
      </w:r>
      <w:r>
        <w:br/>
      </w:r>
      <w:r>
        <w:rPr>
          <w:rFonts w:ascii="Times New Roman"/>
          <w:b w:val="false"/>
          <w:i w:val="false"/>
          <w:color w:val="000000"/>
          <w:sz w:val="28"/>
        </w:rPr>
        <w:t>
Болгария үшін:</w:t>
      </w:r>
      <w:r>
        <w:br/>
      </w:r>
      <w:r>
        <w:rPr>
          <w:rFonts w:ascii="Times New Roman"/>
          <w:b w:val="false"/>
          <w:i w:val="false"/>
          <w:color w:val="000000"/>
          <w:sz w:val="28"/>
        </w:rPr>
        <w:t>
Белоруссия Кеңестік Социалистік Республикасы үшін:</w:t>
      </w:r>
      <w:r>
        <w:br/>
      </w:r>
      <w:r>
        <w:rPr>
          <w:rFonts w:ascii="Times New Roman"/>
          <w:b w:val="false"/>
          <w:i w:val="false"/>
          <w:color w:val="000000"/>
          <w:sz w:val="28"/>
        </w:rPr>
        <w:t>
Кипр үшін:</w:t>
      </w:r>
      <w:r>
        <w:br/>
      </w:r>
      <w:r>
        <w:rPr>
          <w:rFonts w:ascii="Times New Roman"/>
          <w:b w:val="false"/>
          <w:i w:val="false"/>
          <w:color w:val="000000"/>
          <w:sz w:val="28"/>
        </w:rPr>
        <w:t>
Чехословакия үшін:</w:t>
      </w:r>
      <w:r>
        <w:br/>
      </w:r>
      <w:r>
        <w:rPr>
          <w:rFonts w:ascii="Times New Roman"/>
          <w:b w:val="false"/>
          <w:i w:val="false"/>
          <w:color w:val="000000"/>
          <w:sz w:val="28"/>
        </w:rPr>
        <w:t>
Дания үшін:</w:t>
      </w:r>
      <w:r>
        <w:br/>
      </w:r>
      <w:r>
        <w:rPr>
          <w:rFonts w:ascii="Times New Roman"/>
          <w:b w:val="false"/>
          <w:i w:val="false"/>
          <w:color w:val="000000"/>
          <w:sz w:val="28"/>
        </w:rPr>
        <w:t>
Германия Федеративтік Республикасы үшін:</w:t>
      </w:r>
      <w:r>
        <w:br/>
      </w:r>
      <w:r>
        <w:rPr>
          <w:rFonts w:ascii="Times New Roman"/>
          <w:b w:val="false"/>
          <w:i w:val="false"/>
          <w:color w:val="000000"/>
          <w:sz w:val="28"/>
        </w:rPr>
        <w:t>
Финляндия үшін:</w:t>
      </w:r>
      <w:r>
        <w:br/>
      </w:r>
      <w:r>
        <w:rPr>
          <w:rFonts w:ascii="Times New Roman"/>
          <w:b w:val="false"/>
          <w:i w:val="false"/>
          <w:color w:val="000000"/>
          <w:sz w:val="28"/>
        </w:rPr>
        <w:t>
Франция үшін:</w:t>
      </w:r>
      <w:r>
        <w:br/>
      </w:r>
      <w:r>
        <w:rPr>
          <w:rFonts w:ascii="Times New Roman"/>
          <w:b w:val="false"/>
          <w:i w:val="false"/>
          <w:color w:val="000000"/>
          <w:sz w:val="28"/>
        </w:rPr>
        <w:t>
Греция үшін:</w:t>
      </w:r>
      <w:r>
        <w:br/>
      </w:r>
      <w:r>
        <w:rPr>
          <w:rFonts w:ascii="Times New Roman"/>
          <w:b w:val="false"/>
          <w:i w:val="false"/>
          <w:color w:val="000000"/>
          <w:sz w:val="28"/>
        </w:rPr>
        <w:t>
Венгрия үшін:</w:t>
      </w:r>
      <w:r>
        <w:br/>
      </w:r>
      <w:r>
        <w:rPr>
          <w:rFonts w:ascii="Times New Roman"/>
          <w:b w:val="false"/>
          <w:i w:val="false"/>
          <w:color w:val="000000"/>
          <w:sz w:val="28"/>
        </w:rPr>
        <w:t>
Исландия үшін:</w:t>
      </w:r>
      <w:r>
        <w:br/>
      </w:r>
      <w:r>
        <w:rPr>
          <w:rFonts w:ascii="Times New Roman"/>
          <w:b w:val="false"/>
          <w:i w:val="false"/>
          <w:color w:val="000000"/>
          <w:sz w:val="28"/>
        </w:rPr>
        <w:t>
Ирландия үшін:</w:t>
      </w:r>
      <w:r>
        <w:br/>
      </w:r>
      <w:r>
        <w:rPr>
          <w:rFonts w:ascii="Times New Roman"/>
          <w:b w:val="false"/>
          <w:i w:val="false"/>
          <w:color w:val="000000"/>
          <w:sz w:val="28"/>
        </w:rPr>
        <w:t>
Италия үшін:</w:t>
      </w:r>
      <w:r>
        <w:br/>
      </w:r>
      <w:r>
        <w:rPr>
          <w:rFonts w:ascii="Times New Roman"/>
          <w:b w:val="false"/>
          <w:i w:val="false"/>
          <w:color w:val="000000"/>
          <w:sz w:val="28"/>
        </w:rPr>
        <w:t>
Люксембург үшін:</w:t>
      </w:r>
      <w:r>
        <w:br/>
      </w:r>
      <w:r>
        <w:rPr>
          <w:rFonts w:ascii="Times New Roman"/>
          <w:b w:val="false"/>
          <w:i w:val="false"/>
          <w:color w:val="000000"/>
          <w:sz w:val="28"/>
        </w:rPr>
        <w:t>
Мальта үшін:</w:t>
      </w:r>
      <w:r>
        <w:br/>
      </w:r>
      <w:r>
        <w:rPr>
          <w:rFonts w:ascii="Times New Roman"/>
          <w:b w:val="false"/>
          <w:i w:val="false"/>
          <w:color w:val="000000"/>
          <w:sz w:val="28"/>
        </w:rPr>
        <w:t>
Нидерланды үшін:</w:t>
      </w:r>
      <w:r>
        <w:br/>
      </w:r>
      <w:r>
        <w:rPr>
          <w:rFonts w:ascii="Times New Roman"/>
          <w:b w:val="false"/>
          <w:i w:val="false"/>
          <w:color w:val="000000"/>
          <w:sz w:val="28"/>
        </w:rPr>
        <w:t>
Норвегия үшін:</w:t>
      </w:r>
      <w:r>
        <w:br/>
      </w:r>
      <w:r>
        <w:rPr>
          <w:rFonts w:ascii="Times New Roman"/>
          <w:b w:val="false"/>
          <w:i w:val="false"/>
          <w:color w:val="000000"/>
          <w:sz w:val="28"/>
        </w:rPr>
        <w:t>
Польша үшін:</w:t>
      </w:r>
      <w:r>
        <w:br/>
      </w:r>
      <w:r>
        <w:rPr>
          <w:rFonts w:ascii="Times New Roman"/>
          <w:b w:val="false"/>
          <w:i w:val="false"/>
          <w:color w:val="000000"/>
          <w:sz w:val="28"/>
        </w:rPr>
        <w:t>
Португалия үшін:</w:t>
      </w:r>
      <w:r>
        <w:br/>
      </w:r>
      <w:r>
        <w:rPr>
          <w:rFonts w:ascii="Times New Roman"/>
          <w:b w:val="false"/>
          <w:i w:val="false"/>
          <w:color w:val="000000"/>
          <w:sz w:val="28"/>
        </w:rPr>
        <w:t>
Румыния үшін:</w:t>
      </w:r>
      <w:r>
        <w:br/>
      </w:r>
      <w:r>
        <w:rPr>
          <w:rFonts w:ascii="Times New Roman"/>
          <w:b w:val="false"/>
          <w:i w:val="false"/>
          <w:color w:val="000000"/>
          <w:sz w:val="28"/>
        </w:rPr>
        <w:t>
Испания үшін:</w:t>
      </w:r>
      <w:r>
        <w:br/>
      </w:r>
      <w:r>
        <w:rPr>
          <w:rFonts w:ascii="Times New Roman"/>
          <w:b w:val="false"/>
          <w:i w:val="false"/>
          <w:color w:val="000000"/>
          <w:sz w:val="28"/>
        </w:rPr>
        <w:t>
Швеция үшін:</w:t>
      </w:r>
      <w:r>
        <w:br/>
      </w:r>
      <w:r>
        <w:rPr>
          <w:rFonts w:ascii="Times New Roman"/>
          <w:b w:val="false"/>
          <w:i w:val="false"/>
          <w:color w:val="000000"/>
          <w:sz w:val="28"/>
        </w:rPr>
        <w:t>
Швейцария үшін:</w:t>
      </w:r>
      <w:r>
        <w:br/>
      </w:r>
      <w:r>
        <w:rPr>
          <w:rFonts w:ascii="Times New Roman"/>
          <w:b w:val="false"/>
          <w:i w:val="false"/>
          <w:color w:val="000000"/>
          <w:sz w:val="28"/>
        </w:rPr>
        <w:t>
Түркия үшін:</w:t>
      </w:r>
      <w:r>
        <w:br/>
      </w:r>
      <w:r>
        <w:rPr>
          <w:rFonts w:ascii="Times New Roman"/>
          <w:b w:val="false"/>
          <w:i w:val="false"/>
          <w:color w:val="000000"/>
          <w:sz w:val="28"/>
        </w:rPr>
        <w:t>
Украина Кеңестік Социалистік Республикасы үшін:</w:t>
      </w:r>
      <w:r>
        <w:br/>
      </w:r>
      <w:r>
        <w:rPr>
          <w:rFonts w:ascii="Times New Roman"/>
          <w:b w:val="false"/>
          <w:i w:val="false"/>
          <w:color w:val="000000"/>
          <w:sz w:val="28"/>
        </w:rPr>
        <w:t>
Кеңестік Социалистік Республикалар Одағы үшін:</w:t>
      </w:r>
      <w:r>
        <w:br/>
      </w:r>
      <w:r>
        <w:rPr>
          <w:rFonts w:ascii="Times New Roman"/>
          <w:b w:val="false"/>
          <w:i w:val="false"/>
          <w:color w:val="000000"/>
          <w:sz w:val="28"/>
        </w:rPr>
        <w:t>
Ұлыбритания Біріккен Корольдігі және Солтүстік Ирландия үшін:</w:t>
      </w:r>
      <w:r>
        <w:br/>
      </w:r>
      <w:r>
        <w:rPr>
          <w:rFonts w:ascii="Times New Roman"/>
          <w:b w:val="false"/>
          <w:i w:val="false"/>
          <w:color w:val="000000"/>
          <w:sz w:val="28"/>
        </w:rPr>
        <w:t>
Америка Құрама Штаттары үшін:</w:t>
      </w:r>
      <w:r>
        <w:br/>
      </w:r>
      <w:r>
        <w:rPr>
          <w:rFonts w:ascii="Times New Roman"/>
          <w:b w:val="false"/>
          <w:i w:val="false"/>
          <w:color w:val="000000"/>
          <w:sz w:val="28"/>
        </w:rPr>
        <w:t>
Югославия үшін:</w:t>
      </w:r>
    </w:p>
    <w:p>
      <w:pPr>
        <w:spacing w:after="0"/>
        <w:ind w:left="0"/>
        <w:jc w:val="both"/>
      </w:pPr>
      <w:r>
        <w:rPr>
          <w:rFonts w:ascii="Times New Roman"/>
          <w:b w:val="false"/>
          <w:i w:val="false"/>
          <w:color w:val="000000"/>
          <w:sz w:val="28"/>
        </w:rPr>
        <w:t>      Осымен жоғарыда көрсетілген мәтін Жол белгілері мен сигналдары туралы конвенцияны толықтыратын 1971 жылғы 1 мамырда Женева қаласында жасалған Еуропалық келісімнің нақты көшірмесі екені расталады, оның түпнұсқасы Біріккен Ұлттар Ұйымының Бас хатшысына сақтау үшін тапсырылады.</w:t>
      </w:r>
    </w:p>
    <w:p>
      <w:pPr>
        <w:spacing w:after="0"/>
        <w:ind w:left="0"/>
        <w:jc w:val="both"/>
      </w:pPr>
      <w:r>
        <w:rPr>
          <w:rFonts w:ascii="Times New Roman"/>
          <w:b w:val="false"/>
          <w:i/>
          <w:color w:val="000000"/>
          <w:sz w:val="28"/>
        </w:rPr>
        <w:t>      Бас хатшы үшін:</w:t>
      </w:r>
      <w:r>
        <w:br/>
      </w:r>
      <w:r>
        <w:rPr>
          <w:rFonts w:ascii="Times New Roman"/>
          <w:b w:val="false"/>
          <w:i w:val="false"/>
          <w:color w:val="000000"/>
          <w:sz w:val="28"/>
        </w:rPr>
        <w:t>
</w:t>
      </w:r>
      <w:r>
        <w:rPr>
          <w:rFonts w:ascii="Times New Roman"/>
          <w:b w:val="false"/>
          <w:i/>
          <w:color w:val="000000"/>
          <w:sz w:val="28"/>
        </w:rPr>
        <w:t>      Бас консул</w:t>
      </w:r>
    </w:p>
    <w:p>
      <w:pPr>
        <w:spacing w:after="0"/>
        <w:ind w:left="0"/>
        <w:jc w:val="both"/>
      </w:pPr>
      <w:r>
        <w:rPr>
          <w:rFonts w:ascii="Times New Roman"/>
          <w:b w:val="false"/>
          <w:i/>
          <w:color w:val="000000"/>
          <w:sz w:val="28"/>
        </w:rPr>
        <w:t>      Біріккен Ұлттар,</w:t>
      </w:r>
      <w:r>
        <w:br/>
      </w:r>
      <w:r>
        <w:rPr>
          <w:rFonts w:ascii="Times New Roman"/>
          <w:b w:val="false"/>
          <w:i w:val="false"/>
          <w:color w:val="000000"/>
          <w:sz w:val="28"/>
        </w:rPr>
        <w:t>
</w:t>
      </w:r>
      <w:r>
        <w:rPr>
          <w:rFonts w:ascii="Times New Roman"/>
          <w:b w:val="false"/>
          <w:i/>
          <w:color w:val="000000"/>
          <w:sz w:val="28"/>
        </w:rPr>
        <w:t>      Нью-Йорк, 1973 жылғы 26 ақпан</w:t>
      </w:r>
    </w:p>
    <w:p>
      <w:pPr>
        <w:spacing w:after="0"/>
        <w:ind w:left="0"/>
        <w:jc w:val="both"/>
      </w:pPr>
      <w:r>
        <w:rPr>
          <w:rFonts w:ascii="Times New Roman"/>
          <w:b w:val="false"/>
          <w:i w:val="false"/>
          <w:color w:val="000000"/>
          <w:sz w:val="28"/>
        </w:rPr>
        <w:t>      Венада 1968 жылғы 8 қарашада қол қою үшін ашылған Жол белгілері мен сигналдары туралы конвенцияны толықтыратын Еуропалық келісімнің қазақ тіліндегі мәтіні орыс тіліндегі мәтінімен сәйкес келтірілді.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Мемлекеттік тіл және ақпарат</w:t>
      </w:r>
      <w:r>
        <w:br/>
      </w:r>
      <w:r>
        <w:rPr>
          <w:rFonts w:ascii="Times New Roman"/>
          <w:b w:val="false"/>
          <w:i w:val="false"/>
          <w:color w:val="000000"/>
          <w:sz w:val="28"/>
        </w:rPr>
        <w:t>
</w:t>
      </w:r>
      <w:r>
        <w:rPr>
          <w:rFonts w:ascii="Times New Roman"/>
          <w:b w:val="false"/>
          <w:i/>
          <w:color w:val="000000"/>
          <w:sz w:val="28"/>
        </w:rPr>
        <w:t>      департаментінің бастығы                    Қ. Жұманов</w:t>
      </w:r>
    </w:p>
    <w:p>
      <w:pPr>
        <w:spacing w:after="0"/>
        <w:ind w:left="0"/>
        <w:jc w:val="both"/>
      </w:pPr>
      <w:r>
        <w:rPr>
          <w:rFonts w:ascii="Times New Roman"/>
          <w:b w:val="false"/>
          <w:i w:val="false"/>
          <w:color w:val="000000"/>
          <w:sz w:val="28"/>
        </w:rPr>
        <w:t>      1968 жылғы 8 қарашадағы Жол белгілері мен сигналдары туралы конвенцияны толықтыратын 1971 жылғы 1 мамырда Женева қаласында жасалған Еуропалық келісімнің бұл көшірмесінің дәлдігін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