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c96f" w14:textId="4e9c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23 қарашадағы N 1233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актілерін орындау үшін 2010 жылға арналған республикалық бюджетте соттардың шешімдері бойынша міндеттемелерді орындауға көзделген Қазақстан Республикасы Үкіметінің резервінен 3557263 (үш миллион бес жүз елу жеті мың екі жүз алпыс үш) теңге бөлінсін.</w:t>
      </w:r>
      <w:r>
        <w:br/>
      </w:r>
      <w:r>
        <w:rPr>
          <w:rFonts w:ascii="Times New Roman"/>
          <w:b w:val="false"/>
          <w:i w:val="false"/>
          <w:color w:val="000000"/>
          <w:sz w:val="28"/>
        </w:rPr>
        <w:t>
</w:t>
      </w:r>
      <w:r>
        <w:rPr>
          <w:rFonts w:ascii="Times New Roman"/>
          <w:b w:val="false"/>
          <w:i w:val="false"/>
          <w:color w:val="000000"/>
          <w:sz w:val="28"/>
        </w:rPr>
        <w:t>
      2. Зиян келтірген мемлекеттік органдар заңнамада белгіленген тәртіппен Қазақстан Республикасы Үкіметінің резервінен оқшауландырылған қаражатты өтеу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23 қарашадағы</w:t>
      </w:r>
      <w:r>
        <w:br/>
      </w:r>
      <w:r>
        <w:rPr>
          <w:rFonts w:ascii="Times New Roman"/>
          <w:b w:val="false"/>
          <w:i w:val="false"/>
          <w:color w:val="000000"/>
          <w:sz w:val="28"/>
        </w:rPr>
        <w:t xml:space="preserve">
№ 1233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Орындауға жататын сот актілерінің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4097"/>
        <w:gridCol w:w="2025"/>
        <w:gridCol w:w="3801"/>
        <w:gridCol w:w="3523"/>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 және шешім шығарылған күн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кірісіне алынатын мемлекеттік баж шегерілген сома (теңге)</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кірісіне алынатын мемлекеттік баж (теңге)</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сотының 2009 жылғы 14 желтоқсандағы шешімі, Ақтөбе облыстық соты азаматтық істер жөніндегі алқасының 2010 жылғы 20 қаңтардағы қаулысы, Қазақстан Республикасы Жоғарғы Соты азаматтық және әкімшілік істер жөніндегі қадағалау сот алқасының 2010 жылғы 5 тамыздағы қаулысы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Н.Н. Доценко</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Мамандандырылған ауданаралық экономикалық сотының 2008 жылғы 2 желтоқсандағы шешімі, Солтүстік Қазақстан облыстық соты азаматтық істер жөніндегі алқасының 2009 жылғы 4 ақпандағы қаулысы, Солтүстік Қазақстан облыстық соты қадағалау алқасының 2009 жылғы 8 қыркүйектегі қаулысы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«Рубеж» ЖШС</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2409300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қалалық сотының 2009 жылғы 26 мамырдағы шешімі, Қарағанды облыстық сотының азаматтық істер жөніндегі алқасының 2009 жылғы 8 шілдедегі қаулысы, Қарағанды облысының Теміртау қалалық сотының 2009 жылғы 9 қазандағы шешімі, Қарағанды облыстық сотының азаматтық істер жөніндегі алқасының 2009 жылғы 9 желтоқсандағы қаулысы, Қарағанды облысының Теміртау қалалық сотының 2010 жылғы 28 мамырдағы ұйғарымы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 Закиров</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шілдеден бастап 2010 жылғы 30 қыркүйекті қоса алғандағы кезеңге - 36951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аудандық сотының 1997 жылғы 14 тамыздағы шешімі, Алматы қаласы Алмалы аудандық сотының 2002 жылғы 8 наурыздағы ұйғарымы, Алматы қалалық соты қадағалау алқасының 2004 жылғы 23 ақпандағы қаулысы, Астана қаласы Сарыарқа аудандық сотының 2007 жылғы 14 қыркүйектегі ұйғарымы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Е.И. Пак</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шілдеден бастап қыркүйекті қоса алғандағы кезеңге - 17280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аудандық сотының 2003 жылғы 15 қыркүйектегі шешімі, Астана қаласы сотының азаматтық істер жөніндегі алқасының 2003 жылғы 9 желтоқсандағы қаулысы, Астана қаласы Сарыарқа аудандық сотының 2005 жылғы 16 ақпандағы ұйғарымы, Астана қаласы қадағалау алқасының 2005 жылғы 30 маусымдағы қаулысы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Ф.М. Кәрімов</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шілдеден бастап қыркүйекті қоса алғандағы кезеңге - 93732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3557263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3557263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