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4e379" w14:textId="e34e3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"Дарын" мемлекеттік жастар сыйлығын беру жөніндегі комиссияның құрамын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2010 жылғы 23 қарашадағы № 1237 Қаулысы. Күші жойылды - Қазақстан Республикасы Үкіметінің 2012 жылғы 26 қарашадағы № 1491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2012.11.26 </w:t>
      </w:r>
      <w:r>
        <w:rPr>
          <w:rFonts w:ascii="Times New Roman"/>
          <w:b w:val="false"/>
          <w:i w:val="false"/>
          <w:color w:val="ff0000"/>
          <w:sz w:val="28"/>
        </w:rPr>
        <w:t>№ 1491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«Қазақстан Республикасы Үкіметінің «Дарын» мемлекеттік жастар сыйлығы туралы» Қазақстан Республикасы Үкіметінің 1996 жылғы 7 тамыздағы № 983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Қазақстан Республикасы Үкіметінің «Дарын» мемлекеттік жастар сыйлығын беру жөніндегі комиссияның құрамы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«Қазақстан Республикасы Үкіметінің «Дарын» мемлекеттік жастар сыйлығын беру жөніндегі комиссияның құрамы» туралы Қазақстан Республикасы Үкіметінің 2008 жылғы 5 желтоқсандағы № 1150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2008 ж., № 45, 521-құжат)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күнінен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 Премьер-Министрі                              К. Мәсімов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«23» қарашадағы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1237 қаулысымен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 </w:t>
      </w:r>
    </w:p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 Үкіметінің «Дарын» мемлекеттік жастар</w:t>
      </w:r>
      <w:r>
        <w:br/>
      </w:r>
      <w:r>
        <w:rPr>
          <w:rFonts w:ascii="Times New Roman"/>
          <w:b/>
          <w:i w:val="false"/>
          <w:color w:val="000000"/>
        </w:rPr>
        <w:t>
сыйлығын беру жөніндегі комиссияның құрамы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Жұмағұлов             - Қазақстан Республикасының Білім және ғылым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Бақытжан Тұрсынұлы      министрі, төраға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Сарыбеков             - Қазақстан Республикасының Білім және ғылым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Махметғали Нұрғалиұлы   вице-министрі, төрағаның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Қожахмет              - Қазақстан Республикасы Білім және ғылым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Мадияр Дүйсенбайұлы     министрлігі Тәрбие жұмысы және жастар саясаты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департаментінің директоры, хатшы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«Театр және кино, әдебиет, журналистика» секциясы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Мыңбай                - Қазақстан Республикасы Президентінің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Дархан Қамзабекұлы      Әкімшілігі Ішкі саясат бөлімінің меңгерушісі,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секция жетекшісі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Өнербай               - депутат, Қазақстан Республикасы Парламенті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Нұрлан Әлтайұлы         Мәжілісінің Әлеуметтік-мәдени даму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комитетінің мүшесі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Оразалин              - Қазақстан Жазушылар одағы басқармасының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Нұрлан Мырқасымұлы      төрағасы, Қазақстан Республикасы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сыйлығының лауреаты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Сахариянов            - «Хабар» Агенттігі» акционерлік қоғамының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Қанат Ақылбайұлы        Басқарма төрағасының бірінші орынбасары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Малдыбаев             - «Казахстанская правда» республикалық газеті»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Сәбит Ғалымұлы          акционерлік қоғамы бас редакторының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орынбасары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«Эстрада, классикалық музыка, халық шығармашылығы» секциясы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Мұсаходжаева          - Қазақстан Республикасының халық әртісі,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Айман Қожабекқызы       құрметті «Әлем әртісі» атағының иегері,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Халықаралық шығармашылық академиясының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академигі, профессор,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Білім және ғылым министрлігінің «Қазақ ұлттық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музыка академиясы»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ректоры, секция жетекшісі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Әбілдинова            - Қазақстан Республикасы Мәдениет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Әлия Сапабекқызы        Мәдениет комитеті төрағасының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Әлпиев                - Қазақстан Республикасы Мәдениет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Төлеубек Нығметұлы      Мәдениет комитетінің «Күләш Байсейітова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атындағы ұлттық опера және балет театры»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республикалық мемлекеттік қазыналық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кәсіпорнының директоры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Забирова              - әнші, Қазақстан Республикасының еңбек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Толқын Тоқтаубайқызы    сіңірген қайраткері,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Білім және ғылым министрлігінің «Т.Қ.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Жүргенов атындағы Қазақ ұлттық өнер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академиясы» мемлекеттік мекемесінің доценті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Силин                 - Қазақстан Республикасының еңбек сіңірген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Михаил Анисимович       мәдениет қызметкері, Қазақстан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Республикасының мәдениет қайраткері,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Қазақстан Республикасының құрметті білім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қызметкері, Астана қаласының Білім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Махамбет Өтемісұлы атындағы «Оқушылар сарайы»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мемлекеттік қазыналық коммуналдық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кәсіпорнының би группасының жетекшісі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«Дизайн және бейнелеу өнері» секциясы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Асылханов             - дизайнер, Қазақстан Республикасы жоғары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Ермек Сабырұлы          аттестаттау комисссиясының өнер профессоры,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көркем жобалау (дизайн)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декоративті-қолданбалы өнер теориясы 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әдістемесі бойынша доктор, кескіндеме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профессоры, секция жетекшісі (келісім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Аймағамбетов          - суретші, халықаралық «Шабыт» конкурсының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Дәулет Амантайұлы       лауреаты, Қазақстан Суретшілер одағының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мүшесі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Дүзелханов            - Қазақстан Республикасы Мемлекеттік сыйлығының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Ағымсалы Дүзелханұлы    лауреаты, Қазақстан Республикасының еңбек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сіңірген қайраткері,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Жазушылар одағының мүшесі, доцент, Қазақстан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Республикасы Білім және ғылым министрлігінің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«Т.Қ. Жүргенов атындағы Қазақ ұлттық өнер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академиясы»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профессоры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Жамбыршиев            - Қазақстан Республикасының еңбек сіңірген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Орынбасар Жексенұлы     қайраткері, Қазақстан Республикасы Жазушылар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одағының мүшесі, Қазақстан Республикасы Білім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және ғылым министрлігінің «Т.Қ. Жүргенов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атындағы Қазақ ұлттық өнер академиясы»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мемлекеттік мекемесінің профессоры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Махат                 - суретші, бейнелеу өнерінің докторы, Еуропалық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Ләйла Болатқызы         Өнер одағының лауреаты, Масарик атындағы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академияның құрметті мүшесі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«Ғылым және қоғамдық қызмет» секциясы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Раманқұлов            - Қазақстан Республикасы Білім және ғылым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Ерлан Мірхайдарұлы      министрлігі Ғылым комитетінің «Қазақстан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Республикасы Ұлттық биотехнология орталығы»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шаруашылық жүргізу құқығындағы республикалық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мемлекеттік кәсіпорнының бас директоры,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секция жетекшісі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Сыздықова             - депутат, Қазақстан Республикасы Парламенті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Бақыт Ахметқызы         Мәжілісінің Әлеуметтік-мәдени даму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комитетінің мүшесі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Мәжитов               - Қазақстан Республикасы Білім және ғылым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Саттар Фазылұлы         министрлігі Ғылым комитетінің «Ш.Уәлиханов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атындағы тарих және этнология институты»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республикалық мемлекеттік қазыналық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кәсіпорнының директоры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Өрсариев              - Қазақстан Республикасы Президентінің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Арын Амангелдіұлы       жанындағы Мемлекеттік басқару академиясының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ректоры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Өтешев                - «Нұр Отан» халықтық демократиялық партиясының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Нұрлан Сүлейменұлы      «Жас Отан» жастар қанатының атқарушы хатшысы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«Спорт» секциясы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Әбенов                - депутат, Қазақстан Республикасы Парламенті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Мұрат Абдуламитұлы      Мәжілісінің Экономикалық реформа және өңірлік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даму комитетінің хатшысы, секция жетекшісі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Қанағатов             - Қазақстан Республикасы Туризм және спорт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Елсияр Баймұхамедұлы    министрлігі Спорт комитетінің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Жанпейісов            - Қазақстан Республикасы Туризм жене спорт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Қайыргелді Масығұтұлы   министрлігі Спорт комитетінің «Ұлттық штаттық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командалар дирекциясы» республикалық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мемлекеттік қазыналық кәсіпорнының директоры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Мельниченко           - Қазақстан Республикасы Туризм жене спорт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Юрий Васильевич         министрлігі Спорт комитетінің «Күрес түрлері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бойынша олимпиадалық даярлау орталығы»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республикалық мемлекеттік қазыналық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кәсіпорнының директоры, Олимпиада ойындарының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чемпионы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Артаев                - Олимпиада ойындарының чемпионы, бокстан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Бақтияр Кәріполлаұлы    спорт шебері (келісім бойынша)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