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fe2d" w14:textId="bf3f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28 қарашадағы № 1254 Қаулысы</w:t>
      </w:r>
    </w:p>
    <w:p>
      <w:pPr>
        <w:spacing w:after="0"/>
        <w:ind w:left="0"/>
        <w:jc w:val="both"/>
      </w:pPr>
      <w:bookmarkStart w:name="z1" w:id="0"/>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 Есіл ауданы, Орынбор көшесі, 8 мекенжайында орналасқан «Министрліктер үйі» әкімшілік ғимаратының сыртқы инженерлік желілері (бұдан әрі - сыртқы желілер) осы қаулыға қосымшаға сәйкес республикалық меншіктен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кәсіпорының теңгерімінен Астана қаласының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Іс басқармасы (келісім бойынша) Қазақстан Республикасы Қаржы министрлігінің Мемлекеттік мүлік және жекешелендіру комитетімен және Астана қаласының әкімдігімен бірлесіп, Қазақстан Республикасының заңнамасында белгіленген тәртіппен осы қаулыға қосымшада көрсетілген сыртқы желілерді қабылдау-беру жөнінде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қарашадағы</w:t>
      </w:r>
      <w:r>
        <w:br/>
      </w:r>
      <w:r>
        <w:rPr>
          <w:rFonts w:ascii="Times New Roman"/>
          <w:b w:val="false"/>
          <w:i w:val="false"/>
          <w:color w:val="000000"/>
          <w:sz w:val="28"/>
        </w:rPr>
        <w:t xml:space="preserve">
№ 1254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«Министрліктер үйі» әкімшілік ғимаратының сыртқы инженерлік</w:t>
      </w:r>
      <w:r>
        <w:br/>
      </w:r>
      <w:r>
        <w:rPr>
          <w:rFonts w:ascii="Times New Roman"/>
          <w:b/>
          <w:i w:val="false"/>
          <w:color w:val="000000"/>
        </w:rPr>
        <w:t>
желілерінің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13"/>
        <w:gridCol w:w="2613"/>
        <w:gridCol w:w="2453"/>
        <w:gridCol w:w="29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 теңге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Тозуы, теңге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құны, 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102 226 987,00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6 900 321,63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95 326 665,37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желілері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39 011 796,00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2 633 296,23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36 378 499,77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 кәрізі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55 488 510,00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3 745 474,45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51 743 035,55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18 265 179,00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1 202 457,63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17 062 721,37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шаруашылық-тұрмыстық тегеурінді кәріздің сорғы станциясы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238 723 819,00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20 888 334,18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217 835 484,82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нөсер кәрізінің сорғы станциясы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406 593 398,00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35 576 922,36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371 016 475,64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РП-83, РП-84 (РУ-10 кВ бөлу құрылғысы) шағын бөлу станциялары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236 930 986,00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18 757 036,39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218 173 949,61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арнадағы кәбіл тораптарының КЛ-10 кВ электрмен жабдықтау желілері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149 232 713,00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9 824 486,94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139 408 226,06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1 246 473 388,00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99 528 329,81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1 146 945 058,19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