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a22d" w14:textId="91ea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7 ақпандағы № 115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қарашадағы № 1257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қорғаныс өнеркәсібі кешенінің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Қарабеков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Нәсіпбекұлы          министрлігі Әскери-техникалық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бастығы,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      - «Қазақстан инжиниринг»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президенті (келісім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Омархан Көптілеуұлы Елемесов, Марат Елжасұлы Мұхамедияров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