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4edd" w14:textId="09a4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Экспорттаушылардың шығындарын өтеу жолымен отандық өнімді сыртқы нарықтарға шығару бойынша мемлекеттік қолдау көрсетудің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29 қарашадағы № 1265 Қаулысы. Күші жойылды - 4-тармақты қоспағанда, Қазақстан Республикасы Үкіметінің 2012 жылғы 2 тамыздағы № 1017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ҚОЛДАНУШЫЛАР НАЗАРЫНА!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4-тармақтан басқасы күшін жойды - ҚР Үкіметінің 2012.08.02 </w:t>
      </w:r>
      <w:r>
        <w:rPr>
          <w:rFonts w:ascii="Times New Roman"/>
          <w:b w:val="false"/>
          <w:i w:val="false"/>
          <w:color w:val="ff0000"/>
          <w:sz w:val="28"/>
        </w:rPr>
        <w:t>№ 1017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«Қазақстан Республикасын үдемелі индустриялық-инновациялық дамыту жөніндегі 2010 - 2014 жылдарға арналған мемлекеттік бағдарлама және Қазақстан Республикасы Президентінің кейбір жарлықтарының күші жойылды деп тану туралы» Қазақстан Республикасы Президентінің 2010 жылғы 19 наурыздағы № 958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Қазақстан Республикасының Үкіметі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ҚАУЛЫ ЕТЕДІ: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2011.06.20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679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бастап қолданысқа енгізіледі) Қаулысымен.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2011.06.20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679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бастап қолданысқа енгізіледі) Қаулысымен.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Қазақстан Республикасы Индустрия және жаңа технологиялар министрлігі (бұдан әрі - уәкілетті орган) заңнамада белгіленген тәртіппен: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екі апта мерзімде Индустрия және жаңа технологиялар, Экономикалық даму және сауда, Ауыл шаруашылығы министрліктері өкілдерінің, Қазақстан Республикасы Парламенті депутаттарының, Қазақстан Республикасының Сауда-өнеркәсіп палатасының және заңды тұлғалардың салалық емес бірлестіктері (бизнес-қауымдастықтар) өкілдерінің қатысуымен Экспорттаушылардың шығындарын өтеу жөніндегі ведомствоаралық комиссия құрсын;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«Экспорт 2020» экспортты дамыту және жылжыту бағдарламасын іске асыру кезінде экспорттаушылардың шығындарын өтеу бөлігінде оператордың әкімшілік шығыстарын көрсетілген Бағдарламаны жүзеге асыруға республикалық бюджетте көзделген қаражат есебінен бөлінген соманың 1 (бір) пайызынан аспайтын мөлшерде өтеуді көздесін.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Үкіметінің Қазақстан Республикасын үдемелі индустриялық-инновациялық дамыту жөніндегі 2010 — 2014 жылдарға арналған мемлекеттік бағдарламаны іске асыру жөніндегі іс-шаралар жоспарын бекіту туралы» Қазақстан Республикасы Үкіметінің 2010 жылғы 14 сәуірдегі № 302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29, 225-құжат)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Қазақстан Республикасын үдемелі индустриялық-инновациялық дамыту жөніндегі 2010 - 2014 жылдарға арналған мемлекеттік бағдарламаны іске асыру жөніндегі іс-шаралар жоспары мынадай мазмұндағы 22-1-жолмен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5953"/>
        <w:gridCol w:w="2533"/>
        <w:gridCol w:w="2233"/>
        <w:gridCol w:w="171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Экспорттаушылардың шығындарын өтеу жолымен отандық өнімді сыртқы нарықтарға шығару бойынша мемлекеттік қолдау көрсетудің қағидалары мен шарттарын, экспорттау кезінде экспорттаушылардың шығындары өтелетін отандық өнім түрлерінің тізбесін әзірлеу.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қазан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».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5. Осы қаулы алғашқы ресми жарияланған күнінен бастап қолданысқа енгізіледі.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                                 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