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1a2a" w14:textId="9a01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18 қаңтардағы № 19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қарашадағы № 1266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2006 жылғы 18 қаңтардағы № 19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2006 жылғы 18 қаңтардағы № 19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«Әкімдердің мәслихаттар алдында есеп беруін өткізу туралы» Қазақстан Республикасы Президентінің 2006 жылғы 18 қаңтардағы № 19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2, 9-құжат)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«кемінде жарты жылда бір рет» деген сөздер «жылына бір рет»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