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67ff" w14:textId="6336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6 ақпандағы № 108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қарашадағы № 1273 Қаулысы. Күші жойылды - Қазақстан Республикасы Үкіметінің 2018 жылғы 11 мамырдағы № 256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11.05.2018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туралы" Қазақстан Республикасы Үкіметінің 2008 жылғы 6 ақпандағы № 108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5, 60-құжат)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Мыналар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шетелде қысқа мерзімді іссапарларда жүрген қызметкерлердің тұрғын үй-жайды жалдау жөніндегі шығыстарын өтеудің нормалары (тәулігіне бір адамға):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1-тармағының                  іс жүзіндегі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 көрсетілген               бойынша,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үшін;                   броньдау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                    шығыстар люкс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Президентінің Әкімшілігі                   сыныптамасы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бөлімшелерінің                  бойынша қонақ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басшыларын, Қазақстан                      үйдің бір орындық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Президенті                 нөмірінің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тағайындайтын орталық                     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басшыларының орынбасарларын,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сауда ұйымына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(ДСҰ) кіруі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келіссөздердегі арнайы өкілін,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Еуропадағы қауіпсіздік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ынтымақтастық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ұйымымен (ЕҚЫҰ)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мәселелері жөніндегі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өкілін қоспағанда, осы қаулының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лауазымды тұлғалар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     жартылай люкс сыныптамасы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депутаттары, Қазақстан Республикасы       бойынша қонақ үйдің бір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Президентінің Әкімшілігі құрылымдық       орындық нөмірінің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бөлімшелерінің басшылары,                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органдары басшыларының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орынбасарлары, облыстар және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қалалары әкімдерінің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орынбасарлары,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Дүниежүзілік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ұйымына (ДСҰ) кіруі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келіссөздердегі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арнайы өкілі,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Еуропадағы қауіпсіздік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ынтымақтастық жөніндегі ұйымымен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(ЕҚЫҰ) ынтымақтастық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арнайы өкілі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тармақшаның екінші, үшінші,            стандарт сыныптамасы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абзацтарында санамаланбаған       бойынша қонақ үйдің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лауазымды          бір орындық нөмірінің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тұлғалары үшін;                            құны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         іс жүзіндегі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басшысымен, Қазақстан Республикасының      бойынша,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Премьер-Министрімен, Қазақстан             броньдау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Парламенті                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Сенатының Төрағасымен,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Мәжілісінің Төрағасымен,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хатшысымен бірге жүретін адамдар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кезеңінде қонақ үйде тұру құны     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қонақ үй нөмірлерін жалға алу жөніндегі    Премьер-Министрімен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шығыстарды өтеудің бекітілген шекті        келісім бойынша -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нормаларынан асатын халықаларық            жүзіндегі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іс-шараларға Қазақстан Республикасының    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делегациясы құрамында қатысатын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АҚШ долларымен және евромен шет елде қысқа мерзімді іссапарларда жүрген қызметкерлердің тәуліктік шығыстарын өтеудің нормалары және қонақ үй бөлмелерін жалдау жөніндегі шығыстарды өтеудің шекті нормалары: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090"/>
        <w:gridCol w:w="1193"/>
        <w:gridCol w:w="878"/>
        <w:gridCol w:w="1506"/>
        <w:gridCol w:w="1193"/>
        <w:gridCol w:w="1506"/>
        <w:gridCol w:w="1194"/>
        <w:gridCol w:w="1194"/>
        <w:gridCol w:w="1195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нөмірлерінің сыныптамасы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люкс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 Халық Демократиялық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Антигуа және Барбуда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 Араб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Багам аралдары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 аралдары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Босния және Герцеговина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Вануату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Самоа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Уругвай Шығыс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Люксембург Ұлы Герцогтігі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 Мемлекеті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 Мемлекеті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 Мемлекеті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Мадагаскар Демократиялық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Сан-Томе және Принсипи Демократиялық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Демократиялық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Шри-Ланка Демократиялық Социалистік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Шығанақтағы аумақтар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 Хашимит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Ирак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 Ислам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Йемен Араб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Мавритания Ислам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Пәкістан Ислам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Андорра Князьдігі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 Кооперативтік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 аралдары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Камбоджи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Кампучия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 Халық Демократиялық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қаласы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Лесото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Лихтенштейн Князьдігі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Марокко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Непал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 Арабиясы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Свазиленд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Тонго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 Халық Демократиялық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Малави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Мальдив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 Құрама Штаттары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Монако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Мьянма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 Халық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Бангладеш Халық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Палау аралы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Араб Әмірліктері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Танзания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Папуа Жада Гвинея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Пуэрто-Рико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Ангола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Ботсвана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Гаити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Гвинея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Гвинея-Бисау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Буркино Фасо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Бурунди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Гондурас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Джибути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Зимбабве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Үндістан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Исландия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Кабо-Верди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Камерун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Коста-Рика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Код-д'Ивуар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Республикасы, Сеул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Маврикий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Македония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Мозамбик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Намибия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Нигер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Никарагуа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Парагвай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Сальвадор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Сенегал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Словения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Суринам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Сьерра Лион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Тринидад және Тобаго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Уганда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Чад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Эквадор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Руанда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Құрама Корольдігі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Сан-Марино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Сейшель аралдары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Сент-Люсия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Сирия Араб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Соломон аралдары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Сомали Демократиялық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қаласы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Сұлтандығы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Фиджи Егеменді Демократиялық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 және Черногория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Тайвань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Тоголез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Түрікменстан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 Федеративтік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Комор Аралдары Федералды Ислам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 Федерациясы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Нигер Федеративтік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 Федеративтік Демократиялық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Экваториалды Гвинея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Африка Республикасы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Ямайка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