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688b" w14:textId="d946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республикалық бюджеттің көрсеткіштерін түзету туралы</w:t>
      </w:r>
    </w:p>
    <w:p>
      <w:pPr>
        <w:spacing w:after="0"/>
        <w:ind w:left="0"/>
        <w:jc w:val="both"/>
      </w:pPr>
      <w:r>
        <w:rPr>
          <w:rFonts w:ascii="Times New Roman"/>
          <w:b w:val="false"/>
          <w:i w:val="false"/>
          <w:color w:val="000000"/>
          <w:sz w:val="28"/>
        </w:rPr>
        <w:t>Қазақстан Республикасы Үкіметінің 2010 жылғы 29 қарашадағы № 1274 Қаулысы</w:t>
      </w:r>
    </w:p>
    <w:p>
      <w:pPr>
        <w:spacing w:after="0"/>
        <w:ind w:left="0"/>
        <w:jc w:val="both"/>
      </w:pPr>
      <w:bookmarkStart w:name="z1" w:id="0"/>
      <w:r>
        <w:rPr>
          <w:rFonts w:ascii="Times New Roman"/>
          <w:b w:val="false"/>
          <w:i w:val="false"/>
          <w:color w:val="000000"/>
          <w:sz w:val="28"/>
        </w:rPr>
        <w:t>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2010 жылға арналған республикалық бюджет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2.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36-1), 38-1) тармақшалармен толықтырылсын:</w:t>
      </w:r>
      <w:r>
        <w:br/>
      </w:r>
      <w:r>
        <w:rPr>
          <w:rFonts w:ascii="Times New Roman"/>
          <w:b w:val="false"/>
          <w:i w:val="false"/>
          <w:color w:val="000000"/>
          <w:sz w:val="28"/>
        </w:rPr>
        <w:t>
      «36-1) осы қаулыға 38-1-қосымшаға сәйкес Астана және Алматы қалаларының бюджеттеріне коммуналдық техниканы сатып алуға берілетін ағымдағы нысаналы трансферттердің сомасын бөлу;</w:t>
      </w:r>
      <w:r>
        <w:br/>
      </w:r>
      <w:r>
        <w:rPr>
          <w:rFonts w:ascii="Times New Roman"/>
          <w:b w:val="false"/>
          <w:i w:val="false"/>
          <w:color w:val="000000"/>
          <w:sz w:val="28"/>
        </w:rPr>
        <w:t>
      38-1) осы қаулыға 40-1-қосымшаға сәйкес көлік құралдарына мемлекеттік техникалық байқау жүргізу жөніндегі функцияларды беруге байланысты облыстық бюджеттерден, Астана және Алматы қалаларының бюджеттерінен түсетін трансферттер түсімдерінің сомасын бөлу;</w:t>
      </w:r>
      <w:r>
        <w:br/>
      </w:r>
      <w:r>
        <w:rPr>
          <w:rFonts w:ascii="Times New Roman"/>
          <w:b w:val="false"/>
          <w:i w:val="false"/>
          <w:color w:val="000000"/>
          <w:sz w:val="28"/>
        </w:rPr>
        <w:t>
      40) тармақша «сәйкес» деген сөзден кейін «облыстық бюджеттерге,» деген сөздермен толықтырылсын;</w:t>
      </w:r>
      <w:r>
        <w:br/>
      </w:r>
      <w:r>
        <w:rPr>
          <w:rFonts w:ascii="Times New Roman"/>
          <w:b w:val="false"/>
          <w:i w:val="false"/>
          <w:color w:val="000000"/>
          <w:sz w:val="28"/>
        </w:rPr>
        <w:t>
      42) тармақшадағы «бөлу.» деген сөз «бөлу;» деген сөзбен ауыстырылсын;</w:t>
      </w:r>
      <w:r>
        <w:br/>
      </w:r>
      <w:r>
        <w:rPr>
          <w:rFonts w:ascii="Times New Roman"/>
          <w:b w:val="false"/>
          <w:i w:val="false"/>
          <w:color w:val="000000"/>
          <w:sz w:val="28"/>
        </w:rPr>
        <w:t>
      мынадай мазмұндағы 43), 44) тармақшалармен толықтырылсын:</w:t>
      </w:r>
      <w:r>
        <w:br/>
      </w:r>
      <w:r>
        <w:rPr>
          <w:rFonts w:ascii="Times New Roman"/>
          <w:b w:val="false"/>
          <w:i w:val="false"/>
          <w:color w:val="000000"/>
          <w:sz w:val="28"/>
        </w:rPr>
        <w:t>
      43) осы қаулыға 41-4-қосымшаға сәйкес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оралмандарға құжат беруге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44) осы қаулыға 41-5-қосымшаға сәйкес облыстық бюджеттерге, Астана және Алматы қалаларының бюджеттеріне Оралмандарды уақытша орналастыру орталығын және Оралмандарды бейімдеу және кіріктіру орталығын ұстауға және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«101 638 965» деген сандар «101 634 921» деген сандармен ауыстырылсын;</w:t>
      </w:r>
      <w:r>
        <w:br/>
      </w:r>
      <w:r>
        <w:rPr>
          <w:rFonts w:ascii="Times New Roman"/>
          <w:b w:val="false"/>
          <w:i w:val="false"/>
          <w:color w:val="000000"/>
          <w:sz w:val="28"/>
        </w:rPr>
        <w:t>
      екінші абзацтағы «32 906 111» деген сандар «32 897 630» деген сандармен ауыстырылсын;</w:t>
      </w:r>
      <w:r>
        <w:br/>
      </w:r>
      <w:r>
        <w:rPr>
          <w:rFonts w:ascii="Times New Roman"/>
          <w:b w:val="false"/>
          <w:i w:val="false"/>
          <w:color w:val="000000"/>
          <w:sz w:val="28"/>
        </w:rPr>
        <w:t>
      төртінші абзацтағы «2 696 904» деген сандар «2 688 724» деген сандармен ауыстырылсын;</w:t>
      </w:r>
      <w:r>
        <w:br/>
      </w:r>
      <w:r>
        <w:rPr>
          <w:rFonts w:ascii="Times New Roman"/>
          <w:b w:val="false"/>
          <w:i w:val="false"/>
          <w:color w:val="000000"/>
          <w:sz w:val="28"/>
        </w:rPr>
        <w:t>
      бесінші абзацтағы «17 695 942» деген сандар «17 695 641» деген сандармен ауыстырылсын;</w:t>
      </w:r>
      <w:r>
        <w:br/>
      </w:r>
      <w:r>
        <w:rPr>
          <w:rFonts w:ascii="Times New Roman"/>
          <w:b w:val="false"/>
          <w:i w:val="false"/>
          <w:color w:val="000000"/>
          <w:sz w:val="28"/>
        </w:rPr>
        <w:t>
      екінші бөліктің екінші абзацындағы «19 123 622» деген сандар «19 490 848» деген сандармен ауыстырылсын;</w:t>
      </w:r>
      <w:r>
        <w:br/>
      </w:r>
      <w:r>
        <w:rPr>
          <w:rFonts w:ascii="Times New Roman"/>
          <w:b w:val="false"/>
          <w:i w:val="false"/>
          <w:color w:val="000000"/>
          <w:sz w:val="28"/>
        </w:rPr>
        <w:t>
      үшінші бөліктің екінші абзацындағы «3 610 002» деген сандар «3 607 890» деген сандармен ауыстырылсын;</w:t>
      </w:r>
      <w:r>
        <w:br/>
      </w:r>
      <w:r>
        <w:rPr>
          <w:rFonts w:ascii="Times New Roman"/>
          <w:b w:val="false"/>
          <w:i w:val="false"/>
          <w:color w:val="000000"/>
          <w:sz w:val="28"/>
        </w:rPr>
        <w:t>
      төртінші бөліктің екінші абзацындағы «32 966 173» деген сандар «32 962 031» деген сандармен ауыстырылсын;</w:t>
      </w:r>
      <w:r>
        <w:br/>
      </w:r>
      <w:r>
        <w:rPr>
          <w:rFonts w:ascii="Times New Roman"/>
          <w:b w:val="false"/>
          <w:i w:val="false"/>
          <w:color w:val="000000"/>
          <w:sz w:val="28"/>
        </w:rPr>
        <w:t>
      бесінші бөліктің екінші абзацындағы «4 870 765» деген сандар «4 553 265» деген сандармен ауыстырылсын;</w:t>
      </w:r>
      <w:r>
        <w:br/>
      </w:r>
      <w:r>
        <w:rPr>
          <w:rFonts w:ascii="Times New Roman"/>
          <w:b w:val="false"/>
          <w:i w:val="false"/>
          <w:color w:val="000000"/>
          <w:sz w:val="28"/>
        </w:rPr>
        <w:t>
      алтыншы бөліктің екінші абзацындағы «6 324 000» деген сандар «6 284 965» деген сандар ауыстырылсын;</w:t>
      </w:r>
      <w:r>
        <w:br/>
      </w:r>
      <w:r>
        <w:rPr>
          <w:rFonts w:ascii="Times New Roman"/>
          <w:b w:val="false"/>
          <w:i w:val="false"/>
          <w:color w:val="000000"/>
          <w:sz w:val="28"/>
        </w:rPr>
        <w:t>
</w:t>
      </w:r>
      <w:r>
        <w:rPr>
          <w:rFonts w:ascii="Times New Roman"/>
          <w:b w:val="false"/>
          <w:i w:val="false"/>
          <w:color w:val="000000"/>
          <w:sz w:val="28"/>
        </w:rPr>
        <w:t xml:space="preserve">
      3) көрсетілген қаулыға </w:t>
      </w:r>
      <w:r>
        <w:rPr>
          <w:rFonts w:ascii="Times New Roman"/>
          <w:b w:val="false"/>
          <w:i w:val="false"/>
          <w:color w:val="000000"/>
          <w:sz w:val="28"/>
        </w:rPr>
        <w:t>30-қосымшада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«233 200» деген сандар «233 220»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4) көрсетілген қаулыға </w:t>
      </w:r>
      <w:r>
        <w:rPr>
          <w:rFonts w:ascii="Times New Roman"/>
          <w:b w:val="false"/>
          <w:i w:val="false"/>
          <w:color w:val="000000"/>
          <w:sz w:val="28"/>
        </w:rPr>
        <w:t>41-1-қосымшадағы</w:t>
      </w:r>
      <w:r>
        <w:rPr>
          <w:rFonts w:ascii="Times New Roman"/>
          <w:b w:val="false"/>
          <w:i w:val="false"/>
          <w:color w:val="000000"/>
          <w:sz w:val="28"/>
        </w:rPr>
        <w:t xml:space="preserve"> кестенің тақырыбы «Астана» деген сөздің алдынан «Облыстық бюджеттерге,»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5) көрсетілген қаулыға </w:t>
      </w:r>
      <w:r>
        <w:rPr>
          <w:rFonts w:ascii="Times New Roman"/>
          <w:b w:val="false"/>
          <w:i w:val="false"/>
          <w:color w:val="000000"/>
          <w:sz w:val="28"/>
        </w:rPr>
        <w:t>42-қосымшада</w:t>
      </w:r>
      <w:r>
        <w:rPr>
          <w:rFonts w:ascii="Times New Roman"/>
          <w:b w:val="false"/>
          <w:i w:val="false"/>
          <w:color w:val="000000"/>
          <w:sz w:val="28"/>
        </w:rPr>
        <w:t>:</w:t>
      </w:r>
      <w:r>
        <w:br/>
      </w:r>
      <w:r>
        <w:rPr>
          <w:rFonts w:ascii="Times New Roman"/>
          <w:b w:val="false"/>
          <w:i w:val="false"/>
          <w:color w:val="000000"/>
          <w:sz w:val="28"/>
        </w:rPr>
        <w:t>
      «Облыстық бюджеттерге, Астана және Алматы қалаларының бюджеттеріне мектептерді, ауруханаларды және басқа да әлеуметтік объектілерді күрделі және ағымдағы жөндеуге берілетін ағымдағы нысаналы трансферттер сомасын бөлу» деген кестеде:</w:t>
      </w:r>
      <w:r>
        <w:br/>
      </w:r>
      <w:r>
        <w:rPr>
          <w:rFonts w:ascii="Times New Roman"/>
          <w:b w:val="false"/>
          <w:i w:val="false"/>
          <w:color w:val="000000"/>
          <w:sz w:val="28"/>
        </w:rPr>
        <w:t>
      «Шығыстар сомасы» деген бағанда:</w:t>
      </w:r>
      <w:r>
        <w:br/>
      </w:r>
      <w:r>
        <w:rPr>
          <w:rFonts w:ascii="Times New Roman"/>
          <w:b w:val="false"/>
          <w:i w:val="false"/>
          <w:color w:val="000000"/>
          <w:sz w:val="28"/>
        </w:rPr>
        <w:t>
      «Барлығы» деген жолдағы «31 899 111» деген сандар «31 890 630» деген сандармен ауыстырылсын;</w:t>
      </w:r>
      <w:r>
        <w:br/>
      </w:r>
      <w:r>
        <w:rPr>
          <w:rFonts w:ascii="Times New Roman"/>
          <w:b w:val="false"/>
          <w:i w:val="false"/>
          <w:color w:val="000000"/>
          <w:sz w:val="28"/>
        </w:rPr>
        <w:t>
      реттік нөмірі 10-жолдағы «873 592» деген сандар «865 111» деген сандармен ауыстырылсын;</w:t>
      </w:r>
      <w:r>
        <w:br/>
      </w:r>
      <w:r>
        <w:rPr>
          <w:rFonts w:ascii="Times New Roman"/>
          <w:b w:val="false"/>
          <w:i w:val="false"/>
          <w:color w:val="000000"/>
          <w:sz w:val="28"/>
        </w:rPr>
        <w:t>
      «Мәдениет объектілерін күрделі және ағымдағы жөндеу» деген бағанда:</w:t>
      </w:r>
      <w:r>
        <w:br/>
      </w:r>
      <w:r>
        <w:rPr>
          <w:rFonts w:ascii="Times New Roman"/>
          <w:b w:val="false"/>
          <w:i w:val="false"/>
          <w:color w:val="000000"/>
          <w:sz w:val="28"/>
        </w:rPr>
        <w:t>
      «Барлығы» деген жолдағы «2 696 904» деген сандар «2 688 724» деген сандармен ауыстырылсын;</w:t>
      </w:r>
      <w:r>
        <w:br/>
      </w:r>
      <w:r>
        <w:rPr>
          <w:rFonts w:ascii="Times New Roman"/>
          <w:b w:val="false"/>
          <w:i w:val="false"/>
          <w:color w:val="000000"/>
          <w:sz w:val="28"/>
        </w:rPr>
        <w:t>
      реттік нөмірі 10-жолдағы «104 956» деген сандар «96 776» деген сандармен ауыстырылсын;</w:t>
      </w:r>
      <w:r>
        <w:br/>
      </w:r>
      <w:r>
        <w:rPr>
          <w:rFonts w:ascii="Times New Roman"/>
          <w:b w:val="false"/>
          <w:i w:val="false"/>
          <w:color w:val="000000"/>
          <w:sz w:val="28"/>
        </w:rPr>
        <w:t>
      «Білім беру объектілерін күрделі және ағымдағы жөндеу» деген бағанда:</w:t>
      </w:r>
      <w:r>
        <w:br/>
      </w:r>
      <w:r>
        <w:rPr>
          <w:rFonts w:ascii="Times New Roman"/>
          <w:b w:val="false"/>
          <w:i w:val="false"/>
          <w:color w:val="000000"/>
          <w:sz w:val="28"/>
        </w:rPr>
        <w:t>
      «Барлығы» деген жолдағы «16 688 942» деген сандар «16 688 641» деген сандармен ауыстырылсын;</w:t>
      </w:r>
      <w:r>
        <w:br/>
      </w:r>
      <w:r>
        <w:rPr>
          <w:rFonts w:ascii="Times New Roman"/>
          <w:b w:val="false"/>
          <w:i w:val="false"/>
          <w:color w:val="000000"/>
          <w:sz w:val="28"/>
        </w:rPr>
        <w:t>
      реттік нөмірі 10-жолдағы «227 963» деген сандар «227 662»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6) көрсетілген қаулыға </w:t>
      </w:r>
      <w:r>
        <w:rPr>
          <w:rFonts w:ascii="Times New Roman"/>
          <w:b w:val="false"/>
          <w:i w:val="false"/>
          <w:color w:val="000000"/>
          <w:sz w:val="28"/>
        </w:rPr>
        <w:t>43-қосымшада</w:t>
      </w:r>
      <w:r>
        <w:rPr>
          <w:rFonts w:ascii="Times New Roman"/>
          <w:b w:val="false"/>
          <w:i w:val="false"/>
          <w:color w:val="000000"/>
          <w:sz w:val="28"/>
        </w:rPr>
        <w:t>:</w:t>
      </w:r>
      <w:r>
        <w:br/>
      </w:r>
      <w:r>
        <w:rPr>
          <w:rFonts w:ascii="Times New Roman"/>
          <w:b w:val="false"/>
          <w:i w:val="false"/>
          <w:color w:val="000000"/>
          <w:sz w:val="28"/>
        </w:rPr>
        <w:t>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күтіп-ұстауға берілетін ағымдағы нысаналы трансферттердің сомасын бөлу» деген кестеде:</w:t>
      </w:r>
      <w:r>
        <w:br/>
      </w:r>
      <w:r>
        <w:rPr>
          <w:rFonts w:ascii="Times New Roman"/>
          <w:b w:val="false"/>
          <w:i w:val="false"/>
          <w:color w:val="000000"/>
          <w:sz w:val="28"/>
        </w:rPr>
        <w:t>
      «Барлығы» деген жолдағы «17 773 377» деген сандар «18 140 603» деген сандармен ауыстырылсын;</w:t>
      </w:r>
      <w:r>
        <w:br/>
      </w:r>
      <w:r>
        <w:rPr>
          <w:rFonts w:ascii="Times New Roman"/>
          <w:b w:val="false"/>
          <w:i w:val="false"/>
          <w:color w:val="000000"/>
          <w:sz w:val="28"/>
        </w:rPr>
        <w:t>
      реттік нөмірі 9-жолдағы «568 226» деген сандар «936 044» деген сандармен ауыстырылсын;</w:t>
      </w:r>
      <w:r>
        <w:br/>
      </w:r>
      <w:r>
        <w:rPr>
          <w:rFonts w:ascii="Times New Roman"/>
          <w:b w:val="false"/>
          <w:i w:val="false"/>
          <w:color w:val="000000"/>
          <w:sz w:val="28"/>
        </w:rPr>
        <w:t>
      реттік нөмірі 10-жолдағы «1 644 950» деген сандар «1 644 358»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7) көрсетілген қаулыға </w:t>
      </w:r>
      <w:r>
        <w:rPr>
          <w:rFonts w:ascii="Times New Roman"/>
          <w:b w:val="false"/>
          <w:i w:val="false"/>
          <w:color w:val="000000"/>
          <w:sz w:val="28"/>
        </w:rPr>
        <w:t>44-қосымшада</w:t>
      </w:r>
      <w:r>
        <w:rPr>
          <w:rFonts w:ascii="Times New Roman"/>
          <w:b w:val="false"/>
          <w:i w:val="false"/>
          <w:color w:val="000000"/>
          <w:sz w:val="28"/>
        </w:rPr>
        <w:t>:</w:t>
      </w:r>
      <w:r>
        <w:br/>
      </w:r>
      <w:r>
        <w:rPr>
          <w:rFonts w:ascii="Times New Roman"/>
          <w:b w:val="false"/>
          <w:i w:val="false"/>
          <w:color w:val="000000"/>
          <w:sz w:val="28"/>
        </w:rPr>
        <w:t>
      «Шығыстар сомасы» деген бағанда:</w:t>
      </w:r>
      <w:r>
        <w:br/>
      </w:r>
      <w:r>
        <w:rPr>
          <w:rFonts w:ascii="Times New Roman"/>
          <w:b w:val="false"/>
          <w:i w:val="false"/>
          <w:color w:val="000000"/>
          <w:sz w:val="28"/>
        </w:rPr>
        <w:t>
      «Барлығы» деген жолдағы «3 610 002» деген сандар «3 607 890» деген сандармен ауыстырылсын;</w:t>
      </w:r>
      <w:r>
        <w:br/>
      </w:r>
      <w:r>
        <w:rPr>
          <w:rFonts w:ascii="Times New Roman"/>
          <w:b w:val="false"/>
          <w:i w:val="false"/>
          <w:color w:val="000000"/>
          <w:sz w:val="28"/>
        </w:rPr>
        <w:t>
      реттік нөмірі 9-жолдағы «226 976» деген сандар «224 864» деген сандармен ауыстырылсын;</w:t>
      </w:r>
      <w:r>
        <w:br/>
      </w:r>
      <w:r>
        <w:rPr>
          <w:rFonts w:ascii="Times New Roman"/>
          <w:b w:val="false"/>
          <w:i w:val="false"/>
          <w:color w:val="000000"/>
          <w:sz w:val="28"/>
        </w:rPr>
        <w:t>
      «Кент ішіндегі жолдарды ағымдағы жөндеу» деген бағанда:</w:t>
      </w:r>
      <w:r>
        <w:br/>
      </w:r>
      <w:r>
        <w:rPr>
          <w:rFonts w:ascii="Times New Roman"/>
          <w:b w:val="false"/>
          <w:i w:val="false"/>
          <w:color w:val="000000"/>
          <w:sz w:val="28"/>
        </w:rPr>
        <w:t>
      «Барлығы» деген жолдағы «212 874» деген сандар «212 364» деген сандармен ауыстырылсын;</w:t>
      </w:r>
      <w:r>
        <w:br/>
      </w:r>
      <w:r>
        <w:rPr>
          <w:rFonts w:ascii="Times New Roman"/>
          <w:b w:val="false"/>
          <w:i w:val="false"/>
          <w:color w:val="000000"/>
          <w:sz w:val="28"/>
        </w:rPr>
        <w:t>
      реттік нөмірі 9-жолдағы «121 964» деген сандар «121 454» деген сандармен ауыстырылсын;</w:t>
      </w:r>
      <w:r>
        <w:br/>
      </w:r>
      <w:r>
        <w:rPr>
          <w:rFonts w:ascii="Times New Roman"/>
          <w:b w:val="false"/>
          <w:i w:val="false"/>
          <w:color w:val="000000"/>
          <w:sz w:val="28"/>
        </w:rPr>
        <w:t>
      «Ауылдық мекендерді жайластыру» деген бағанда:</w:t>
      </w:r>
      <w:r>
        <w:br/>
      </w:r>
      <w:r>
        <w:rPr>
          <w:rFonts w:ascii="Times New Roman"/>
          <w:b w:val="false"/>
          <w:i w:val="false"/>
          <w:color w:val="000000"/>
          <w:sz w:val="28"/>
        </w:rPr>
        <w:t>
      «Барлығы» деген жолдағы «1 438 074» деген сандар «1 436 472» деген сандармен ауыстырылсын;</w:t>
      </w:r>
      <w:r>
        <w:br/>
      </w:r>
      <w:r>
        <w:rPr>
          <w:rFonts w:ascii="Times New Roman"/>
          <w:b w:val="false"/>
          <w:i w:val="false"/>
          <w:color w:val="000000"/>
          <w:sz w:val="28"/>
        </w:rPr>
        <w:t>
      реттік нөмірі 9-жолдағы «103 313» деген сандар «101 711»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8) көрсетілген қаулыға </w:t>
      </w:r>
      <w:r>
        <w:rPr>
          <w:rFonts w:ascii="Times New Roman"/>
          <w:b w:val="false"/>
          <w:i w:val="false"/>
          <w:color w:val="000000"/>
          <w:sz w:val="28"/>
        </w:rPr>
        <w:t>45-қосымшада</w:t>
      </w:r>
      <w:r>
        <w:rPr>
          <w:rFonts w:ascii="Times New Roman"/>
          <w:b w:val="false"/>
          <w:i w:val="false"/>
          <w:color w:val="000000"/>
          <w:sz w:val="28"/>
        </w:rPr>
        <w:t>:</w:t>
      </w:r>
      <w:r>
        <w:br/>
      </w:r>
      <w:r>
        <w:rPr>
          <w:rFonts w:ascii="Times New Roman"/>
          <w:b w:val="false"/>
          <w:i w:val="false"/>
          <w:color w:val="000000"/>
          <w:sz w:val="28"/>
        </w:rPr>
        <w:t>
      «Шығыстар сомасы» деген бағанда:</w:t>
      </w:r>
      <w:r>
        <w:br/>
      </w:r>
      <w:r>
        <w:rPr>
          <w:rFonts w:ascii="Times New Roman"/>
          <w:b w:val="false"/>
          <w:i w:val="false"/>
          <w:color w:val="000000"/>
          <w:sz w:val="28"/>
        </w:rPr>
        <w:t>
      «Барлығы» деген жолдағы «15 067 784» деген сандар «15 067 686» деген сандармен ауыстырылсын;</w:t>
      </w:r>
      <w:r>
        <w:br/>
      </w:r>
      <w:r>
        <w:rPr>
          <w:rFonts w:ascii="Times New Roman"/>
          <w:b w:val="false"/>
          <w:i w:val="false"/>
          <w:color w:val="000000"/>
          <w:sz w:val="28"/>
        </w:rPr>
        <w:t>
      реттік нөмірі 9-жолдағы «510 900» деген сандар «510 802» деген сандармен ауыстырылсын;</w:t>
      </w:r>
      <w:r>
        <w:br/>
      </w:r>
      <w:r>
        <w:rPr>
          <w:rFonts w:ascii="Times New Roman"/>
          <w:b w:val="false"/>
          <w:i w:val="false"/>
          <w:color w:val="000000"/>
          <w:sz w:val="28"/>
        </w:rPr>
        <w:t>
      «Сумен жабдықтау» деген бағанда:</w:t>
      </w:r>
      <w:r>
        <w:br/>
      </w:r>
      <w:r>
        <w:rPr>
          <w:rFonts w:ascii="Times New Roman"/>
          <w:b w:val="false"/>
          <w:i w:val="false"/>
          <w:color w:val="000000"/>
          <w:sz w:val="28"/>
        </w:rPr>
        <w:t>
      «Барлығы» деген жолдағы «4 334 768» деген сандар «4 334 670» деген сандармен ауыстырылсын;</w:t>
      </w:r>
      <w:r>
        <w:br/>
      </w:r>
      <w:r>
        <w:rPr>
          <w:rFonts w:ascii="Times New Roman"/>
          <w:b w:val="false"/>
          <w:i w:val="false"/>
          <w:color w:val="000000"/>
          <w:sz w:val="28"/>
        </w:rPr>
        <w:t>
      реттік нөмірі 9-жолдағы «92 983» деген сандар «92 885»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9) көрсетілген қаулыға </w:t>
      </w:r>
      <w:r>
        <w:rPr>
          <w:rFonts w:ascii="Times New Roman"/>
          <w:b w:val="false"/>
          <w:i w:val="false"/>
          <w:color w:val="000000"/>
          <w:sz w:val="28"/>
        </w:rPr>
        <w:t>46-қосымшада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«17 898 389» деген сандар «17 894 345» деген сандармен ауыстырылсын;</w:t>
      </w:r>
      <w:r>
        <w:br/>
      </w:r>
      <w:r>
        <w:rPr>
          <w:rFonts w:ascii="Times New Roman"/>
          <w:b w:val="false"/>
          <w:i w:val="false"/>
          <w:color w:val="000000"/>
          <w:sz w:val="28"/>
        </w:rPr>
        <w:t>
      реттік нөмірі 9-жолдағы «Қостанай облысы» деген бөлімде:</w:t>
      </w:r>
      <w:r>
        <w:br/>
      </w:r>
      <w:r>
        <w:rPr>
          <w:rFonts w:ascii="Times New Roman"/>
          <w:b w:val="false"/>
          <w:i w:val="false"/>
          <w:color w:val="000000"/>
          <w:sz w:val="28"/>
        </w:rPr>
        <w:t>
      «Сумен жабдықтау» деген кіші бөлімде:</w:t>
      </w:r>
      <w:r>
        <w:br/>
      </w:r>
      <w:r>
        <w:rPr>
          <w:rFonts w:ascii="Times New Roman"/>
          <w:b w:val="false"/>
          <w:i w:val="false"/>
          <w:color w:val="000000"/>
          <w:sz w:val="28"/>
        </w:rPr>
        <w:t>
      «Рудный қаласының 23, 28, 29 шағын қабатты құрылыс ықшам аудандарын сумен жабдықтау» деген жолдағы «75 087» деген сандар «68 846» деген сандармен ауыстырылсын;</w:t>
      </w:r>
      <w:r>
        <w:br/>
      </w:r>
      <w:r>
        <w:rPr>
          <w:rFonts w:ascii="Times New Roman"/>
          <w:b w:val="false"/>
          <w:i w:val="false"/>
          <w:color w:val="000000"/>
          <w:sz w:val="28"/>
        </w:rPr>
        <w:t>
      «Жітіқара қаласының «Желтоқсан» шағын ауданында сумен қамту тораптарының құрылысы» деген жолдағы «25 133» деген сандар «24 971» деген сандармен ауыстырылсын;</w:t>
      </w:r>
      <w:r>
        <w:br/>
      </w:r>
      <w:r>
        <w:rPr>
          <w:rFonts w:ascii="Times New Roman"/>
          <w:b w:val="false"/>
          <w:i w:val="false"/>
          <w:color w:val="000000"/>
          <w:sz w:val="28"/>
        </w:rPr>
        <w:t>
      «Кәріз» деген кіші бөлімде:</w:t>
      </w:r>
      <w:r>
        <w:br/>
      </w:r>
      <w:r>
        <w:rPr>
          <w:rFonts w:ascii="Times New Roman"/>
          <w:b w:val="false"/>
          <w:i w:val="false"/>
          <w:color w:val="000000"/>
          <w:sz w:val="28"/>
        </w:rPr>
        <w:t>
      «Арқалық қаласының кәріз коллекторларын кәріз тазарту ғимараттарынан (А түйіні) ағын сулардың жинақтағышына дейін қайта құрылымдау» деген жолдағы «223 838» деген сандар «223 640» деген сандармен ауыстырылсын;</w:t>
      </w:r>
      <w:r>
        <w:br/>
      </w:r>
      <w:r>
        <w:rPr>
          <w:rFonts w:ascii="Times New Roman"/>
          <w:b w:val="false"/>
          <w:i w:val="false"/>
          <w:color w:val="000000"/>
          <w:sz w:val="28"/>
        </w:rPr>
        <w:t>
      «Газбен жабдықтау» деген кіші бөлімде:</w:t>
      </w:r>
      <w:r>
        <w:br/>
      </w:r>
      <w:r>
        <w:rPr>
          <w:rFonts w:ascii="Times New Roman"/>
          <w:b w:val="false"/>
          <w:i w:val="false"/>
          <w:color w:val="000000"/>
          <w:sz w:val="28"/>
        </w:rPr>
        <w:t>
      «Қостанай облысы Қарабалық ауылында Чапаев, Космонавттар, Рабочая, Павлов, К. Маркс, Комсомольская көшелерінің 2-қабатты көп пәтерлі және жеке тұрғын үйлеріне газ өткізу» деген жолдағы «39 841» деген сандар «38 601» деген сандармен ауыстырылсын;</w:t>
      </w:r>
      <w:r>
        <w:br/>
      </w:r>
      <w:r>
        <w:rPr>
          <w:rFonts w:ascii="Times New Roman"/>
          <w:b w:val="false"/>
          <w:i w:val="false"/>
          <w:color w:val="000000"/>
          <w:sz w:val="28"/>
        </w:rPr>
        <w:t>
      «Қостанай облысы Қарабалық ауылы Нечипуренко көшесінде № 1 мектепке, әкімшілік ғимараттарға және Рабочая, Первомайская, Лермонтов, Сералин көшелеріндегі дара тұрғын үйлерге газ өткізу» деген жолдағы «64 102» деген сандар «62 805» деген сандармен ауыстырылсын;</w:t>
      </w:r>
      <w:r>
        <w:br/>
      </w:r>
      <w:r>
        <w:rPr>
          <w:rFonts w:ascii="Times New Roman"/>
          <w:b w:val="false"/>
          <w:i w:val="false"/>
          <w:color w:val="000000"/>
          <w:sz w:val="28"/>
        </w:rPr>
        <w:t>
      «Таран ауданының Тобол ауылындағы шағын көп қабатты құрылыстар үшін газ өткізгіштер салу» деген жолдағы «31 122» деген сандар «30 300» деген сандармен ауыстырылсын;</w:t>
      </w:r>
      <w:r>
        <w:br/>
      </w:r>
      <w:r>
        <w:rPr>
          <w:rFonts w:ascii="Times New Roman"/>
          <w:b w:val="false"/>
          <w:i w:val="false"/>
          <w:color w:val="000000"/>
          <w:sz w:val="28"/>
        </w:rPr>
        <w:t>
      «Қостанай қаласында Бородин-Баймағамбетов, Гагарин-Сай көшелері шекараларындағы газ үлестіру тораптарының құрылысы» деген жолдағы «83 000» деген сандар «92 960» деген сандармен ауыстырылсын;</w:t>
      </w:r>
      <w:r>
        <w:br/>
      </w:r>
      <w:r>
        <w:rPr>
          <w:rFonts w:ascii="Times New Roman"/>
          <w:b w:val="false"/>
          <w:i w:val="false"/>
          <w:color w:val="000000"/>
          <w:sz w:val="28"/>
        </w:rPr>
        <w:t>
      реттік нөмірі 12-жолдағы «Солтүстік Қазақстан» облысы деген бөлімде «1 120 404» деген сандар «1 117 711» деген сандармен ауыстырылсын;</w:t>
      </w:r>
      <w:r>
        <w:br/>
      </w:r>
      <w:r>
        <w:rPr>
          <w:rFonts w:ascii="Times New Roman"/>
          <w:b w:val="false"/>
          <w:i w:val="false"/>
          <w:color w:val="000000"/>
          <w:sz w:val="28"/>
        </w:rPr>
        <w:t>
      «Сумен жабдықтау» деген кіші бөлімде:</w:t>
      </w:r>
      <w:r>
        <w:br/>
      </w:r>
      <w:r>
        <w:rPr>
          <w:rFonts w:ascii="Times New Roman"/>
          <w:b w:val="false"/>
          <w:i w:val="false"/>
          <w:color w:val="000000"/>
          <w:sz w:val="28"/>
        </w:rPr>
        <w:t>
      «Петропавл қаласында коммуналдық желілерді қайта жаңғырту және жетілдіру - ыстық сумен жабдықтау желілерін жөндеу» деген жолдағы «50 483» деген сандар «50 408» деген сандармен ауыстырылсын;</w:t>
      </w:r>
      <w:r>
        <w:br/>
      </w:r>
      <w:r>
        <w:rPr>
          <w:rFonts w:ascii="Times New Roman"/>
          <w:b w:val="false"/>
          <w:i w:val="false"/>
          <w:color w:val="000000"/>
          <w:sz w:val="28"/>
        </w:rPr>
        <w:t>
      «Мүсірепов атындағы ауданының Новоишимск селосында 2-ші көтергіштің сорғы станциясының тазарту имараттарына дейін су құбыр желілерін қайта жаңғырту» деген жолдағы «53 923» деген сандар «53 677» деген сандармен ауыстырылсын;</w:t>
      </w:r>
      <w:r>
        <w:br/>
      </w:r>
      <w:r>
        <w:rPr>
          <w:rFonts w:ascii="Times New Roman"/>
          <w:b w:val="false"/>
          <w:i w:val="false"/>
          <w:color w:val="000000"/>
          <w:sz w:val="28"/>
        </w:rPr>
        <w:t>
      «Солтүстік Қазақстан облысының Петропавл қаласында сумен жабдықтаудың инженерлік желілерін қайта жаңғырту» деген жолдағы «135 205» деген сандар «134 762» деген сандармен ауыстырылсын;</w:t>
      </w:r>
      <w:r>
        <w:br/>
      </w:r>
      <w:r>
        <w:rPr>
          <w:rFonts w:ascii="Times New Roman"/>
          <w:b w:val="false"/>
          <w:i w:val="false"/>
          <w:color w:val="000000"/>
          <w:sz w:val="28"/>
        </w:rPr>
        <w:t>
      «Солтүстік Қазақстан облысының Петропавл қаласында сумен жабдықтаудың желілерін қайта жаңғырту (Крепостная көшесіндегі суағызғы, су құбырлық тазарту имараттары аумағындағы суағызғы, су құбырлық тазарту имараттарын қайта жаңғырту)» деген жолдағы «124 379» деген сандар «124 112» деген сандармен ауыстырылсын;</w:t>
      </w:r>
      <w:r>
        <w:br/>
      </w:r>
      <w:r>
        <w:rPr>
          <w:rFonts w:ascii="Times New Roman"/>
          <w:b w:val="false"/>
          <w:i w:val="false"/>
          <w:color w:val="000000"/>
          <w:sz w:val="28"/>
        </w:rPr>
        <w:t>
      «Солтүстік Қазақстан облысының Жамбыл ауданының Қайранкөл ауылында сумен жабдықтау жүйесін қайта жаңғырту» деген жолдағы «62 438» деген сандар «62 322» деген сандармен ауыстырылсын;</w:t>
      </w:r>
      <w:r>
        <w:br/>
      </w:r>
      <w:r>
        <w:rPr>
          <w:rFonts w:ascii="Times New Roman"/>
          <w:b w:val="false"/>
          <w:i w:val="false"/>
          <w:color w:val="000000"/>
          <w:sz w:val="28"/>
        </w:rPr>
        <w:t>
      «Кәріз» деген кіші бөлімде:</w:t>
      </w:r>
      <w:r>
        <w:br/>
      </w:r>
      <w:r>
        <w:rPr>
          <w:rFonts w:ascii="Times New Roman"/>
          <w:b w:val="false"/>
          <w:i w:val="false"/>
          <w:color w:val="000000"/>
          <w:sz w:val="28"/>
        </w:rPr>
        <w:t>
      «Солтүстік Қазақстан облысы Петропавл қаласында кәріз инженерлік желілерін қайта жаңғырту» деген жолдағы «217 587» деген сандар «216 903» деген сандармен ауыстырылсын;</w:t>
      </w:r>
      <w:r>
        <w:br/>
      </w:r>
      <w:r>
        <w:rPr>
          <w:rFonts w:ascii="Times New Roman"/>
          <w:b w:val="false"/>
          <w:i w:val="false"/>
          <w:color w:val="000000"/>
          <w:sz w:val="28"/>
        </w:rPr>
        <w:t>
      «Петропавл қаласындағы Шал ақын ауданында кәріз желілерін қайта жаңғырту (Интернационал көшесі бойындағы кәріз коллекторы) деген жолдағы «205 941» деген сандар «205 259» деген сандармен ауыстырылсын;</w:t>
      </w:r>
      <w:r>
        <w:br/>
      </w:r>
      <w:r>
        <w:rPr>
          <w:rFonts w:ascii="Times New Roman"/>
          <w:b w:val="false"/>
          <w:i w:val="false"/>
          <w:color w:val="000000"/>
          <w:sz w:val="28"/>
        </w:rPr>
        <w:t>
      «Электрмен жабдықтау» деген кіші бөлімде:</w:t>
      </w:r>
      <w:r>
        <w:br/>
      </w:r>
      <w:r>
        <w:rPr>
          <w:rFonts w:ascii="Times New Roman"/>
          <w:b w:val="false"/>
          <w:i w:val="false"/>
          <w:color w:val="000000"/>
          <w:sz w:val="28"/>
        </w:rPr>
        <w:t>
      «Петропавл қаласының электр желілерін қайта жаңғырту» деген жолдағы «47 272» деген сандар «47 112» деген сандармен ауыстырылсын;</w:t>
      </w:r>
      <w:r>
        <w:br/>
      </w:r>
      <w:r>
        <w:rPr>
          <w:rFonts w:ascii="Times New Roman"/>
          <w:b w:val="false"/>
          <w:i w:val="false"/>
          <w:color w:val="000000"/>
          <w:sz w:val="28"/>
        </w:rPr>
        <w:t>
      «Петропавл қаласының трансформаторлық шағын станцияларын қайта жаңғырту» деген жолдағы «56 959» деген сандар «56 939» деген сандармен ауыстырылсын;</w:t>
      </w:r>
      <w:r>
        <w:br/>
      </w:r>
      <w:r>
        <w:rPr>
          <w:rFonts w:ascii="Times New Roman"/>
          <w:b w:val="false"/>
          <w:i w:val="false"/>
          <w:color w:val="000000"/>
          <w:sz w:val="28"/>
        </w:rPr>
        <w:t>
      реттік нөмірі 15-жолдағы «Астана қаласы» деген бөлімдегі «2 650 846» деген сандар «2 649 495» деген сандармен ауыстырылсын;</w:t>
      </w:r>
      <w:r>
        <w:br/>
      </w:r>
      <w:r>
        <w:rPr>
          <w:rFonts w:ascii="Times New Roman"/>
          <w:b w:val="false"/>
          <w:i w:val="false"/>
          <w:color w:val="000000"/>
          <w:sz w:val="28"/>
        </w:rPr>
        <w:t>
      «Электрмен жабдықтау» деген кіші бөлімде:</w:t>
      </w:r>
      <w:r>
        <w:br/>
      </w:r>
      <w:r>
        <w:rPr>
          <w:rFonts w:ascii="Times New Roman"/>
          <w:b w:val="false"/>
          <w:i w:val="false"/>
          <w:color w:val="000000"/>
          <w:sz w:val="28"/>
        </w:rPr>
        <w:t>
      «Астана қаласындағы жұмыс істеп тұрған «Промзона» 110/35/10 кВ қосалқы станциясын реконструкциялау (аяқтау)» деген жолдағы «392 393» деген сандар «391 502» деген сандармен ауыстырылсын;</w:t>
      </w:r>
      <w:r>
        <w:br/>
      </w:r>
      <w:r>
        <w:rPr>
          <w:rFonts w:ascii="Times New Roman"/>
          <w:b w:val="false"/>
          <w:i w:val="false"/>
          <w:color w:val="000000"/>
          <w:sz w:val="28"/>
        </w:rPr>
        <w:t>
      «Астана қаласындағы жұмыс істеп тұрған «Насосная» 110/6 кВ қосалқы станциясын реконстуркциялау (аяқтау)» деген жолдағы «196 353» деген сандар «195 893»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10) көрсетілген қаулыға </w:t>
      </w:r>
      <w:r>
        <w:rPr>
          <w:rFonts w:ascii="Times New Roman"/>
          <w:b w:val="false"/>
          <w:i w:val="false"/>
          <w:color w:val="000000"/>
          <w:sz w:val="28"/>
        </w:rPr>
        <w:t>47-қосымшада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«4 870 765» деген сандар «4 553 265» деген сандармен ауыстырылсын;</w:t>
      </w:r>
      <w:r>
        <w:br/>
      </w:r>
      <w:r>
        <w:rPr>
          <w:rFonts w:ascii="Times New Roman"/>
          <w:b w:val="false"/>
          <w:i w:val="false"/>
          <w:color w:val="000000"/>
          <w:sz w:val="28"/>
        </w:rPr>
        <w:t>
      реттік нөмірі 2-жолдағы «203 400» деген сандар «65 700» деген сандармен ауыстырылсын;</w:t>
      </w:r>
      <w:r>
        <w:br/>
      </w:r>
      <w:r>
        <w:rPr>
          <w:rFonts w:ascii="Times New Roman"/>
          <w:b w:val="false"/>
          <w:i w:val="false"/>
          <w:color w:val="000000"/>
          <w:sz w:val="28"/>
        </w:rPr>
        <w:t>
      реттік нөмірі 7-жолдағы «223 100» деген сандар «200 600» деген сандармен ауыстырылсын;</w:t>
      </w:r>
      <w:r>
        <w:br/>
      </w:r>
      <w:r>
        <w:rPr>
          <w:rFonts w:ascii="Times New Roman"/>
          <w:b w:val="false"/>
          <w:i w:val="false"/>
          <w:color w:val="000000"/>
          <w:sz w:val="28"/>
        </w:rPr>
        <w:t>
      реттік нөмірі 8-жолдағы «314 500» деген сандар «166 205» деген сандармен ауыстырылсын;</w:t>
      </w:r>
      <w:r>
        <w:br/>
      </w:r>
      <w:r>
        <w:rPr>
          <w:rFonts w:ascii="Times New Roman"/>
          <w:b w:val="false"/>
          <w:i w:val="false"/>
          <w:color w:val="000000"/>
          <w:sz w:val="28"/>
        </w:rPr>
        <w:t>
      реттік нөмірі 10-жолдағы «298 100» деген сандар «289 095»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11) көрсетілген қаулыға </w:t>
      </w:r>
      <w:r>
        <w:rPr>
          <w:rFonts w:ascii="Times New Roman"/>
          <w:b w:val="false"/>
          <w:i w:val="false"/>
          <w:color w:val="000000"/>
          <w:sz w:val="28"/>
        </w:rPr>
        <w:t>48-қосымшада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«6 324 000» деген сандар «6 284 965» деген сандармен ауыстырылсын;</w:t>
      </w:r>
      <w:r>
        <w:br/>
      </w:r>
      <w:r>
        <w:rPr>
          <w:rFonts w:ascii="Times New Roman"/>
          <w:b w:val="false"/>
          <w:i w:val="false"/>
          <w:color w:val="000000"/>
          <w:sz w:val="28"/>
        </w:rPr>
        <w:t>
      реттік нөмірі - 9-жолдағы «540 000» деген сандар «529 965» деген сандармен ауыстырылсын;</w:t>
      </w:r>
      <w:r>
        <w:br/>
      </w:r>
      <w:r>
        <w:rPr>
          <w:rFonts w:ascii="Times New Roman"/>
          <w:b w:val="false"/>
          <w:i w:val="false"/>
          <w:color w:val="000000"/>
          <w:sz w:val="28"/>
        </w:rPr>
        <w:t>
      реттік нөмірі 15-жолдағы «600 000» деген сандар «571 000»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12)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25-қосымшалар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13)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1-1, 38-1, 40-1, 41-4, 41-5-қосымшаларымен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республикалық бюджеттік бағдарламалардың мүдделі әкімшілерімен бірлесіп, жиынтық қаржыландыру жоспарына тиісті қаржы жылына арналған міндеттемелер мен төлемдер бойынша өзгерістер мен толықтырулар енгізсін.</w:t>
      </w:r>
      <w:r>
        <w:br/>
      </w:r>
      <w:r>
        <w:rPr>
          <w:rFonts w:ascii="Times New Roman"/>
          <w:b w:val="false"/>
          <w:i w:val="false"/>
          <w:color w:val="000000"/>
          <w:sz w:val="28"/>
        </w:rPr>
        <w:t>
</w:t>
      </w:r>
      <w:r>
        <w:rPr>
          <w:rFonts w:ascii="Times New Roman"/>
          <w:b w:val="false"/>
          <w:i w:val="false"/>
          <w:color w:val="000000"/>
          <w:sz w:val="28"/>
        </w:rPr>
        <w:t>
      4. Республикалық бюджеттік бағдарламалардың әкімшілері осы қаулыға қол қойылған сәттен бастап он күн мерзімде 2010-2014 жылдарға арналған стратегиялық жоспарларға тиісті өзгерістер мен толықтырулар енгізсін.</w:t>
      </w:r>
      <w:r>
        <w:br/>
      </w:r>
      <w:r>
        <w:rPr>
          <w:rFonts w:ascii="Times New Roman"/>
          <w:b w:val="false"/>
          <w:i w:val="false"/>
          <w:color w:val="000000"/>
          <w:sz w:val="28"/>
        </w:rPr>
        <w:t>
</w:t>
      </w:r>
      <w:r>
        <w:rPr>
          <w:rFonts w:ascii="Times New Roman"/>
          <w:b w:val="false"/>
          <w:i w:val="false"/>
          <w:color w:val="000000"/>
          <w:sz w:val="28"/>
        </w:rPr>
        <w:t>
      5. Осы қаулы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1274 қаулысына   </w:t>
      </w:r>
      <w:r>
        <w:br/>
      </w:r>
      <w:r>
        <w:rPr>
          <w:rFonts w:ascii="Times New Roman"/>
          <w:b w:val="false"/>
          <w:i w:val="false"/>
          <w:color w:val="000000"/>
          <w:sz w:val="28"/>
        </w:rPr>
        <w:t xml:space="preserve">
1-қосымша       </w:t>
      </w:r>
    </w:p>
    <w:bookmarkEnd w:id="1"/>
    <w:bookmarkStart w:name="z48" w:id="2"/>
    <w:p>
      <w:pPr>
        <w:spacing w:after="0"/>
        <w:ind w:left="0"/>
        <w:jc w:val="left"/>
      </w:pPr>
      <w:r>
        <w:rPr>
          <w:rFonts w:ascii="Times New Roman"/>
          <w:b/>
          <w:i w:val="false"/>
          <w:color w:val="000000"/>
        </w:rPr>
        <w:t xml:space="preserve"> 
2010 жылға арналған республикалық бюджетті түзету</w:t>
      </w:r>
    </w:p>
    <w:bookmarkEnd w:id="2"/>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213"/>
        <w:gridCol w:w="1233"/>
        <w:gridCol w:w="7453"/>
        <w:gridCol w:w="18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3 939</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бюджеттерінен алынатын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213"/>
        <w:gridCol w:w="1233"/>
        <w:gridCol w:w="7453"/>
        <w:gridCol w:w="18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 coт қылмыстық-атқару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66 772</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79 500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оралмандарды құжаттандыруға берілетін ағымдағы нысаналы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18 516</w:t>
            </w:r>
          </w:p>
        </w:tc>
      </w:tr>
      <w:tr>
        <w:trPr>
          <w:trHeight w:val="16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Оралмандарды уақытша орналастыру орталығын және Оралмандарды бейімдеу мен біріктіру орталығын ұстауға және материалдық-техникалық жарақтандыруға берілетін ағымдағы нысаналы даму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26 184</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2 275 766</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2 181 495</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94 271</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қауіпсіздік комитеті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-32 652</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-32 652</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-2 275 766</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негіздер бойынша тәркіленіп республикалық меншікке түскен мүлікті бағалау, сақтау және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-86 671</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және сот шешімдерінің орындалуын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-2 115 959</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-65 536</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орындау мақсатында түскен тыйым салынған мүлікті бағалау, сақтау және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19 924</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19 924</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-72 976</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-72 976</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қызметті ұйымдастыру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-46 814</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бастапқы бейімдеу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-26 162</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10 143</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10 143</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саясатты қалыптастыру, үйлестіру және бақылау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p>
        </w:tc>
      </w:tr>
    </w:tbl>
    <w:bookmarkStart w:name="z2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1274 қаулысына   </w:t>
      </w:r>
      <w:r>
        <w:br/>
      </w:r>
      <w:r>
        <w:rPr>
          <w:rFonts w:ascii="Times New Roman"/>
          <w:b w:val="false"/>
          <w:i w:val="false"/>
          <w:color w:val="000000"/>
          <w:sz w:val="28"/>
        </w:rPr>
        <w:t xml:space="preserve">
2-қосымша      </w:t>
      </w:r>
    </w:p>
    <w:bookmarkEnd w:id="3"/>
    <w:bookmarkStart w:name="z2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1-қосымша       </w:t>
      </w:r>
    </w:p>
    <w:bookmarkEnd w:id="4"/>
    <w:bookmarkStart w:name="z23" w:id="5"/>
    <w:p>
      <w:pPr>
        <w:spacing w:after="0"/>
        <w:ind w:left="0"/>
        <w:jc w:val="left"/>
      </w:pPr>
      <w:r>
        <w:rPr>
          <w:rFonts w:ascii="Times New Roman"/>
          <w:b/>
          <w:i w:val="false"/>
          <w:color w:val="000000"/>
        </w:rPr>
        <w:t xml:space="preserve"> 
2010 - 2012 жылдарға арналған республикалық бюджеттен қаржыландырылатын республикалық бюджеттік инвестициялық жобалардың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22"/>
        <w:gridCol w:w="1043"/>
        <w:gridCol w:w="1443"/>
        <w:gridCol w:w="6217"/>
        <w:gridCol w:w="1327"/>
        <w:gridCol w:w="1067"/>
        <w:gridCol w:w="1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300 663 013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314 320 100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329 560 939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14 434 702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6 143 339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12 277 235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200 128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901 131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істер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3 308 437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2 751 091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2 751 091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3 308 437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 Елшілігінің әкімшілік ғимараты, тұрғын үй құрылысы және резиденцияны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 Қазақстан Республикасы Елшілігінің ғимараттар кешенін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1 528 427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1 528 427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Қазақстан Республикасы Елшілігінің ғимараттар кешенін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1 669 673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Қазақстан Республикасы Елшілігінің ғимараттар кешенін салу және жобалық-сметалық құжаттамасын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Моңғолияда Қазақстан Республикасы Елшілігінің ғимараттар кешенін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9 928 087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1 975 814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8 260 381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«Қорғас» кедені үшін инженерлік қамтамасыз етілген 3 қабатты 18 пәтерлік тұрғын үй (2 дана)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ББӨП "Нововоскресеновка" "Сыпатай батыр" кеден бекеті құрылысының аяқталуы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"Тәжен" бірыңғай бақылау-рұқсатнамалық пункт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"Темір-Баба" бірыңғай бақылау-рұқсатнамалық пункт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кедендік ресімдеу орталығымен кедендік бақылау департаменті ғимаратын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және жаңа талаптарға сәйкес оңтүстік шекарада 6 кеден бекеттерін қайта жаңғырту құрылысының басталуы (Майқапшағай, Бахты, Атамекен, Құлан, Қалжат, Қарасу)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және 434 тез салынатын қызметтік тұрғын үйлер және кеден бекеттерінің қызметкерлеріне арналған жатақханалар құрылысының басталуы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2 449 917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«ККАЖ» және «Электрондық кеден» ақпараттық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Қазынашылық ғимаратына құрылыс жалғастыру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110 235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189 632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 ақпараттық жүйені құру және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1 053 943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720 848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ақпараттық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28 778 627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9 674 136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2 890 160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21 275 482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3 127 720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21 275 482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3 127 720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қаласындағы бір мезетте алты машина шығатын өрт депосының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қаласының Заречный шағын ауданындағы бір мезетте алты машина шығатын өрт депосының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264 294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Бурабай кентінің Зеленый бор ауылындағы бір мезетте алты машина шығатын өрт депосының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Есіл өзенінің тасқын сулары жайылуынан қорғау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4 895 870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даңғылындағы (Астрахань тас жолындағы) алты автомобильге арналған өрт депосының, ғимараттары мен құрылыстарының кешені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Сырдария өзеніне тасқын суға қарсы Көксарай контрреттегішін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3 127 720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7 503 145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6 546 416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2 890 160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7 503 145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7 503 145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11 576 943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9 423 437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3 324 292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2 869 768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3 776 197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2 697 100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автоматтандырылған ақпараттық-іздестіру жүйесі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автоматтандырылған ақпараттық-іздестіру жүйесі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веб-порталын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есепке алу» автоматтандырылған ақпараттық жүйесі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153 274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2 350 532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2 366 345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Ақмола облысының Степной кентіндегі түзеу мекемелерін күзету жөніндегі әскери қызметшілерін орналастыруға арналған объектілерді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Ақтөбе облысының Жем кентіндегі түзеу мекемелерін күзету жөніндегі әскери қызметшілерін орналастыруға арналған объектілерді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404 981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үлгілік әскери қалашық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1 116 345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Астана қаласындағы дипломатиялық өкілдіктерін күзету жөніндегі Полиция полкін орналастыруға арналған ғимараттар мен құрылыстар кешенін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Жамбыл облысының Тараз қаласындағы түзеу мекемелерін күзету жөніндегі әскери қызметшілерін орналастыруға арналған объектілерді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типтік әскери қалашық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50 532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85 495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Солнечный поселкесіндегі түзеу мекемесінде жаңа бу қазандығын салуға ЖСҚ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 170/3 мекемесін Батыс Қазақстан облысы Орал қаласындағы 900 орындық қатал режимдегі түзету колониясын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ЗК-169/5 мекемесін қайта жаңарту және кеңейту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қауіпсіздік комитеті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7 739 637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5 390 867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627 192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7 739 637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5 390 867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627 192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7 739 637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5 390 867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627 192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594 296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бірыңғай ақпараттық-талдау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бірыңғай ақпараттық-талдау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216 588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Ақмол селосында Целиноград аудандық прокуратурасының әкімшілік ғимаратын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Қаскелең қаласы прокуратурасының әкімшілік ғимаратын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11 257 505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9 016 666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1 690 213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кентіндегі арнайы мақсаттағы бөлімшелерге арналған әскери қалашығы бар «Бүркіт» жауынгерлік және әдістемелік дайындық оқу орталығының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217 972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226 569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саласындағы білім беру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аграрлық техникалық университетінің техникалық факультетінің оку корпусын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 Сейфуллин атындағы Қазақ мемлекеттік аграрлық техникалық университетінің жатақханасын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11 008 135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7 290 097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190 213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10 793 636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7 113 867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Есік қаласында 250 орынды көзі нашар көретін балаларға арналған мектеп-интернат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1 029 815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1 580 778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1 991 009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Барақбатыр ауылында 132 орынға арналған мектеп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Жантікей ауылында 180 орынға арналған мектеп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дарынды балаларға арналған республикалық мектеп-интернат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Л.Н.Гумилев атындағы Еуразия ұлттық университеті үшін Астана қаласы А. Иманов және А.</w:t>
            </w:r>
            <w:r>
              <w:rPr>
                <w:rFonts w:ascii="Times New Roman"/>
                <w:b w:val="false"/>
                <w:i w:val="false"/>
                <w:color w:val="000000"/>
                <w:sz w:val="20"/>
              </w:rPr>
              <w:t> </w:t>
            </w:r>
            <w:r>
              <w:rPr>
                <w:rFonts w:ascii="Times New Roman"/>
                <w:b w:val="false"/>
                <w:i w:val="false"/>
                <w:color w:val="000000"/>
                <w:sz w:val="20"/>
              </w:rPr>
              <w:t>Пушкин көшелерінің қиылысы аймағында (А. Янушкевич көшесі, 6-үй) жатақхана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517 834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атындағы ММУ-нің Қазақстан филиалы үшін Л.Н. Гумилев атындағы Еуразия ұлттық университетінің 500 орынға арналған жатақханасы бойынша жобалық-сметалық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орталық ғылыми кітапханасы" РМҚК ғимараттарының кешенін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Қазақ мемлекеттік қыздар педагогикалық университетінің 450 орындық жатақханасын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Әл-Фараби атындағы Қазақ ұлттық университетінің университеттік қалашығының екінші кезектегі объектілерін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Жәнгір-хан атындағы БҚАТУ аймағында 560 орынға 9-қабатты жатақхана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Қарағанды қаласында көру қабілетінің проблемалары бар балаларға арналған 250 орындық мектеп-интернат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Қорқыт-Ата атындағы ҚМУ-нің мұнай және газ факультетінің оқу кешені. Спорттық сауықтыру кешенін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Ш.Есенов атындағы Каспий технология университетінің жатақхана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регионаралық кәсіби орталығын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1 707 541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1 788 591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орталық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 Яссауи атындағы Халықаралық қазақ-түрік университетінің медициналық оқу корпусын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 Яссауи атындағы Халықаралық қазақ-түрік университетінің медицина мамандарына арналған 500 орындық жатақхана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31 398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22 968 673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14 777 882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26 325 650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22 896 705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14 777 882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26 325 650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17 478 458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3 378 649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12 461 193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 Асфендияров атындағы Қазақ ұлттық медициналық университеті" РМҚК 300 төсекке арналған көп бейінді ауруханасын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көз ауруларының ҒЗИ "Құрмет белгісі" Қазақ орденді РМКК-ны қайта жаңғырту және кеңейту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"Педиатрия және балалар хирургиясы ғылыми орталығы" РМҚК жанынан 150 төсекке арналған емдеу корпусын салу (түзету)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180 төсектік кардиохирургиялық орталықты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9 135 418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2 734 399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 мемлекеттік медициналық академиясы" РМҚК 300 төсекке көп бейінді ауруханасын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Травмотология және ортопедия ҒЗИ РМКК -на қабылдау бөлімшесі бар 4 қабатты операциялық блокты жалғап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1 622 702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жедел-жәрдем станциясы бар 240 төсектік жедел медициналық көмек көрсету ҒЗИ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Сары-Арқа және № 23 көшелерінің қиылысында 180 төсектік республикалық кардиохирургиялық орталық (Инженерлік жүйелер)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мемлекеттік медициналық академиясы" РМҚК жанынан 300 төсекке арналған көп бейінді ауруханасын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қаласындағы 50 төсектік Павлодар өңірлік кардиохирургиялық орталықты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5 101 067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644 250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облысы "Оңтүстік Қазақстан мемлекеттік медициналық академия" РМҚК 300 төсекке көп бейінді ауруханасын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1571 579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4 081 380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8 586 609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2 835 165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6 318 913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1 712 386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2 267 696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10 580 492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71 968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Еңбек-әлеуметтік салада біртұтас ақпараттық жүйелер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17 784 810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16 398 296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Солдат шатқалында орналасқан шаңғы және биатлон стадиондары кешенінің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8 915 400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олимпиадаға даярлау республикалық базасын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1 878 913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республикалық велотректі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4 503 983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«Олимпиадаға даярлау орталығы» көп функционалды спорт кешенін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облсындағы «Кендірлі» халықаралық курортының сыртқы инженерлік-көлік инфрақұрылымы нысандары құрылысының ЖСҚ-сын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86 149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объектілерін салу,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Республикасының Дамаск қаласында Әл-Фараби кесенесін және этномәдени орталығын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1 300 365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Щучье көліндегі туристік-ойын-сауық кешені (инфрақұрылым). Щучинск қаласының сыртқы инжинерлік желілері су құбырымен, канализациямен, электрмен жабдықтау және су тазарту станциясы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 Өндірістік базасымен кеңсе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 ставкасының панорамасы» ғимаратының қосбетіне жүргізген көркемдік-декоративтік жұмыстар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2 154 436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3 067 045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2 215 772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пайдалануды басқарудың бірыңғай мемлекеттік жүйесін құру (ҚР ЖКПББМЖҚ)</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2 084 483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2 215 772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органы және жануарлар дүниесін қорғау, жер қатынастары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36 561 183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34 156 221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41 693 563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35 956 930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29 187 354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35 424 162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селосында Ырғыз-Торған МТР ғимараттар кешенінің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1 223 671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1 223 671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жүйелерді жетілдіру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4 450 464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5 703 401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1 407 435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1 595 169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 жобасы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1 407 435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1 595 169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 жобасы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3 049 029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4 108 232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 жобасы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3 043 029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4 108 232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9 705 902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аймақтардың сумен қамтамасыз ету және кәріз жүйелерін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8 730 647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құбырының құрылысы және қайта құрылымдау және техникалық қайта жарақтандыру объектісі бойынша жобалық-сметалық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153 182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 қайта жаңғырту (2 кезек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1 496 207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қайта жаңарту және Ижевск магистралды су құбырының құрылысына жобалау-сметалық құжаттамалар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сумен жабдықтау жүйелерінің құрылысы және қайта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сумен жабдықтау жүйелерінің құрылысы және қайта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Қаскелең біріккен су құбырының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1 879 951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Түрген топтық суқұбырын қайта жаңғырту. (Құрылыстың 2 кезегі 3-қосылу комплексі. Жұмыстың қалдық көлемі. Ақши, Маловодное, Таутүрген мекендері)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Құрманғазы ауданындағы Қонтыртерек, Батырбек, Егінқұдық елді мекендерін қосуымен 3-ші кезектегі Қоянды топталған су құбырының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394 854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Орда біріктірілген су құбырын қайта жасақтау (IV құрылыс кезегі)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435 033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қамтамасыз етуін ескере отырып, Эскулинск су ағызғысын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1 096 860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4 696 980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"Жайрем-Қаражал" топтық су құбырын құрылысы (Тұзыкөл тоғаны)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 ауданының Райым, Есқұра, Қызылжар, Шөмішкөл, Ақшатау, Құмбазар, Бекбауыл, Үкілісай 8 ауылдарын Арал-Сарыбұлақ топтық су құбырына қосу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1 746 964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Жиделі топтық суқұбырын, бас сутартқыш имараттарын, №3-№5 сорғы станцияларын, Байсын, Жахаев елді мекендерінің Жиделі топтық суқұбырына қосылу тармақтарын қайта құрылымдау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Арал-Сарыбұлақ су құбыры тобының құрылысы (V кезек)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 тен ПК 601+03 ке дейін Бердікөл-Сексеуіл учаскесінде АСТСҚ 1-кезегін қайта жаңартуға жобалау-сметалық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 ПК 1127+44 ке дейін Сексеуіл-Арал учаскесінде АСТСҚ 1-кезегін қайта жаңартуға жобалау-сметалық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Талап топтық су құбырының құрылысына жобалау-сметалық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Сырдария топтықсу құбырының құрылысына жобалау-сметалық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Беловод топтық су құбырын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1 562 465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топтық су құбырын жұмыс жобасын өңдеу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Есіл топтық су құбырын қайта жаңарту жобалық-сметалық құжаттарын дайындау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291 436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1 614 495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жаңарту жобалық-сметалық құжаттарын дайындау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1 515 330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Соколов топтық су құбырын қайта жаңарту жобалық-сметалық құжаттарын дайындау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352 828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қайта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1 432 993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 Дарбаза және Жылға ауылдық округтері тұрғындарын сумен қамтамасыз ету үшін "Келес" су жинақтаушы имаратын қайта құру (1-кезең. Дарбаза ауылын және №51 және №52 разъездерді сумен қамтамасыз ету)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топтасқан су құбырларынан Арыс ауданындағы жақын орналасқан елді мекендерді сумен қамтамасыз етуін қайта құру. II-кезең</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топтық су торабын қайта жаңарту (сегменттеу)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Тасты-Шу топтық су торабын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ауданының орталығын сумен жабдықтауды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топтық су құбырына қосылған жақын елді мекендер және Абай ауылын сумен жабдықтау (2-кезең)</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Оңтүстік-Қазақстан облысы Сарыағаш ауданы елді мекендерін Сарыағаш топтықсу құбырына қосылуымен магистралды су құбырының құрылысына жобалау-сметалық құжаттама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аймақтардың сумен қамтамасыз ету және кәріз жүйелерін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17 306 416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8 354 055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3 450 397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Нұра-Есіл каналын қайта жаңғыртуы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Панфилов ауданындағы Қорғас өзеніндегі магистральды каналдарға қосылған біріккен "Достық" гидроторабы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794 481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2 240 914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шаруашылық аралық Р-6 каналын қайта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ауылындағы 1-ші көтерме сорғы станциясынан бассейінге дейін және 2-ші көтерме сорғы станциясынан Шеңгелді алабындағы суармалы егістігіне дейінгі магистралды құбырларын қайта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926 532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Бартоғай су қоймасын қайта жаңарту, 1-ші кезең. ЖСҚ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Құрты суқоймасындағы (сутартқыш) тасқын су қашыртқы жүйелерін қайта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мен Махамбет аудандарындағы Нарын суландыру және тазарту қондырғыларын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Шелімбай жылғасындағы бас тоған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облысы-Зайсан ауданы Кендірлік өзеніндегі плотинаны жаңалау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канта жаңғырту (құрылыстың 2006 жылғы 1 қосылатын кешені)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Кендірлік суландыру жүйесі құрылымдарымен Бас құрылымын және Сол жақ магистралды каналын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 су қоймасы құрылысын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имараттары гидроторабымен және "Центральный" магистралды каналын қайта жаңарту. ЖСҚ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2-ші кезең. ЖСҚ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Келді-Мұрат өзеніндегі бөгеттік гидроторабын "Ақтоғай" магистралды каналымен қайта жаңарту. ЖСҚ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өзенінде жағалауын күшейту және арнасын түзету жұмыстары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ауданындағы ҮШКБ тармағын қосымша ағын сумен толықтырып отыратын Аспара каналын ПК 77+76-да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466 087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облысындағы Тасөткел бөгенінің су торабын қайта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Бурно-Октябрьское ауылындығы Теріс-Ащыбұлақ бөгетінің сейсмикалық тұрақтылығын жоғарылатудың екінші кезеңі және сорғы станциясын қайта құру, 2-ші кезең</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Өзен өзенінде айдархан суқоймасын қалпына келтіру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Орал-Көшім жүйесінен Қараөзен өзеніне бассейнаралық су айдайтын арнаны жаңарту 2-ші кезең</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Сатпаев атындағы байланыс канал жүйесінің модернизациялары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ауданының Жартас суару жүйесінің "Б" каналы, "Жартасский" және "Малокомспайский" МК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Сатпаев атындағы арнаның №№1 (2 агрегат), 8(3), 15(1), 22(1) насостық стансасының негізгі технологиялық жабдықтарын қалпына келтіру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159 483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облысындағы Самарқан су қоймасының гидроторабын техникалық қайта жарақтандыру және қайта құру. ЖСҚ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0-1, 0-2, Р-7, Р-8, Р-10, Р-12 каналдарын қайта құрылымдау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ауданыдағы Оң жағалау магистральды каналын қайта құрылымдау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163 978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ауданындағы сол жағалау магистральды каналының сол тармағын қайта құрылымдау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265 639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ауданындағы сол жағалау магистральды каналын (оң тармағы, Балажарма, Құрайлы, Наурызбай) қайта құрылымдау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К-2, К-2-1, К-2-2 қашыртқыларын қайта құрылымдау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Солтүстік қашыртқыны қайта құрылымдау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Оңтүстік қашыртқыны қайта құрылымдау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407 499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және №36 арналар мен Екібастұз су қоймасындағы су деңгейі мен көлемін реттеу үшін №35 арнадағы қалқалау құрылыстары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облысындағы Шідерті өзені арнасында су өткізгіш тракты имараттармен қайта құрылымдау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Байдыбек ауданы "Комсомол" магистралды каналының жұмыс істеу қабілетін қайта қалпына келтіру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суармалы жерлерге шардара су қоймасынан су қондырғылары арқылы су жеткізіп тұру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және Ордабасы аудандарындағы Арыс магистралды каналын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К-28 шаруааралық каналын және имараттарын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"ШМК" апатты су ағытқышын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ауданындағы Қошқорған су Қоймасын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ауданының Арыс өзеніндегі Шәуілдір су алатын торабын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ауданының Арыс өзеніндегі Қарааспан су алатын торабын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тағанының жоғарғы құрамасын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56 889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негізгі каналдардағы су өлшегіш имараттарды автоматтандыру, суды есепке алуды және су бөлгіштерді қайта құру. 1 кезең</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және Шардара аудандарындағы Қызылқұм магистралды каналын және су өлшегіш имараттарды автоматтандыру, суды есепке алуды және су бөлгіштерді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магистралды каналының ПК 0-ден ПК 469 аралығын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каналының ПК 21+00 ден ПК 180+00 аралығын қайта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қоймасының апатты су тастағыштың құрылысын салу. ЖСҚ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1 425 775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3 249 693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876 575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2 178 893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876 575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2 178 893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3 264 604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1 023 965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1 023 965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2 240 639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2 240 639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1 977 055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1 137 793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335 580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республикалық орманды аумақтарын ұлғайту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1 137 793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335 580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469 614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469 614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республикалық орманды аумақтарын ұлғайту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1 060 281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2 757 160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853 013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993 453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853 013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993 453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672 864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1 763 707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672 864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1 763 707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салаларын басқарудың бірыңғай автоматтандырылған «E-Agriculture»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салаларын басқарудың бірыңғай автоматтандырылған «E-Agriculture»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604 253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4 968 867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6 269 401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2 314 770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қаласындағы ағынды суларды толық биологиялық тазарту кешенін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2 314 770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Илек өзеніне жалғасып жатқан аймақтағы жер асты суларын ластанған алты валентті хромнан тазарту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572 253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2 782 631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оку орталығының құрылысы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864 181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346 548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Қоршағанортаминінің Ұлттық метеорология орталығының құрылысын аяқтау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қаласындағы экологиялық мониторингтің кешенді зертханасы үшін ғимараттың ЖСҚ әзірлеу және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247 361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бақылауға арналған гидрометеоргиолиялық жүйені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405 336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2 188 722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328 853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2 612 000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132 306 143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209 444 427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230 811 067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132 306 143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209 444 427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230 811 067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126 226 685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204 784 942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230 322 746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67 510 686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152 975 600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168 944 471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67 510 686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152 975 600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168 944 471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47 730 785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25 604 942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32 682 746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 шекарасы (Самараға) - Шымкент" автожолының "Ресей Федерациясы шекарасы - Орал - Ақтөбе" учаскесі және Ақтөбе қаласын айналма жолын салу бойынша жобалық-іздестіру жұмыстары және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4 382 016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 шекарасы (Омскке) - Майқапшағай (Қытай Халық Республикасына шығу)" автожолы бойынша жобалық-іздестіру жұмыстары және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4 087 984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"Астана-Қостанай-Челябі" автожолы бойынша жобалық-іздестіру жұмыстары және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6 686 413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Петропавл қалаларын айналма жолын қоса Астана-Петропавл-Ресей Федерациясы шекарасы автожолы бойынша жобалық-іздестіру жұмыстары және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4 667 808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Бақты (ҚХР шекарасы) автожолы бойынша жобалық-іздестіру жұмыстары және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4 682 746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15 688 087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 Түркіменстан шекарасы" автожолы бойынша жобалық-іздестіру жұмыстары және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"Шучье-Бурабай" курорттық аймағы" туристік ойын-сауық орталығына кіру жолы" автожолында жобалық-іздестіру жұмыстары және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3 473 942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ақпараттық технологиялар паркі" еркін экономикалық аймағына кіру жолы" автожолын жобалық-іздестіру жұмыстары және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"Атырау-Ақтау" автожолының "Бейнеу-Ақтау" учаскесі бойынша жобалық-іздестіру жұмыстары және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"Алматы-Өскемен" автожолының "Алматы-Қапшағай" учаскесі бойынша жобалық-іздестіру жұмыстары және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"Алматы-Өскемен" автожолының жобалық-іздестіру жұмыстарын әзірлеу және 325 км-де Қызылағаш өзені арқылы өтетін көпір өтпесін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772 711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"Қарағанды-Аягөз-Бұғаз" автожолының жобалық-іздестіру жұмыстарын әзірлеу және 852 км-де Бұғаз өзені арқылы өтетін көпір өтпесін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"Қарағанды-Аягөз-Бұғаз" автожолының жобалық-іздестіру жұмыстарын әзірлеу және Суходол өзені арқылы өтетін көпір өтпесін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"Өскемен-Зырян-Қатон Қарағай-Рахиан бұлақтары" автожолының жобалық-іздестіру жұмыстарын әзірлеу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"Шонжы-Құлжат (Қытай Халық Республикасының шекарасы)" учаскесінде</w:t>
            </w:r>
            <w:r>
              <w:br/>
            </w:r>
            <w:r>
              <w:rPr>
                <w:rFonts w:ascii="Times New Roman"/>
                <w:b w:val="false"/>
                <w:i w:val="false"/>
                <w:color w:val="000000"/>
                <w:sz w:val="20"/>
              </w:rPr>
              <w:t>
</w:t>
            </w:r>
            <w:r>
              <w:rPr>
                <w:rFonts w:ascii="Times New Roman"/>
                <w:b w:val="false"/>
                <w:i w:val="false"/>
                <w:color w:val="000000"/>
                <w:sz w:val="20"/>
              </w:rPr>
              <w:t xml:space="preserve">"Ақсай-Шонжы-Құлжат-Қытай Халық Республикасының шекарасы" </w:t>
            </w:r>
            <w:r>
              <w:rPr>
                <w:rFonts w:ascii="Times New Roman"/>
                <w:b w:val="false"/>
                <w:i w:val="false"/>
                <w:color w:val="000000"/>
                <w:sz w:val="20"/>
              </w:rPr>
              <w:t>автожолын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10 985 214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26 204 400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28 695 529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қайта</w:t>
            </w:r>
            <w:r>
              <w:br/>
            </w:r>
            <w:r>
              <w:rPr>
                <w:rFonts w:ascii="Times New Roman"/>
                <w:b w:val="false"/>
                <w:i w:val="false"/>
                <w:color w:val="000000"/>
                <w:sz w:val="20"/>
              </w:rPr>
              <w:t>
</w:t>
            </w:r>
            <w:r>
              <w:rPr>
                <w:rFonts w:ascii="Times New Roman"/>
                <w:b w:val="false"/>
                <w:i w:val="false"/>
                <w:color w:val="000000"/>
                <w:sz w:val="20"/>
              </w:rPr>
              <w:t>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10 964 214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26 183 400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28 695 529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Атырау-Ақтау автожолының "Қарабатан-Бейнеу" учаскесін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4 199 250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4 199 250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аэропортының жасанды ұшып-қону алаңы мен аэровокзалын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1 604 660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4 199 250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"Қорқыт Ата" әуежайының ұшу-қону жолағын қайта жаңғырту және аэродромдық және сервистік арнайы техникамен қайта жарақтандыру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3 871 546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488 321</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шлюзын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143 407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Бұқтарма шлюзын қайта жаңарту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посттарының жүйесін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21 914 376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14 191 104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6 359 184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1 722 054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1 722 054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Қорғалжын тас жолының солтүстігіне карай орналасқан жер участкесіндегі 200 автокөлікке арналған гараж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1 722 054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жағдайлардың корпоративтік ақпаратты-коммуникациялық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мен жоюдың мемлекеттік жүйесінің корпоративтік ақпаратты-коммуникациялық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19 391 713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13 424 470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5 592 550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 Іс басқармасының объектілерін салу және реконструкциялау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19 391 713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13 424 470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1 379 918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санаторийін кеңейту және қалпына келтіру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7 726 100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клиникалық-сауықтыру кешенін жобалау және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5 515 447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10 624 470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А-320 әуе кемесіне арналған ангар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1 209 588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Орынбор көшесінің 23 көшеден «Жабық гараж» объектісіне дейінгі учаскесінде жылыту трассасын салу, оған «Балалар бақшасы» объектісін қосу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«Ақорда», «Үкімет үйі», «Сенат» және «Мәжіліс» ғимараттарын қалалық жылумен қамтамасыз ету желілеріне қосу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резиденциясының инфрақұрылымын дамыту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сол жағалауындағы қосалқы орын-жайлары бар 400 жеңіл автомашинаға арналған жабық гараж</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орындық бала-бақша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240 орындық бала-бақшаға арналған қазандықты жобалау және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«Салтанат Сарайы» қабылдау үйі аймағындағы жылу жолының сыртқы желісі және жылу түйінін қайта жабдықтау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 Момышұлы даңғылындағы көп пәтерлі тұрғын үй салу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«Қазақстан» санаторийін қайта жаңарту және кеңейту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2 889 326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1274 қаулысына   </w:t>
      </w:r>
      <w:r>
        <w:br/>
      </w:r>
      <w:r>
        <w:rPr>
          <w:rFonts w:ascii="Times New Roman"/>
          <w:b w:val="false"/>
          <w:i w:val="false"/>
          <w:color w:val="000000"/>
          <w:sz w:val="28"/>
        </w:rPr>
        <w:t xml:space="preserve">
3-қосымша      </w:t>
      </w:r>
    </w:p>
    <w:bookmarkEnd w:id="6"/>
    <w:bookmarkStart w:name="z2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1-1-қосымша        </w:t>
      </w:r>
    </w:p>
    <w:bookmarkEnd w:id="7"/>
    <w:bookmarkStart w:name="z26" w:id="8"/>
    <w:p>
      <w:pPr>
        <w:spacing w:after="0"/>
        <w:ind w:left="0"/>
        <w:jc w:val="left"/>
      </w:pPr>
      <w:r>
        <w:rPr>
          <w:rFonts w:ascii="Times New Roman"/>
          <w:b/>
          <w:i w:val="false"/>
          <w:color w:val="000000"/>
        </w:rPr>
        <w:t xml:space="preserve"> 
2012 жылдарға арналған республикалық бюджеттен қаржыландырылатын нысаналы даму трансферттері мен кредиттерді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22"/>
        <w:gridCol w:w="1043"/>
        <w:gridCol w:w="1443"/>
        <w:gridCol w:w="6217"/>
        <w:gridCol w:w="1327"/>
        <w:gridCol w:w="1067"/>
        <w:gridCol w:w="1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627 890 154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331 589 617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275 900 032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1 689 180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4 439 351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2 346 656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2 418 944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2 021 406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955 887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8 393 442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2 970 240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1 147 969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1 585 203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662 482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4 019 679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1 847 973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989 183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1 132 370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750 742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9 667 639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32 799 548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34 990 843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90 887 799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39 270 368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39 566 210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2 699 574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6 673 141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7 029 144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5 628 160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4 117 860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16 623 401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9 976 522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24 530 629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5 296 009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9 486 741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1 607 536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7 975 556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2 941 117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1 519 832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2 698 590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4 914 849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1 111 360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2 373 493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3 854 621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6 577 598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6 577 598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1 199 791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4 527 209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2009-2011 жылдарға арналған «Нұрлы көш» бағдарламасының қатысушыларын жылыжай шаруашылығын дамыту саласында жұмыспен қамтуды қамтамасыз етуге кредит беру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158 655 858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53 712 629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29 328 546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158 655 858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53 712 629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29 328 546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8 086 384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44 259 218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13 968 416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6 725 126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3 638 646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3 638 646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10 671 081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7 606 289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6 725 126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6 662 500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5 091 289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4 407 126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1 441 381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қоса қаржыландыру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18 300 873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6 362 127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18 300 873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6 362 127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7 968 925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10 766 883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18 670 349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9 992 465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16 970 349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6 227 132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6 227 132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32 636 633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30 640 578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1 205 189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11 259 800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17 725 589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1 996 055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75 176 345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45 545 970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38 336 669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12 120 833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6 744 019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387 810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12 120 833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6 744 019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2 264 076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1 898 303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6 615 898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817 800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1 125 776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1 384 083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63 055 512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38 801 951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37 948 859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1 556 695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14 246 738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7 420 400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28 784 024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15 001 065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4 151 646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1 757 295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6 281 059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3 049 387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814 232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114 793 813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115 993 623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106 728 102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109 920 950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112 271 241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103 173 120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3 414 748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2 573 543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937 417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2 034 634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1 274 580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433 154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1 715 333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585 368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1 812 060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630 344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1 282 461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653 955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392 955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1 788 001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1 626 175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643 078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538 791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2 000 803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1 705 324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1 059 975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1 443 940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1 195 335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2 401 494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1 065 352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1 401 762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3 069 284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1 995 417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2 857 916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1 296 396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2 197 308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1 668 652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1 446 645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1 383 799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2 571 928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2 188 738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2 559 392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8 442 290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4 828 950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4 872 863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3 722 382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3 554 982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4 872 863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3 722 382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3 554 982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1 825 807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2 044 300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1 911 389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1 047 371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3 947 727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78 613 165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35 839 958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23 713 436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78 613 165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33 039 958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12 417 836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78 613 165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33 039 958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12 417 836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1 633 470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1 676 716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46 450 234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18 749 886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20 912 727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10 637 595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9 348 081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654 374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1 400 223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933 866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402 577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1 566 358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500 095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1 399 342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11 295 600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зымыран кешенін құруға кредит беру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11 295 600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11 295 600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23 603 000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2020 жылға дейінгі жол картасы" бағдарламасы шеңберінде индустриялық инфрақұрылымды жетілдіруге берілетін нысаналы даму трансферттері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18 803 000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1274 қаулысына    </w:t>
      </w:r>
      <w:r>
        <w:br/>
      </w:r>
      <w:r>
        <w:rPr>
          <w:rFonts w:ascii="Times New Roman"/>
          <w:b w:val="false"/>
          <w:i w:val="false"/>
          <w:color w:val="000000"/>
          <w:sz w:val="28"/>
        </w:rPr>
        <w:t xml:space="preserve">
4-қосымша       </w:t>
      </w:r>
    </w:p>
    <w:bookmarkEnd w:id="9"/>
    <w:bookmarkStart w:name="z2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20-қосымша      </w:t>
      </w:r>
    </w:p>
    <w:bookmarkEnd w:id="10"/>
    <w:bookmarkStart w:name="z29" w:id="11"/>
    <w:p>
      <w:pPr>
        <w:spacing w:after="0"/>
        <w:ind w:left="0"/>
        <w:jc w:val="left"/>
      </w:pPr>
      <w:r>
        <w:rPr>
          <w:rFonts w:ascii="Times New Roman"/>
          <w:b/>
          <w:i w:val="false"/>
          <w:color w:val="000000"/>
        </w:rPr>
        <w:t xml:space="preserve"> 
Облыстық бюджеттерге, Астана және Алматы қалаларының бюджеттеріне асыл тұқымды мал шаруашылығын қолдауға берілетін ағымдағы нысаналы трансферттерді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093"/>
        <w:gridCol w:w="39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1 582 821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247 744</w:t>
            </w:r>
          </w:p>
        </w:tc>
      </w:tr>
    </w:tbl>
    <w:bookmarkStart w:name="z3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1274 қаулысына   </w:t>
      </w:r>
      <w:r>
        <w:br/>
      </w:r>
      <w:r>
        <w:rPr>
          <w:rFonts w:ascii="Times New Roman"/>
          <w:b w:val="false"/>
          <w:i w:val="false"/>
          <w:color w:val="000000"/>
          <w:sz w:val="28"/>
        </w:rPr>
        <w:t xml:space="preserve">
5-қосымша       </w:t>
      </w:r>
    </w:p>
    <w:bookmarkEnd w:id="12"/>
    <w:bookmarkStart w:name="z3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25-қосымша       </w:t>
      </w:r>
    </w:p>
    <w:bookmarkEnd w:id="13"/>
    <w:bookmarkStart w:name="z32" w:id="14"/>
    <w:p>
      <w:pPr>
        <w:spacing w:after="0"/>
        <w:ind w:left="0"/>
        <w:jc w:val="left"/>
      </w:pPr>
      <w:r>
        <w:rPr>
          <w:rFonts w:ascii="Times New Roman"/>
          <w:b/>
          <w:i w:val="false"/>
          <w:color w:val="000000"/>
        </w:rPr>
        <w:t xml:space="preserve">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трансферттерді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093"/>
        <w:gridCol w:w="39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1 037 103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4 372 660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1 996 841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1 204 863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1 009 109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1 147 638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324 276</w:t>
            </w:r>
          </w:p>
        </w:tc>
      </w:tr>
    </w:tbl>
    <w:bookmarkStart w:name="z3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1274 қаулысына   </w:t>
      </w:r>
      <w:r>
        <w:br/>
      </w:r>
      <w:r>
        <w:rPr>
          <w:rFonts w:ascii="Times New Roman"/>
          <w:b w:val="false"/>
          <w:i w:val="false"/>
          <w:color w:val="000000"/>
          <w:sz w:val="28"/>
        </w:rPr>
        <w:t xml:space="preserve">
6-қосымша       </w:t>
      </w:r>
    </w:p>
    <w:bookmarkEnd w:id="15"/>
    <w:bookmarkStart w:name="z3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38-1-қосымша      </w:t>
      </w:r>
    </w:p>
    <w:bookmarkEnd w:id="16"/>
    <w:bookmarkStart w:name="z35" w:id="17"/>
    <w:p>
      <w:pPr>
        <w:spacing w:after="0"/>
        <w:ind w:left="0"/>
        <w:jc w:val="left"/>
      </w:pPr>
      <w:r>
        <w:rPr>
          <w:rFonts w:ascii="Times New Roman"/>
          <w:b/>
          <w:i w:val="false"/>
          <w:color w:val="000000"/>
        </w:rPr>
        <w:t xml:space="preserve"> 
Астана және Алматы қалаларының бюджеттеріне коммуналдық техниканы сатып алуға берілетін ағымдағы нысаналы трансферттердің сомасын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6353"/>
        <w:gridCol w:w="461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600 280</w:t>
            </w:r>
          </w:p>
        </w:tc>
      </w:tr>
    </w:tbl>
    <w:bookmarkStart w:name="z3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1274 қаулысына   </w:t>
      </w:r>
      <w:r>
        <w:br/>
      </w:r>
      <w:r>
        <w:rPr>
          <w:rFonts w:ascii="Times New Roman"/>
          <w:b w:val="false"/>
          <w:i w:val="false"/>
          <w:color w:val="000000"/>
          <w:sz w:val="28"/>
        </w:rPr>
        <w:t xml:space="preserve">
7-қосымша       </w:t>
      </w:r>
    </w:p>
    <w:bookmarkEnd w:id="18"/>
    <w:bookmarkStart w:name="z3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40-1-қосымша       </w:t>
      </w:r>
    </w:p>
    <w:bookmarkEnd w:id="19"/>
    <w:bookmarkStart w:name="z38" w:id="20"/>
    <w:p>
      <w:pPr>
        <w:spacing w:after="0"/>
        <w:ind w:left="0"/>
        <w:jc w:val="left"/>
      </w:pPr>
      <w:r>
        <w:rPr>
          <w:rFonts w:ascii="Times New Roman"/>
          <w:b/>
          <w:i w:val="false"/>
          <w:color w:val="000000"/>
        </w:rPr>
        <w:t xml:space="preserve"> 
Қазақстан Республикасы Көлік және коммуникация министрлігінің қарауына көлік құралдарына мемлекеттік техникалық қарау жүргізу бойынша функцияларды беруге байланысты облыстық бюджеттерден, Астана және Алматы қалаларының бюджеттерінен түскен трансферттер түсімдерінің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093"/>
        <w:gridCol w:w="39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bl>
    <w:bookmarkStart w:name="z3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1274 қаулысына   </w:t>
      </w:r>
      <w:r>
        <w:br/>
      </w:r>
      <w:r>
        <w:rPr>
          <w:rFonts w:ascii="Times New Roman"/>
          <w:b w:val="false"/>
          <w:i w:val="false"/>
          <w:color w:val="000000"/>
          <w:sz w:val="28"/>
        </w:rPr>
        <w:t xml:space="preserve">
8-қосымша       </w:t>
      </w:r>
    </w:p>
    <w:bookmarkEnd w:id="21"/>
    <w:bookmarkStart w:name="z4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41-4-қосымша      </w:t>
      </w:r>
    </w:p>
    <w:bookmarkEnd w:id="22"/>
    <w:bookmarkStart w:name="z41" w:id="23"/>
    <w:p>
      <w:pPr>
        <w:spacing w:after="0"/>
        <w:ind w:left="0"/>
        <w:jc w:val="left"/>
      </w:pPr>
      <w:r>
        <w:rPr>
          <w:rFonts w:ascii="Times New Roman"/>
          <w:b/>
          <w:i w:val="false"/>
          <w:color w:val="000000"/>
        </w:rPr>
        <w:t xml:space="preserve">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және оралмандарға құжат беруге берілетін ағымдағы нысаналы трансферттердің сомасын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093"/>
        <w:gridCol w:w="39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bl>
    <w:bookmarkStart w:name="z42"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1274 қаулысына   </w:t>
      </w:r>
      <w:r>
        <w:br/>
      </w:r>
      <w:r>
        <w:rPr>
          <w:rFonts w:ascii="Times New Roman"/>
          <w:b w:val="false"/>
          <w:i w:val="false"/>
          <w:color w:val="000000"/>
          <w:sz w:val="28"/>
        </w:rPr>
        <w:t xml:space="preserve">
9-қосымша       </w:t>
      </w:r>
    </w:p>
    <w:bookmarkEnd w:id="24"/>
    <w:bookmarkStart w:name="z4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41-5-қосымша      </w:t>
      </w:r>
    </w:p>
    <w:bookmarkEnd w:id="25"/>
    <w:bookmarkStart w:name="z44" w:id="26"/>
    <w:p>
      <w:pPr>
        <w:spacing w:after="0"/>
        <w:ind w:left="0"/>
        <w:jc w:val="left"/>
      </w:pPr>
      <w:r>
        <w:rPr>
          <w:rFonts w:ascii="Times New Roman"/>
          <w:b/>
          <w:i w:val="false"/>
          <w:color w:val="000000"/>
        </w:rPr>
        <w:t xml:space="preserve"> 
Облыстық бюджеттерге, Астана және Алматы қалаларының бюджеттеріне Оралмандарды уақытша орналастыру орталығын және Оралмандарды бейімдеу және кіріктіру орталығын ұстауға және материалдық-техникалық жарақтандыруға берілетін ағымдағы нысаналы трансферттердің сомасын бөлу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093"/>
        <w:gridCol w:w="39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