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e4fb0" w14:textId="60e4f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2010 жылғы 30 қарашадағы № 1282 Қаулысы</w:t>
      </w:r>
    </w:p>
    <w:p>
      <w:pPr>
        <w:spacing w:after="0"/>
        <w:ind w:left="0"/>
        <w:jc w:val="both"/>
      </w:pPr>
      <w:bookmarkStart w:name="z1" w:id="0"/>
      <w:r>
        <w:rPr>
          <w:rFonts w:ascii="Times New Roman"/>
          <w:b w:val="false"/>
          <w:i w:val="false"/>
          <w:color w:val="000000"/>
          <w:sz w:val="28"/>
        </w:rPr>
        <w:t xml:space="preserve">
      «2010 - 2012 жылдарға арналған республикалық бюджет туралы» Қазақстан Республикасының 2009 жылғы 7 желтоқсандағы </w:t>
      </w:r>
      <w:r>
        <w:rPr>
          <w:rFonts w:ascii="Times New Roman"/>
          <w:b w:val="false"/>
          <w:i w:val="false"/>
          <w:color w:val="000000"/>
          <w:sz w:val="28"/>
        </w:rPr>
        <w:t>Заңына</w:t>
      </w:r>
      <w:r>
        <w:rPr>
          <w:rFonts w:ascii="Times New Roman"/>
          <w:b w:val="false"/>
          <w:i w:val="false"/>
          <w:color w:val="000000"/>
          <w:sz w:val="28"/>
        </w:rPr>
        <w:t xml:space="preserve"> және «Бюджеттің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Республикасының мемлекеттік бюджеті және Ұлттық Банкінің сметасы (бюджеті) есебінен қамтылған органдардың штат санын оңтайландыру жөніндегі шаралар туралы» Қазақстан Республикасы Президентінің 2010 жылғы 27 қыркүйектегі № 1072 </w:t>
      </w:r>
      <w:r>
        <w:rPr>
          <w:rFonts w:ascii="Times New Roman"/>
          <w:b w:val="false"/>
          <w:i w:val="false"/>
          <w:color w:val="000000"/>
          <w:sz w:val="28"/>
        </w:rPr>
        <w:t>Жарлығын</w:t>
      </w:r>
      <w:r>
        <w:rPr>
          <w:rFonts w:ascii="Times New Roman"/>
          <w:b w:val="false"/>
          <w:i w:val="false"/>
          <w:color w:val="000000"/>
          <w:sz w:val="28"/>
        </w:rPr>
        <w:t xml:space="preserve"> іске асыру шеңберінде Қазақстан Республикасы Экономикалық қылмысқа және сыбайлас жемқорлыққа қарсы күрес агенттігіне (қаржы полициясы) штат санының қысқаруына байланысты қаржы полициясы органдарынан қызметтен босатылған адамдарға бір жолғы жәрдемақы төлеу үшін 2010 жылға арналған республикалық бюджетте көзделген Қазақстан Республикасы Үкіметінің шұғыл шығындарға арналған резервінен 33386000 (отыз үш миллион үш жүз сексен алты мың) теңге сомасында қаражат бөлінсін.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заңнамада белгіленген тәртіппен бөлінген қаражаттың пайдаланылуын бақылауды қамтамасыз етсін.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