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d306" w14:textId="697d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экология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Республикасының кейбір заңнамалық актілеріне</w:t>
      </w:r>
      <w:r>
        <w:br/>
      </w:r>
      <w:r>
        <w:rPr>
          <w:rFonts w:ascii="Times New Roman"/>
          <w:b/>
          <w:i w:val="false"/>
          <w:color w:val="000000"/>
        </w:rPr>
        <w:t>
экологиялық мәселелер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 актілеріне өзгерістер мен толықтырулар енгізілсін:</w:t>
      </w:r>
      <w:r>
        <w:br/>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саласындағы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282-баптың бірінші бөлігі «егер бұл әрекеттер» деген сөздерден кейін «қоршаған ортаға аса ірі мөлшерде зиян келтірумен ұштасып,» деген сөздермен толықтырылсын;</w:t>
      </w:r>
      <w:r>
        <w:br/>
      </w:r>
      <w:r>
        <w:rPr>
          <w:rFonts w:ascii="Times New Roman"/>
          <w:b w:val="false"/>
          <w:i w:val="false"/>
          <w:color w:val="000000"/>
          <w:sz w:val="28"/>
        </w:rPr>
        <w:t>
      2) 286-бапта: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«286-бап. Жер қойнауын қорғау және пайдалану ережелерін бұзу,</w:t>
      </w:r>
      <w:r>
        <w:br/>
      </w:r>
      <w:r>
        <w:rPr>
          <w:rFonts w:ascii="Times New Roman"/>
          <w:b w:val="false"/>
          <w:i w:val="false"/>
          <w:color w:val="000000"/>
          <w:sz w:val="28"/>
        </w:rPr>
        <w:t>
                жер қойнауын өз бетінше пайдалану»;</w:t>
      </w:r>
      <w:r>
        <w:br/>
      </w:r>
      <w:r>
        <w:rPr>
          <w:rFonts w:ascii="Times New Roman"/>
          <w:b w:val="false"/>
          <w:i w:val="false"/>
          <w:color w:val="000000"/>
          <w:sz w:val="28"/>
        </w:rPr>
        <w:t>
      бірінші бөлік «әкеп соқса» деген сөздерден кейін «, сондай-ақ жер қойнауын өз еркімен пайдалану, егер бұл әрекет ірі зиян келтіруге әкеп соқса» деген сөздермен толықтырылсын;</w:t>
      </w:r>
      <w:r>
        <w:br/>
      </w:r>
      <w:r>
        <w:rPr>
          <w:rFonts w:ascii="Times New Roman"/>
          <w:b w:val="false"/>
          <w:i w:val="false"/>
          <w:color w:val="000000"/>
          <w:sz w:val="28"/>
        </w:rPr>
        <w:t>
      екінші бөлік «, сондай-ақ жер қойнауын өз бетінше пайдалану, егер бұл әрекет аса ірі зиян келтіруге әкеп соқса» деген сөздермен толықтырылсын;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Жер қойнауын пайдаланудың барлық сатыларында абайсызда адамдардың жаппай ауыруына немесе кісі өліміне әкеп соққан жалпы экологиялық талаптарды бұзу,-</w:t>
      </w:r>
      <w:r>
        <w:br/>
      </w:r>
      <w:r>
        <w:rPr>
          <w:rFonts w:ascii="Times New Roman"/>
          <w:b w:val="false"/>
          <w:i w:val="false"/>
          <w:color w:val="000000"/>
          <w:sz w:val="28"/>
        </w:rPr>
        <w:t>
      үш жылдан сегіз жылға дейінгі мерзімге бас бостандығынан айыруға жазаланады.»;</w:t>
      </w:r>
      <w:r>
        <w:br/>
      </w:r>
      <w:r>
        <w:rPr>
          <w:rFonts w:ascii="Times New Roman"/>
          <w:b w:val="false"/>
          <w:i w:val="false"/>
          <w:color w:val="000000"/>
          <w:sz w:val="28"/>
        </w:rPr>
        <w:t>
      3) 288-баптың үшінші бөлігі мынадай мазмұндағы сөйлеммен</w:t>
      </w:r>
      <w:r>
        <w:br/>
      </w:r>
      <w:r>
        <w:rPr>
          <w:rFonts w:ascii="Times New Roman"/>
          <w:b w:val="false"/>
          <w:i w:val="false"/>
          <w:color w:val="000000"/>
          <w:sz w:val="28"/>
        </w:rPr>
        <w:t>
толықтырылсын:</w:t>
      </w:r>
      <w:r>
        <w:br/>
      </w:r>
      <w:r>
        <w:rPr>
          <w:rFonts w:ascii="Times New Roman"/>
          <w:b w:val="false"/>
          <w:i w:val="false"/>
          <w:color w:val="000000"/>
          <w:sz w:val="28"/>
        </w:rPr>
        <w:t>
      «Қылмыс жасалған сәтте Қазақстан Республикасының заңнамасында белгіленген айлық есептік көрсеткіштен елу мың есе асатын зиян осы тарауда қоршаған ортаға аса ірі зиян деп танылады.»;</w:t>
      </w:r>
      <w:r>
        <w:br/>
      </w:r>
      <w:r>
        <w:rPr>
          <w:rFonts w:ascii="Times New Roman"/>
          <w:b w:val="false"/>
          <w:i w:val="false"/>
          <w:color w:val="000000"/>
          <w:sz w:val="28"/>
        </w:rPr>
        <w:t>
      4) 290-бап мынадай редакцияда жазылсын:</w:t>
      </w:r>
      <w:r>
        <w:br/>
      </w:r>
      <w:r>
        <w:rPr>
          <w:rFonts w:ascii="Times New Roman"/>
          <w:b w:val="false"/>
          <w:i w:val="false"/>
          <w:color w:val="000000"/>
          <w:sz w:val="28"/>
        </w:rPr>
        <w:t>
      «290-бап. Жабайы жануарлар және өсімдіктер түрлерімен және (немесе) олардың өнімдерімен заңсыз іс-әрекеттер</w:t>
      </w:r>
      <w:r>
        <w:br/>
      </w:r>
      <w:r>
        <w:rPr>
          <w:rFonts w:ascii="Times New Roman"/>
          <w:b w:val="false"/>
          <w:i w:val="false"/>
          <w:color w:val="000000"/>
          <w:sz w:val="28"/>
        </w:rPr>
        <w:t>
      1. Жабайы жануарлар және өсімдіктер түрлерін, және (немесе) олардың өнімдерін заңсыз сатып алу, сату, әкету, сол сияқты жабайы жануарлар және өсімдіктер түрлерін жою, егер бұл әрекеттер айтарлықтай зиян келтіріле отырып жасалса -</w:t>
      </w:r>
      <w:r>
        <w:br/>
      </w:r>
      <w:r>
        <w:rPr>
          <w:rFonts w:ascii="Times New Roman"/>
          <w:b w:val="false"/>
          <w:i w:val="false"/>
          <w:color w:val="000000"/>
          <w:sz w:val="28"/>
        </w:rPr>
        <w:t>
      екі жүзден бес жүз айлық есептік көрсеткішке дейінгі мөлшерде айыппұл салуға, не төрттен алты айға дейінгі мерзімге қамауға не қылмыстық әрекеттер объектісі, қылмыс жасау қаруы немесе құралы, айналымнан алынған зат болып табылатын мүлік тәркіленіп, үш жылға дейінгі мерзімге белгілі бір лауазымды атқару немесе белгілі бір қызметпен айналысу құқығынан айыруға жазаланады.</w:t>
      </w:r>
      <w:r>
        <w:br/>
      </w:r>
      <w:r>
        <w:rPr>
          <w:rFonts w:ascii="Times New Roman"/>
          <w:b w:val="false"/>
          <w:i w:val="false"/>
          <w:color w:val="000000"/>
          <w:sz w:val="28"/>
        </w:rPr>
        <w:t>
      2. Қазақстан Республикасының Қызыл кітабына енгізілген жануарлар мен өсімдіктердің сирек кездесетін және құрып кету қаупі төнген түрлерін және (немесе) олардың өнімдерін заңсыз алу, сатып алу, сату, тасымалдау, әкету, сол сияқты Қазақстан Республикасының Қызыл Кітабына енгізілген жануарлар мен өсімдіктердің сирек кездесетін және құрып кету қаупі төнген түрлерін немесе</w:t>
      </w:r>
      <w:r>
        <w:br/>
      </w:r>
      <w:r>
        <w:rPr>
          <w:rFonts w:ascii="Times New Roman"/>
          <w:b w:val="false"/>
          <w:i w:val="false"/>
          <w:color w:val="000000"/>
          <w:sz w:val="28"/>
        </w:rPr>
        <w:t>
олар мекендейтін жерлерді, сондай-ақ аулауға тыйым салынған жануарларды немесе олардан алынған өнімдерді жою -</w:t>
      </w:r>
      <w:r>
        <w:br/>
      </w:r>
      <w:r>
        <w:rPr>
          <w:rFonts w:ascii="Times New Roman"/>
          <w:b w:val="false"/>
          <w:i w:val="false"/>
          <w:color w:val="000000"/>
          <w:sz w:val="28"/>
        </w:rPr>
        <w:t>
      үш жылға дейінгі мерзімге бас бостандығын шектеуге немесе сотталған адамның мүлкі, сондай-ақ қылмыстық әрекеттер объектісі, қылмыс жасау қаруы немесе құралы, айналымнан алынған зат болып табылатын мүлік тәркіленіп, дәл сол мерзімге бас бостандығынан айыруға жазаланады.»;</w:t>
      </w:r>
      <w:r>
        <w:br/>
      </w:r>
      <w:r>
        <w:rPr>
          <w:rFonts w:ascii="Times New Roman"/>
          <w:b w:val="false"/>
          <w:i w:val="false"/>
          <w:color w:val="000000"/>
          <w:sz w:val="28"/>
        </w:rPr>
        <w:t>
      5) 292-бапта:</w:t>
      </w:r>
      <w:r>
        <w:br/>
      </w:r>
      <w:r>
        <w:rPr>
          <w:rFonts w:ascii="Times New Roman"/>
          <w:b w:val="false"/>
          <w:i w:val="false"/>
          <w:color w:val="000000"/>
          <w:sz w:val="28"/>
        </w:rPr>
        <w:t>
      бірінші бөлік «зақымдау» деген сөзден кейін «, егер осы әрекет қоршаған ортаға аса ірі зиян келтірсе»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Қоршаған ортаға аса ірі зиян келтіруге әкеп соқтырған дәл сол әрекет-бес жүзден жеті жүз айлық есептік көрсеткішке дейінгі мөлшерде айыппұл салуға немесе екі жылға дейінгі мерзімге түзеу жұмыстарына не алты айға дейінгі мерзімге қамауға не екі жылға дейінгі мерзімге бас бостандығынан айыруға жазаланады.»;</w:t>
      </w:r>
      <w:r>
        <w:br/>
      </w:r>
      <w:r>
        <w:rPr>
          <w:rFonts w:ascii="Times New Roman"/>
          <w:b w:val="false"/>
          <w:i w:val="false"/>
          <w:color w:val="000000"/>
          <w:sz w:val="28"/>
        </w:rPr>
        <w:t>
      екінші бөлік үшінші болып есептелсін.</w:t>
      </w:r>
      <w:r>
        <w:br/>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до,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саласындағы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69-баптың бірінші бөлігіндегі «алты ай» деген сөздер «бір жыл» деген сөздермен ауыстырылсын;</w:t>
      </w:r>
      <w:r>
        <w:br/>
      </w:r>
      <w:r>
        <w:rPr>
          <w:rFonts w:ascii="Times New Roman"/>
          <w:b w:val="false"/>
          <w:i w:val="false"/>
          <w:color w:val="000000"/>
          <w:sz w:val="28"/>
        </w:rPr>
        <w:t xml:space="preserve">
      2) 122-баптың бірінші абзацы «жасау,» деген сөзден кейін «егер бұл әрекеттерде қылмыстық жаза қолданылатын әрекет белгілері болмаса, -» деген сөздермен толықтырылсын </w:t>
      </w:r>
      <w:r>
        <w:br/>
      </w:r>
      <w:r>
        <w:rPr>
          <w:rFonts w:ascii="Times New Roman"/>
          <w:b w:val="false"/>
          <w:i w:val="false"/>
          <w:color w:val="000000"/>
          <w:sz w:val="28"/>
        </w:rPr>
        <w:t xml:space="preserve">
      3) 240-баптың бірінші бөлігінің екінші абзацындағы «қоршаған ортаға келтірілген зиян сомасы» деген сөздер «айлық есептік көрсеткіштің елуден жетпіске дейінгі» деген сөздермен ауыстырылсын; </w:t>
      </w:r>
      <w:r>
        <w:br/>
      </w:r>
      <w:r>
        <w:rPr>
          <w:rFonts w:ascii="Times New Roman"/>
          <w:b w:val="false"/>
          <w:i w:val="false"/>
          <w:color w:val="000000"/>
          <w:sz w:val="28"/>
        </w:rPr>
        <w:t xml:space="preserve">
      4) 240-1-баптың екінші абзацы «жиырма бес,» деген сөздерден кейін «лауазымды адамдарға,» деген сөздермен толықтырылсын; </w:t>
      </w:r>
      <w:r>
        <w:br/>
      </w:r>
      <w:r>
        <w:rPr>
          <w:rFonts w:ascii="Times New Roman"/>
          <w:b w:val="false"/>
          <w:i w:val="false"/>
          <w:color w:val="000000"/>
          <w:sz w:val="28"/>
        </w:rPr>
        <w:t>
      5) мынадай мазмұндағы 240-2 және 240-3-баптармен толықтырылсын:</w:t>
      </w:r>
      <w:r>
        <w:br/>
      </w:r>
      <w:r>
        <w:rPr>
          <w:rFonts w:ascii="Times New Roman"/>
          <w:b w:val="false"/>
          <w:i w:val="false"/>
          <w:color w:val="000000"/>
          <w:sz w:val="28"/>
        </w:rPr>
        <w:t>
      «240-2-бап. Қоршаған ортаны қорғау жөніндегі іс-шаралар</w:t>
      </w:r>
      <w:r>
        <w:br/>
      </w:r>
      <w:r>
        <w:rPr>
          <w:rFonts w:ascii="Times New Roman"/>
          <w:b w:val="false"/>
          <w:i w:val="false"/>
          <w:color w:val="000000"/>
          <w:sz w:val="28"/>
        </w:rPr>
        <w:t>
                  жоспарын орындамау</w:t>
      </w:r>
      <w:r>
        <w:br/>
      </w:r>
      <w:r>
        <w:rPr>
          <w:rFonts w:ascii="Times New Roman"/>
          <w:b w:val="false"/>
          <w:i w:val="false"/>
          <w:color w:val="000000"/>
          <w:sz w:val="28"/>
        </w:rPr>
        <w:t>
      1. Қоршаған ортаны қорғау жөніндегі шаралар жоспарын орындамау,</w:t>
      </w:r>
      <w:r>
        <w:br/>
      </w:r>
      <w:r>
        <w:rPr>
          <w:rFonts w:ascii="Times New Roman"/>
          <w:b w:val="false"/>
          <w:i w:val="false"/>
          <w:color w:val="000000"/>
          <w:sz w:val="28"/>
        </w:rPr>
        <w:t>
      лауазымды адамдарға, дара кәсіпкерлерге - айлық есептік көрсеткіш жиырмадан отызға дейінгі мөлшерінде, шағын немесе орта кәсіпкерліктің субъектілері болып табылатын заңды тұлғаларға - айлық есептік көрсеткіштің отыздан елуге дейінгі мөлшерінде, ірі кәсіпкерлік субъектілері болып табылатын заңды тұлғаларға - айлық есептік көрсеткіштің елуден жүзге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лауазымды адамдарға, дара кәсіпкерлерге - айлық есептік көрсеткіштің отыздан елуге дейінгі мөлшерінде, шағын немесе орта кәсіпкерлік субъектілері болып табылатын заңды тұлғаларға - айлық есептік көрсеткіштің елуден жүзге дейінгі мөлшерінде, ірі кәсіпкерлік субъектілері болып табылатын заңды тұлғаларға - айлық есептік көрсеткіштің екі жүзден бес жүзге дейінгі мөлшерінде айыппұл салуға әкеп соғады.</w:t>
      </w:r>
      <w:r>
        <w:br/>
      </w:r>
      <w:r>
        <w:rPr>
          <w:rFonts w:ascii="Times New Roman"/>
          <w:b w:val="false"/>
          <w:i w:val="false"/>
          <w:color w:val="000000"/>
          <w:sz w:val="28"/>
        </w:rPr>
        <w:t>
      240-3-бап. Өндірістік экологиялық бақылау бағдарламасын</w:t>
      </w:r>
      <w:r>
        <w:br/>
      </w:r>
      <w:r>
        <w:rPr>
          <w:rFonts w:ascii="Times New Roman"/>
          <w:b w:val="false"/>
          <w:i w:val="false"/>
          <w:color w:val="000000"/>
          <w:sz w:val="28"/>
        </w:rPr>
        <w:t>
                 орындамау және (немесе) өндірістік экологиялық</w:t>
      </w:r>
      <w:r>
        <w:br/>
      </w:r>
      <w:r>
        <w:rPr>
          <w:rFonts w:ascii="Times New Roman"/>
          <w:b w:val="false"/>
          <w:i w:val="false"/>
          <w:color w:val="000000"/>
          <w:sz w:val="28"/>
        </w:rPr>
        <w:t>
                 бақылау бойынша есептер бермеу</w:t>
      </w:r>
      <w:r>
        <w:br/>
      </w:r>
      <w:r>
        <w:rPr>
          <w:rFonts w:ascii="Times New Roman"/>
          <w:b w:val="false"/>
          <w:i w:val="false"/>
          <w:color w:val="000000"/>
          <w:sz w:val="28"/>
        </w:rPr>
        <w:t>
      1. Өндірістік экологиялық бақылау бағдарламасын орындамау және</w:t>
      </w:r>
      <w:r>
        <w:br/>
      </w:r>
      <w:r>
        <w:rPr>
          <w:rFonts w:ascii="Times New Roman"/>
          <w:b w:val="false"/>
          <w:i w:val="false"/>
          <w:color w:val="000000"/>
          <w:sz w:val="28"/>
        </w:rPr>
        <w:t>
(немесе) өндірістік экологиялық бақылау бойынша есептер бермеу, -</w:t>
      </w:r>
      <w:r>
        <w:br/>
      </w:r>
      <w:r>
        <w:rPr>
          <w:rFonts w:ascii="Times New Roman"/>
          <w:b w:val="false"/>
          <w:i w:val="false"/>
          <w:color w:val="000000"/>
          <w:sz w:val="28"/>
        </w:rPr>
        <w:t>
      Лауазымды тұлғаларға, дара кәсіпкерлерге шағын немесе орта кәсіпкерлік субъектілері болып табылатын заңды тұлғаларға - жүз, ірі кәсіпкерліктің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екі жүз, ірі кәсіпкерлік субъектілері болып табылатын заңды тұлғаларға - жеті жүзден бір мың айлық есептік көрсеткішке дейінгі мөлшерде айыппұл салуға әкеп соғады.»;</w:t>
      </w:r>
      <w:r>
        <w:br/>
      </w:r>
      <w:r>
        <w:rPr>
          <w:rFonts w:ascii="Times New Roman"/>
          <w:b w:val="false"/>
          <w:i w:val="false"/>
          <w:color w:val="000000"/>
          <w:sz w:val="28"/>
        </w:rPr>
        <w:t>
      6) 241-баптың екінші абзацы «жиырма бес,» деген сөздерден кейін</w:t>
      </w:r>
      <w:r>
        <w:br/>
      </w:r>
      <w:r>
        <w:rPr>
          <w:rFonts w:ascii="Times New Roman"/>
          <w:b w:val="false"/>
          <w:i w:val="false"/>
          <w:color w:val="000000"/>
          <w:sz w:val="28"/>
        </w:rPr>
        <w:t>
«лауазымды тұлғаларға,» деген сөздермен толықтырылсын;</w:t>
      </w:r>
      <w:r>
        <w:br/>
      </w:r>
      <w:r>
        <w:rPr>
          <w:rFonts w:ascii="Times New Roman"/>
          <w:b w:val="false"/>
          <w:i w:val="false"/>
          <w:color w:val="000000"/>
          <w:sz w:val="28"/>
        </w:rPr>
        <w:t>
      7) 243-бап мынадай редакцияда жазылсын:</w:t>
      </w:r>
      <w:r>
        <w:br/>
      </w:r>
      <w:r>
        <w:rPr>
          <w:rFonts w:ascii="Times New Roman"/>
          <w:b w:val="false"/>
          <w:i w:val="false"/>
          <w:color w:val="000000"/>
          <w:sz w:val="28"/>
        </w:rPr>
        <w:t>
      «243-бап. Қоршаған ортаға экологиялық рұқсатсыз эмиссияларды</w:t>
      </w:r>
      <w:r>
        <w:br/>
      </w:r>
      <w:r>
        <w:rPr>
          <w:rFonts w:ascii="Times New Roman"/>
          <w:b w:val="false"/>
          <w:i w:val="false"/>
          <w:color w:val="000000"/>
          <w:sz w:val="28"/>
        </w:rPr>
        <w:t>
                жүзеге асыру</w:t>
      </w:r>
      <w:r>
        <w:br/>
      </w:r>
      <w:r>
        <w:rPr>
          <w:rFonts w:ascii="Times New Roman"/>
          <w:b w:val="false"/>
          <w:i w:val="false"/>
          <w:color w:val="000000"/>
          <w:sz w:val="28"/>
        </w:rPr>
        <w:t>
      1. Заңда көзделген жағдайларды қоспағанда, қоршаған ортаға экологиялық рұқсатсыз эмиссияларды жүзеге асыру, егер бұл әрекеттерде қылмыстық жаза қолданылатын әрекет белгілері болмаса, -</w:t>
      </w:r>
      <w:r>
        <w:br/>
      </w:r>
      <w:r>
        <w:rPr>
          <w:rFonts w:ascii="Times New Roman"/>
          <w:b w:val="false"/>
          <w:i w:val="false"/>
          <w:color w:val="000000"/>
          <w:sz w:val="28"/>
        </w:rPr>
        <w:t>
      лауазымды тұлғаларға, дара кәсіпкерлерге, шағын немесе орта кәсіпкерлік субъектілері болып табылатын заңды тұлғаларға - айлық есептік көрсеткіштің елуден жүзге дейінгі мөлшерінде, ірі кәсіпкерлік субъектілері болып табылатын заңды тұлғаларға - айлық есептік көрсеткіштің бір мыңнан екі мыңға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 айлық есептік көрсеткіштің жүзден жүз елуге дейінгі мөлшерде, ірі кәсіпкерлік субъектілері болып табылатын заңды тұлғаларға - қоршаған ортаға келтірілген зиян сомасы мөлшерінде айыппұл салуға әкеп соғады.»;</w:t>
      </w:r>
      <w:r>
        <w:br/>
      </w:r>
      <w:r>
        <w:rPr>
          <w:rFonts w:ascii="Times New Roman"/>
          <w:b w:val="false"/>
          <w:i w:val="false"/>
          <w:color w:val="000000"/>
          <w:sz w:val="28"/>
        </w:rPr>
        <w:t>
      8) мынадай мазмұндағы 243-1, 243-2 және 243-3-баптармен толықтырылсын:</w:t>
      </w:r>
      <w:r>
        <w:br/>
      </w:r>
      <w:r>
        <w:rPr>
          <w:rFonts w:ascii="Times New Roman"/>
          <w:b w:val="false"/>
          <w:i w:val="false"/>
          <w:color w:val="000000"/>
          <w:sz w:val="28"/>
        </w:rPr>
        <w:t>
      «243-1-бап. Қоршаған ортаға экологиялық рұқсатта белгіленген</w:t>
      </w:r>
      <w:r>
        <w:br/>
      </w:r>
      <w:r>
        <w:rPr>
          <w:rFonts w:ascii="Times New Roman"/>
          <w:b w:val="false"/>
          <w:i w:val="false"/>
          <w:color w:val="000000"/>
          <w:sz w:val="28"/>
        </w:rPr>
        <w:t>
                  эмиссиялар нормативтерінің асырып кетуі</w:t>
      </w:r>
      <w:r>
        <w:br/>
      </w:r>
      <w:r>
        <w:rPr>
          <w:rFonts w:ascii="Times New Roman"/>
          <w:b w:val="false"/>
          <w:i w:val="false"/>
          <w:color w:val="000000"/>
          <w:sz w:val="28"/>
        </w:rPr>
        <w:t>
      1. Қоршаған ортаға экологиялық рұқсатта белгіленген эмиссиялар</w:t>
      </w:r>
      <w:r>
        <w:br/>
      </w:r>
      <w:r>
        <w:rPr>
          <w:rFonts w:ascii="Times New Roman"/>
          <w:b w:val="false"/>
          <w:i w:val="false"/>
          <w:color w:val="000000"/>
          <w:sz w:val="28"/>
        </w:rPr>
        <w:t>
нормативтерінің асып кетуі, егер бұл әрекеттерде қылмыстық жаза</w:t>
      </w:r>
      <w:r>
        <w:br/>
      </w:r>
      <w:r>
        <w:rPr>
          <w:rFonts w:ascii="Times New Roman"/>
          <w:b w:val="false"/>
          <w:i w:val="false"/>
          <w:color w:val="000000"/>
          <w:sz w:val="28"/>
        </w:rPr>
        <w:t>
қолданылатын әрекет белгілері болмаса,-</w:t>
      </w:r>
      <w:r>
        <w:br/>
      </w:r>
      <w:r>
        <w:rPr>
          <w:rFonts w:ascii="Times New Roman"/>
          <w:b w:val="false"/>
          <w:i w:val="false"/>
          <w:color w:val="000000"/>
          <w:sz w:val="28"/>
        </w:rPr>
        <w:t>
      лауазымды адамдарға, дара кәсіпкерлерге, шағын немесе орта кәсіпкерлік субъектілері болып табылатын заңды тұлғаларға -айлық есептік көрсеткіштің жиырмадан елуге дейінгі мөлшерінде, ірі кәсіпкерлік субъектілері болып табылатын заңды тұлғаларға - айлық есептік көрсеткіштің сегіз жүз елуден бір мыңға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лауазымды адамдарға, дара кәсіпкерлерге, шағын немесе орта кәсіпкерліктің субъектілері болып табылатын заңды тұлғаларға - айлық есептік көрсеткіштің елуден жүзге дейінгі мөлшерінде, ірі кәсіпкерлік субъектілері болып табылатын заңды тұлғаларға - қоршаған ортаға келтірілген зиян сомасы мөлшерінде айыппұл салуға әкеп соғады.</w:t>
      </w:r>
      <w:r>
        <w:br/>
      </w:r>
      <w:r>
        <w:rPr>
          <w:rFonts w:ascii="Times New Roman"/>
          <w:b w:val="false"/>
          <w:i w:val="false"/>
          <w:color w:val="000000"/>
          <w:sz w:val="28"/>
        </w:rPr>
        <w:t>
      243-2-бап. Парниктік газдар шығарындыларына квоталардың</w:t>
      </w:r>
      <w:r>
        <w:br/>
      </w:r>
      <w:r>
        <w:rPr>
          <w:rFonts w:ascii="Times New Roman"/>
          <w:b w:val="false"/>
          <w:i w:val="false"/>
          <w:color w:val="000000"/>
          <w:sz w:val="28"/>
        </w:rPr>
        <w:t>
                 белгіленген көлемінің асып кетуі</w:t>
      </w:r>
      <w:r>
        <w:br/>
      </w:r>
      <w:r>
        <w:rPr>
          <w:rFonts w:ascii="Times New Roman"/>
          <w:b w:val="false"/>
          <w:i w:val="false"/>
          <w:color w:val="000000"/>
          <w:sz w:val="28"/>
        </w:rPr>
        <w:t>
      Квотаның бір бөлігін (бірліктерін) сатып алмай немесе квотаның жетіспейтін көлеміне жобалық тетіктер бойынша бірліктерді алмай парниктік газдар шығарындыларына квоталардың белгіленген көлемінің асып кетуі, -</w:t>
      </w:r>
      <w:r>
        <w:br/>
      </w:r>
      <w:r>
        <w:rPr>
          <w:rFonts w:ascii="Times New Roman"/>
          <w:b w:val="false"/>
          <w:i w:val="false"/>
          <w:color w:val="000000"/>
          <w:sz w:val="28"/>
        </w:rPr>
        <w:t>
      заңды тұлғаларға парниктік газдар шығарындыларына квотаның белгіленген көлемінен қос тотықты көміртегінің эквивалентінің әрбір асып кететін тоннасы үшін он айлық көрсеткіш мөлшерінде айыппұл салуға әкеп соғады.</w:t>
      </w:r>
      <w:r>
        <w:br/>
      </w:r>
      <w:r>
        <w:rPr>
          <w:rFonts w:ascii="Times New Roman"/>
          <w:b w:val="false"/>
          <w:i w:val="false"/>
          <w:color w:val="000000"/>
          <w:sz w:val="28"/>
        </w:rPr>
        <w:t>
      243-3-бап. Аккредиттелген тәуелсіз ұйымдардың түгендеу,</w:t>
      </w:r>
      <w:r>
        <w:br/>
      </w:r>
      <w:r>
        <w:rPr>
          <w:rFonts w:ascii="Times New Roman"/>
          <w:b w:val="false"/>
          <w:i w:val="false"/>
          <w:color w:val="000000"/>
          <w:sz w:val="28"/>
        </w:rPr>
        <w:t>
                 верификация және валидация (детерминация) туралы</w:t>
      </w:r>
      <w:r>
        <w:br/>
      </w:r>
      <w:r>
        <w:rPr>
          <w:rFonts w:ascii="Times New Roman"/>
          <w:b w:val="false"/>
          <w:i w:val="false"/>
          <w:color w:val="000000"/>
          <w:sz w:val="28"/>
        </w:rPr>
        <w:t>
                 бұрмаланған деректерді беруі</w:t>
      </w:r>
      <w:r>
        <w:br/>
      </w:r>
      <w:r>
        <w:rPr>
          <w:rFonts w:ascii="Times New Roman"/>
          <w:b w:val="false"/>
          <w:i w:val="false"/>
          <w:color w:val="000000"/>
          <w:sz w:val="28"/>
        </w:rPr>
        <w:t>
      Аккредиттелген тәуелсіз ұйымдардың түгендеу, верификация және валидация (детерминация) туралы бұрмаланған деректер беруі,-</w:t>
      </w:r>
      <w:r>
        <w:br/>
      </w:r>
      <w:r>
        <w:rPr>
          <w:rFonts w:ascii="Times New Roman"/>
          <w:b w:val="false"/>
          <w:i w:val="false"/>
          <w:color w:val="000000"/>
          <w:sz w:val="28"/>
        </w:rPr>
        <w:t>
      лауазымды адамдарға - айлық есептік көрсеткіштің елуден бір жүзге дейінгі мөлшерінде, шағын және орта кәсіпкерлік субъектілері болып табылатын заңды тұлғаларға аккредиттеу туралы куәліктің қолданысын тоқтата тұрып, айлық есептік көрсеткіштің екі жүзден үш жүзге дейін мөлшерінде, ірі кәсіпкерлік субъектілері болып табылатын заңды тұлғаларға - аккредиттеу туралы куәліктің қолданысын тоқтата тұрып, айлық есептік көрсеткіштің төрт жүзден бес жүзге дейінгі мөлшерінде айыппұл салуға әкеп соғады.»;</w:t>
      </w:r>
      <w:r>
        <w:br/>
      </w:r>
      <w:r>
        <w:rPr>
          <w:rFonts w:ascii="Times New Roman"/>
          <w:b w:val="false"/>
          <w:i w:val="false"/>
          <w:color w:val="000000"/>
          <w:sz w:val="28"/>
        </w:rPr>
        <w:t>
      9) 244-баптың екінші абзацында:</w:t>
      </w:r>
      <w:r>
        <w:br/>
      </w:r>
      <w:r>
        <w:rPr>
          <w:rFonts w:ascii="Times New Roman"/>
          <w:b w:val="false"/>
          <w:i w:val="false"/>
          <w:color w:val="000000"/>
          <w:sz w:val="28"/>
        </w:rPr>
        <w:t>
      «жиырмадан елуге» деген сөздер «отыздан жетпіске» деген сөздермен ауыстырылсын;</w:t>
      </w:r>
      <w:r>
        <w:br/>
      </w:r>
      <w:r>
        <w:rPr>
          <w:rFonts w:ascii="Times New Roman"/>
          <w:b w:val="false"/>
          <w:i w:val="false"/>
          <w:color w:val="000000"/>
          <w:sz w:val="28"/>
        </w:rPr>
        <w:t>
      «жүзден екі жүзге» деген сөздер «бір жүз елуден екі жүз елуге» деген сөздермен ауыстырылсын;</w:t>
      </w:r>
      <w:r>
        <w:br/>
      </w:r>
      <w:r>
        <w:rPr>
          <w:rFonts w:ascii="Times New Roman"/>
          <w:b w:val="false"/>
          <w:i w:val="false"/>
          <w:color w:val="000000"/>
          <w:sz w:val="28"/>
        </w:rPr>
        <w:t>
      10) 245-баптың екінші абзацындағы «елуден екі жүзге» деген сөздер «үш жүз елуден бес жүзге» деген сөздермен ауыстырылсын;</w:t>
      </w:r>
      <w:r>
        <w:br/>
      </w:r>
      <w:r>
        <w:rPr>
          <w:rFonts w:ascii="Times New Roman"/>
          <w:b w:val="false"/>
          <w:i w:val="false"/>
          <w:color w:val="000000"/>
          <w:sz w:val="28"/>
        </w:rPr>
        <w:t>
      11) 246-бапта: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«орта кәсіпкерлік» деген сөздерден кейін «немесе коммерциялық емес ұйымдардың» деген сөздермен толықтырылсын;</w:t>
      </w:r>
      <w:r>
        <w:br/>
      </w:r>
      <w:r>
        <w:rPr>
          <w:rFonts w:ascii="Times New Roman"/>
          <w:b w:val="false"/>
          <w:i w:val="false"/>
          <w:color w:val="000000"/>
          <w:sz w:val="28"/>
        </w:rPr>
        <w:t>
      «он бестен отызға» деген сөздер «жиырмадан қырыққа»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«орта кәсіпкерлік» деген сөздерден кейін «немесе коммерциялық емес ұйымдардың» деген сөздермен толықтырылсын;</w:t>
      </w:r>
      <w:r>
        <w:br/>
      </w:r>
      <w:r>
        <w:rPr>
          <w:rFonts w:ascii="Times New Roman"/>
          <w:b w:val="false"/>
          <w:i w:val="false"/>
          <w:color w:val="000000"/>
          <w:sz w:val="28"/>
        </w:rPr>
        <w:t>
      «отыздан алпысқа» деген сөздер «алпыстан сексенге» деген сөздермен ауыстырылсын;</w:t>
      </w:r>
      <w:r>
        <w:br/>
      </w:r>
      <w:r>
        <w:rPr>
          <w:rFonts w:ascii="Times New Roman"/>
          <w:b w:val="false"/>
          <w:i w:val="false"/>
          <w:color w:val="000000"/>
          <w:sz w:val="28"/>
        </w:rPr>
        <w:t>
      12) 248-баптың екінші бөлігінің екінші абзацында:</w:t>
      </w:r>
      <w:r>
        <w:br/>
      </w:r>
      <w:r>
        <w:rPr>
          <w:rFonts w:ascii="Times New Roman"/>
          <w:b w:val="false"/>
          <w:i w:val="false"/>
          <w:color w:val="000000"/>
          <w:sz w:val="28"/>
        </w:rPr>
        <w:t>
      «жиырмадан қырыққа» деген сөздер «елуден алпысқа» деген сөздермен ауыстырылсын;</w:t>
      </w:r>
      <w:r>
        <w:br/>
      </w:r>
      <w:r>
        <w:rPr>
          <w:rFonts w:ascii="Times New Roman"/>
          <w:b w:val="false"/>
          <w:i w:val="false"/>
          <w:color w:val="000000"/>
          <w:sz w:val="28"/>
        </w:rPr>
        <w:t>
      «елуден» деген сез «жетпістен» деген сөзбен ауыстырылсын;</w:t>
      </w:r>
      <w:r>
        <w:br/>
      </w:r>
      <w:r>
        <w:rPr>
          <w:rFonts w:ascii="Times New Roman"/>
          <w:b w:val="false"/>
          <w:i w:val="false"/>
          <w:color w:val="000000"/>
          <w:sz w:val="28"/>
        </w:rPr>
        <w:t>
      13) 250-бапта: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«жиырмадан қырыққа» деген сөздер «отыздан елуге» деген сөздермен ауыстырылсын;</w:t>
      </w:r>
      <w:r>
        <w:br/>
      </w:r>
      <w:r>
        <w:rPr>
          <w:rFonts w:ascii="Times New Roman"/>
          <w:b w:val="false"/>
          <w:i w:val="false"/>
          <w:color w:val="000000"/>
          <w:sz w:val="28"/>
        </w:rPr>
        <w:t>
      «қоршаған ортаға келтірілген зиян сомасы» деген сөздер «айлық есептік көрсеткіштің сегіз жүз елуден бір мыңға дейінгі»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«он беске» деген сөздер «жиырмаға» деген сөзбен ауыстырылсын;</w:t>
      </w:r>
      <w:r>
        <w:br/>
      </w:r>
      <w:r>
        <w:rPr>
          <w:rFonts w:ascii="Times New Roman"/>
          <w:b w:val="false"/>
          <w:i w:val="false"/>
          <w:color w:val="000000"/>
          <w:sz w:val="28"/>
        </w:rPr>
        <w:t>
      «жиырма бестен қырыққа» деген сөздер «елуден сексенге» деген сөздермен ауыстырылсын;</w:t>
      </w:r>
      <w:r>
        <w:br/>
      </w:r>
      <w:r>
        <w:rPr>
          <w:rFonts w:ascii="Times New Roman"/>
          <w:b w:val="false"/>
          <w:i w:val="false"/>
          <w:color w:val="000000"/>
          <w:sz w:val="28"/>
        </w:rPr>
        <w:t>
      «жүз елуден екі жүзге» деген сөздер «төрт жүзден бес жүзге» деген сөздермен ауыстырылсын;</w:t>
      </w:r>
      <w:r>
        <w:br/>
      </w:r>
      <w:r>
        <w:rPr>
          <w:rFonts w:ascii="Times New Roman"/>
          <w:b w:val="false"/>
          <w:i w:val="false"/>
          <w:color w:val="000000"/>
          <w:sz w:val="28"/>
        </w:rPr>
        <w:t>
      14) 261-баптың екінші абзацындағы «қоршаған ортаға келтірілген зиян сомасы» деген сөздер «айлық есептік көрсеткіштің үш жүз елуден бес жүзге дейінгі мөлшерінде» деген сөздермен ауыстырылсын;</w:t>
      </w:r>
      <w:r>
        <w:br/>
      </w:r>
      <w:r>
        <w:rPr>
          <w:rFonts w:ascii="Times New Roman"/>
          <w:b w:val="false"/>
          <w:i w:val="false"/>
          <w:color w:val="000000"/>
          <w:sz w:val="28"/>
        </w:rPr>
        <w:t>
      15) мынадай мазмұндағы 261-1,261-2-баптармен толықтырылсын:</w:t>
      </w:r>
      <w:r>
        <w:br/>
      </w:r>
      <w:r>
        <w:rPr>
          <w:rFonts w:ascii="Times New Roman"/>
          <w:b w:val="false"/>
          <w:i w:val="false"/>
          <w:color w:val="000000"/>
          <w:sz w:val="28"/>
        </w:rPr>
        <w:t>
      «261-1-бап. Қауіпті қалдықтар бойынша есептілікті табыс ету</w:t>
      </w:r>
      <w:r>
        <w:br/>
      </w:r>
      <w:r>
        <w:rPr>
          <w:rFonts w:ascii="Times New Roman"/>
          <w:b w:val="false"/>
          <w:i w:val="false"/>
          <w:color w:val="000000"/>
          <w:sz w:val="28"/>
        </w:rPr>
        <w:t>
                  жөніндегі талаптарды бұзу</w:t>
      </w:r>
      <w:r>
        <w:br/>
      </w:r>
      <w:r>
        <w:rPr>
          <w:rFonts w:ascii="Times New Roman"/>
          <w:b w:val="false"/>
          <w:i w:val="false"/>
          <w:color w:val="000000"/>
          <w:sz w:val="28"/>
        </w:rPr>
        <w:t>
      1. Қауіпті қалдықтар бойынша есептілікті жүргізу талаптарын бұзу, қауіпті қалдықтар жөніндегі дұрыс емес есептер беру, -</w:t>
      </w:r>
      <w:r>
        <w:br/>
      </w:r>
      <w:r>
        <w:rPr>
          <w:rFonts w:ascii="Times New Roman"/>
          <w:b w:val="false"/>
          <w:i w:val="false"/>
          <w:color w:val="000000"/>
          <w:sz w:val="28"/>
        </w:rPr>
        <w:t>
      лауазымды адамдарға, дара кәсіпкерлерге - айлық есептік көрсеткіштің оннан он беске дейінгі мөлшерінде, шағын немесе орта кәсіпкерлік субъектілері болып табылатын заңды тұлғаларға - айлық есептік көрсеткіштің жиырмадан отызға дейінгі мөлшерінде, ірі кәсіпкерлік субъектілері болып табылатын заңды тұлғаларға - айлық есептік көрсеткіштің отыздан елуге дейінгі мөлшерінде айыппұл салуға әкеп соғады.</w:t>
      </w:r>
      <w:r>
        <w:br/>
      </w:r>
      <w:r>
        <w:rPr>
          <w:rFonts w:ascii="Times New Roman"/>
          <w:b w:val="false"/>
          <w:i w:val="false"/>
          <w:color w:val="000000"/>
          <w:sz w:val="28"/>
        </w:rPr>
        <w:t>
      2. Қазақстан Республикасының заңнамасында белгіленген тәртіппен</w:t>
      </w:r>
      <w:r>
        <w:br/>
      </w:r>
      <w:r>
        <w:rPr>
          <w:rFonts w:ascii="Times New Roman"/>
          <w:b w:val="false"/>
          <w:i w:val="false"/>
          <w:color w:val="000000"/>
          <w:sz w:val="28"/>
        </w:rPr>
        <w:t>
қауіпті қалдықтар бойынша есептер бермеу, -</w:t>
      </w:r>
      <w:r>
        <w:br/>
      </w:r>
      <w:r>
        <w:rPr>
          <w:rFonts w:ascii="Times New Roman"/>
          <w:b w:val="false"/>
          <w:i w:val="false"/>
          <w:color w:val="000000"/>
          <w:sz w:val="28"/>
        </w:rPr>
        <w:t>
      лауазымды адамдарға, дара кәсіпкерлерге - айлық есептік көрсеткіштің оннан жиырмаға дейінгі мөлшерінде, шағын немесе орта кәсіпкерлік субъектілері болып табылатын заңды тұлғаларға - айлық есептік көрсеткіштің жиырмадан отызға дейінгі мөлшерінде, ірі кәсіпкерлік субъектілері болып табылатын заңды тұлғаларға - айлық есептік көрсеткіштің отыздан елуге дейінгі мөлшерінде айыппұл салуға әкеп соғады.</w:t>
      </w:r>
      <w:r>
        <w:br/>
      </w:r>
      <w:r>
        <w:rPr>
          <w:rFonts w:ascii="Times New Roman"/>
          <w:b w:val="false"/>
          <w:i w:val="false"/>
          <w:color w:val="000000"/>
          <w:sz w:val="28"/>
        </w:rPr>
        <w:t>
      261-2-бап. Қалдықтарды басқару бағдарламасын орындамау</w:t>
      </w:r>
      <w:r>
        <w:br/>
      </w:r>
      <w:r>
        <w:rPr>
          <w:rFonts w:ascii="Times New Roman"/>
          <w:b w:val="false"/>
          <w:i w:val="false"/>
          <w:color w:val="000000"/>
          <w:sz w:val="28"/>
        </w:rPr>
        <w:t>
      Қалдықтарды басқару бағдарламасын орындамау, -</w:t>
      </w:r>
      <w:r>
        <w:br/>
      </w:r>
      <w:r>
        <w:rPr>
          <w:rFonts w:ascii="Times New Roman"/>
          <w:b w:val="false"/>
          <w:i w:val="false"/>
          <w:color w:val="000000"/>
          <w:sz w:val="28"/>
        </w:rPr>
        <w:t>
      лауазымды адамдарға, дара кәсіпкерлерге - айлық есептік көрсеткіштің оннан жиырмаға дейінгі мөлшерінде, шағын немесе орта кәсіпкерлік субъектілері болып табылатын заңды тұлғаларға - айлық есептік көрсеткіштің жиырмадан елуге дейінгі мөлшерінде,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16) мынадай мазмұндағы 298-2-баппен толықтырылсын:</w:t>
      </w:r>
      <w:r>
        <w:br/>
      </w:r>
      <w:r>
        <w:rPr>
          <w:rFonts w:ascii="Times New Roman"/>
          <w:b w:val="false"/>
          <w:i w:val="false"/>
          <w:color w:val="000000"/>
          <w:sz w:val="28"/>
        </w:rPr>
        <w:t>
      «298-2-бап. Жабайы жануарлардың және өсімдіктердің түрлерімен</w:t>
      </w:r>
      <w:r>
        <w:br/>
      </w:r>
      <w:r>
        <w:rPr>
          <w:rFonts w:ascii="Times New Roman"/>
          <w:b w:val="false"/>
          <w:i w:val="false"/>
          <w:color w:val="000000"/>
          <w:sz w:val="28"/>
        </w:rPr>
        <w:t>
және (немесе) олардың өнімдерімен заңсыз іс-әрекеттер</w:t>
      </w:r>
      <w:r>
        <w:br/>
      </w:r>
      <w:r>
        <w:rPr>
          <w:rFonts w:ascii="Times New Roman"/>
          <w:b w:val="false"/>
          <w:i w:val="false"/>
          <w:color w:val="000000"/>
          <w:sz w:val="28"/>
        </w:rPr>
        <w:t>
      1. Жабайы жануарлардың және өсімдіктердің түрлерін және (немесе) олардың өнімдерін заңсыз сату және сатып алу, сондай-ақ қылмыстық жаза қолданылатын белгілерді қамтымайтын оларды әкелу және әкету, -</w:t>
      </w:r>
      <w:r>
        <w:br/>
      </w:r>
      <w:r>
        <w:rPr>
          <w:rFonts w:ascii="Times New Roman"/>
          <w:b w:val="false"/>
          <w:i w:val="false"/>
          <w:color w:val="000000"/>
          <w:sz w:val="28"/>
        </w:rPr>
        <w:t>
      жабайы жануарлардың және өсімдіктердің түрлері мен олардың өнімдерін тәркілеп, жеке тұлғаларға - жиырма, лауазымды адамдарға,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бір жыл ішінде бірнеше рет (екі және одан көп рет) жасалған іс-әрекеттер, -</w:t>
      </w:r>
      <w:r>
        <w:br/>
      </w:r>
      <w:r>
        <w:rPr>
          <w:rFonts w:ascii="Times New Roman"/>
          <w:b w:val="false"/>
          <w:i w:val="false"/>
          <w:color w:val="000000"/>
          <w:sz w:val="28"/>
        </w:rPr>
        <w:t>
      жабайы жануарлардың және өсімдіктердің түрлері мен олардың өнімдерін тәркілеп, жеке тұлғаларға - қырық, лауазымды адамдарға, дара кәсіпкерлерге, шағын немесе орта кәсіпкерлік субъектілері болып табылатын заңды тұлғаларға - жүз,</w:t>
      </w:r>
      <w:r>
        <w:br/>
      </w:r>
      <w:r>
        <w:rPr>
          <w:rFonts w:ascii="Times New Roman"/>
          <w:b w:val="false"/>
          <w:i w:val="false"/>
          <w:color w:val="000000"/>
          <w:sz w:val="28"/>
        </w:rPr>
        <w:t>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17) мынадай мазмұндағы 306-3-баппен толықтырылсын:</w:t>
      </w:r>
      <w:r>
        <w:br/>
      </w:r>
      <w:r>
        <w:rPr>
          <w:rFonts w:ascii="Times New Roman"/>
          <w:b w:val="false"/>
          <w:i w:val="false"/>
          <w:color w:val="000000"/>
          <w:sz w:val="28"/>
        </w:rPr>
        <w:t>
      «306-3-бап. Қоршаған ортаны қорғау саласында қызмет көрсету</w:t>
      </w:r>
      <w:r>
        <w:br/>
      </w:r>
      <w:r>
        <w:rPr>
          <w:rFonts w:ascii="Times New Roman"/>
          <w:b w:val="false"/>
          <w:i w:val="false"/>
          <w:color w:val="000000"/>
          <w:sz w:val="28"/>
        </w:rPr>
        <w:t>
                  кезінде дұрыс емес деректер беру</w:t>
      </w:r>
      <w:r>
        <w:br/>
      </w:r>
      <w:r>
        <w:rPr>
          <w:rFonts w:ascii="Times New Roman"/>
          <w:b w:val="false"/>
          <w:i w:val="false"/>
          <w:color w:val="000000"/>
          <w:sz w:val="28"/>
        </w:rPr>
        <w:t>
      1. Қоршаған ортаны қорғау саласында қызмет көрсететін жеке және</w:t>
      </w:r>
      <w:r>
        <w:br/>
      </w:r>
      <w:r>
        <w:rPr>
          <w:rFonts w:ascii="Times New Roman"/>
          <w:b w:val="false"/>
          <w:i w:val="false"/>
          <w:color w:val="000000"/>
          <w:sz w:val="28"/>
        </w:rPr>
        <w:t>
заңды тұлғалардың эмиссия нормативтерін, табиғат қорғау іс-шараларын,</w:t>
      </w:r>
      <w:r>
        <w:br/>
      </w:r>
      <w:r>
        <w:rPr>
          <w:rFonts w:ascii="Times New Roman"/>
          <w:b w:val="false"/>
          <w:i w:val="false"/>
          <w:color w:val="000000"/>
          <w:sz w:val="28"/>
        </w:rPr>
        <w:t>
өндірістік экологиялық бақылау және олар бойынша есептер әзірлеу кезінде дұрыс емес деректер беруі, -</w:t>
      </w:r>
      <w:r>
        <w:br/>
      </w:r>
      <w:r>
        <w:rPr>
          <w:rFonts w:ascii="Times New Roman"/>
          <w:b w:val="false"/>
          <w:i w:val="false"/>
          <w:color w:val="000000"/>
          <w:sz w:val="28"/>
        </w:rPr>
        <w:t>
      лауазымды тұлғаларға, дара кәсіпкерлерге - айлық есептік көрсеткіштің отыздан елуге, заңды тұлғаларға - бір жүзден екі жүзге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 -</w:t>
      </w:r>
      <w:r>
        <w:br/>
      </w:r>
      <w:r>
        <w:rPr>
          <w:rFonts w:ascii="Times New Roman"/>
          <w:b w:val="false"/>
          <w:i w:val="false"/>
          <w:color w:val="000000"/>
          <w:sz w:val="28"/>
        </w:rPr>
        <w:t>
      лицензияның қолданысын тоқтата тұрып, лауазымды тұлғаларға, дара кәсіпкерлерге - айлық есептік көрсеткіштің жетпістен бір жүзге дейінгі мөлшерінде, лицензияның қолданысын тоқтата тұрып немесе онсыз, заңды тұлғаларға - айлық есептік көрсеткіштің екі жүз елуден үш жүзге дейінгі мөлшерінде айыппұл салуға әкеп соғады.</w:t>
      </w:r>
      <w:r>
        <w:br/>
      </w:r>
      <w:r>
        <w:rPr>
          <w:rFonts w:ascii="Times New Roman"/>
          <w:b w:val="false"/>
          <w:i w:val="false"/>
          <w:color w:val="000000"/>
          <w:sz w:val="28"/>
        </w:rPr>
        <w:t>
      3. Осы баптың екінші және үшінші бөліктерінде көзделген іс-әрекеттерді жасау, егер ол қоршаған ортаға ірі зиян келтіруі мүмкін болса не жүйелі түрде (үш реттен артық) бұзу және егер бұл іс-әрекеттерде қылмыстық жаза қолданылатын әрекет белгілері болмаса, -</w:t>
      </w:r>
      <w:r>
        <w:br/>
      </w:r>
      <w:r>
        <w:rPr>
          <w:rFonts w:ascii="Times New Roman"/>
          <w:b w:val="false"/>
          <w:i w:val="false"/>
          <w:color w:val="000000"/>
          <w:sz w:val="28"/>
        </w:rPr>
        <w:t>
      лицензиясынан айыра отырып, лауазымды тұлғаларға, дара кәсіпкерлерге айлық есептік көрсеткіштің бір жүзден бір жүз жиырмаға дейінгі мөлшерінде, лицензиясынан айыра отырып, заңды тұлғаларға - айлық есептік көрсеткіштің үш жүз елу мөлшерінде айыппұл салуға әкеп соғады.»;</w:t>
      </w:r>
      <w:r>
        <w:br/>
      </w:r>
      <w:r>
        <w:rPr>
          <w:rFonts w:ascii="Times New Roman"/>
          <w:b w:val="false"/>
          <w:i w:val="false"/>
          <w:color w:val="000000"/>
          <w:sz w:val="28"/>
        </w:rPr>
        <w:t>
      18) 356-баптың үшінші бөлігінің екінші абзацындағы «он беске» деген сөздер «жиырмаға» деген сөзбен ауыстырылсын;</w:t>
      </w:r>
      <w:r>
        <w:br/>
      </w:r>
      <w:r>
        <w:rPr>
          <w:rFonts w:ascii="Times New Roman"/>
          <w:b w:val="false"/>
          <w:i w:val="false"/>
          <w:color w:val="000000"/>
          <w:sz w:val="28"/>
        </w:rPr>
        <w:t xml:space="preserve">
      19) 541-бапта: </w:t>
      </w:r>
      <w:r>
        <w:br/>
      </w:r>
      <w:r>
        <w:rPr>
          <w:rFonts w:ascii="Times New Roman"/>
          <w:b w:val="false"/>
          <w:i w:val="false"/>
          <w:color w:val="000000"/>
          <w:sz w:val="28"/>
        </w:rPr>
        <w:t>
      бірінші бөлік «298-1 (екінші бөлігінде),» деген сөздерден кейін «298-2,» деген цифрлармен толықтырылсын;</w:t>
      </w:r>
      <w:r>
        <w:br/>
      </w:r>
      <w:r>
        <w:rPr>
          <w:rFonts w:ascii="Times New Roman"/>
          <w:b w:val="false"/>
          <w:i w:val="false"/>
          <w:color w:val="000000"/>
          <w:sz w:val="28"/>
        </w:rPr>
        <w:t>
      «306-2,» деген цифрлардан кейін «306-3 (екінші және үшінші бөлігінде),» деген сөздермен толықтырылсын;</w:t>
      </w:r>
      <w:r>
        <w:br/>
      </w:r>
      <w:r>
        <w:rPr>
          <w:rFonts w:ascii="Times New Roman"/>
          <w:b w:val="false"/>
          <w:i w:val="false"/>
          <w:color w:val="000000"/>
          <w:sz w:val="28"/>
        </w:rPr>
        <w:t>
      20) 543-баптың бірінші бөлігі «298-1 (бірінші бөліктерінде),» деген сөздерден кейін «298-2,» деген цифрлармен толықтырылсын;</w:t>
      </w:r>
      <w:r>
        <w:br/>
      </w:r>
      <w:r>
        <w:rPr>
          <w:rFonts w:ascii="Times New Roman"/>
          <w:b w:val="false"/>
          <w:i w:val="false"/>
          <w:color w:val="000000"/>
          <w:sz w:val="28"/>
        </w:rPr>
        <w:t>
      21) 554-бапта:</w:t>
      </w:r>
      <w:r>
        <w:br/>
      </w:r>
      <w:r>
        <w:rPr>
          <w:rFonts w:ascii="Times New Roman"/>
          <w:b w:val="false"/>
          <w:i w:val="false"/>
          <w:color w:val="000000"/>
          <w:sz w:val="28"/>
        </w:rPr>
        <w:t>
      бірінші бөлікте:</w:t>
      </w:r>
      <w:r>
        <w:br/>
      </w:r>
      <w:r>
        <w:rPr>
          <w:rFonts w:ascii="Times New Roman"/>
          <w:b w:val="false"/>
          <w:i w:val="false"/>
          <w:color w:val="000000"/>
          <w:sz w:val="28"/>
        </w:rPr>
        <w:t>
      «261» деген цифр «261 - 261-2» деген цифрлармен ауыстырылсын;</w:t>
      </w:r>
      <w:r>
        <w:br/>
      </w:r>
      <w:r>
        <w:rPr>
          <w:rFonts w:ascii="Times New Roman"/>
          <w:b w:val="false"/>
          <w:i w:val="false"/>
          <w:color w:val="000000"/>
          <w:sz w:val="28"/>
        </w:rPr>
        <w:t>
      «306-1 (бірінші, екінші, төртінші бөліктерінде),» деген сөздерден кейін «306-3 (бірінші бөлігінде),» деген сөздермен толықтырылсын;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Әкімшілік құқық бұзушылық туралы істерді қарауға және әкімшілік жаза қолдануға:</w:t>
      </w:r>
      <w:r>
        <w:br/>
      </w:r>
      <w:r>
        <w:rPr>
          <w:rFonts w:ascii="Times New Roman"/>
          <w:b w:val="false"/>
          <w:i w:val="false"/>
          <w:color w:val="000000"/>
          <w:sz w:val="28"/>
        </w:rPr>
        <w:t>
      облыстардың (республикалық маңызы бар қаланың, астананың) мемлекеттік экологиялық инспекторлары және мемлекеттік экологиялық аға инспекторлары жеке тұлғаларға - айлық есептік көрсеткіштің жиырмаға дейінгі, лауазымды адамдарға - елуге дейінгі, заңды тұлғаларға - екі жүзге дейінгі мөлшерінде айыппұл салуға;</w:t>
      </w:r>
      <w:r>
        <w:br/>
      </w:r>
      <w:r>
        <w:rPr>
          <w:rFonts w:ascii="Times New Roman"/>
          <w:b w:val="false"/>
          <w:i w:val="false"/>
          <w:color w:val="000000"/>
          <w:sz w:val="28"/>
        </w:rPr>
        <w:t>
      Қазақстан Республикасының мемлекеттік экологиялық инспекторлары жеке тұлғаларға - айлық есептік көрсеткіштің жиырмаға дейінгі, лауазымды адамдарға - жетпіске дейінгі, заңды тұлғаларға екі жүз елуге дейінгі мөлшерінде айыппұл салуға;</w:t>
      </w:r>
      <w:r>
        <w:br/>
      </w:r>
      <w:r>
        <w:rPr>
          <w:rFonts w:ascii="Times New Roman"/>
          <w:b w:val="false"/>
          <w:i w:val="false"/>
          <w:color w:val="000000"/>
          <w:sz w:val="28"/>
        </w:rPr>
        <w:t>
      Қазақстан Республикасының мемлекеттік экологиялық аға инспекторлары жеке тұлғаларға - айлық есептік көрсеткіштің қырыққа дейінгі, лауазымды адамдарға - үш жүзге дейінгі, заңды тұлғаларға - бес жүзге дейінгі мөлшерінде айыппұл салуға;</w:t>
      </w:r>
      <w:r>
        <w:br/>
      </w:r>
      <w:r>
        <w:rPr>
          <w:rFonts w:ascii="Times New Roman"/>
          <w:b w:val="false"/>
          <w:i w:val="false"/>
          <w:color w:val="000000"/>
          <w:sz w:val="28"/>
        </w:rPr>
        <w:t>
      облыстардың (республикалық маңызы бар қаланың, астананың) мемлекеттік экологиялық бас инспекторлары жеке тұлғаларға - айлық есептік көрсеткіштің елуге дейінгі, лауазымды адамдарға - бір жүз елуге дейінгі, заңды тұлғаларға - екі мыңға дейінгі мөлшерінде айыппұл салуға, сондай-ақ Қазақстан Республикасының заңнамасын бұзып жүргізілген сомадан не қоршаған ортаға келтірілген зиян сомасында процентпен көрсетілген айыппұл салуға;</w:t>
      </w:r>
      <w:r>
        <w:br/>
      </w:r>
      <w:r>
        <w:rPr>
          <w:rFonts w:ascii="Times New Roman"/>
          <w:b w:val="false"/>
          <w:i w:val="false"/>
          <w:color w:val="000000"/>
          <w:sz w:val="28"/>
        </w:rPr>
        <w:t>
      Қазақстан Республикасының мемлекеттік экологиялық бас инспекторы жеке тұлғаларға - айлық есептік көрсеткіштің елуге дейінгі, лауазымды адамдарға - бір жүз елуге дейінгі, заңды тұлғаларға екі мыңға дейінгі мөлшерінде, сондай-ақ Қазақстан Республикасының заңнамасын бұзып жүргізілген сомадан не қоршаған ортаға келтірілген зиян сомасынан процентпен көрсетілген айыппұл салуға құқылы.».</w:t>
      </w:r>
      <w:r>
        <w:br/>
      </w: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Осы Кодексте пайдаланылатын негізгі ұғымдар</w:t>
      </w:r>
      <w:r>
        <w:br/>
      </w:r>
      <w:r>
        <w:rPr>
          <w:rFonts w:ascii="Times New Roman"/>
          <w:b w:val="false"/>
          <w:i w:val="false"/>
          <w:color w:val="000000"/>
          <w:sz w:val="28"/>
        </w:rPr>
        <w:t>
      1. Осы Кодексте мынадай негізгі ұғымдар пайдаланылады:</w:t>
      </w:r>
      <w:r>
        <w:br/>
      </w:r>
      <w:r>
        <w:rPr>
          <w:rFonts w:ascii="Times New Roman"/>
          <w:b w:val="false"/>
          <w:i w:val="false"/>
          <w:color w:val="000000"/>
          <w:sz w:val="28"/>
        </w:rPr>
        <w:t>
      1) атмосфераға ластаушы заттар шығарындыларының жылжымалы көзі - отынның әр түрлі түрлерінде жұмыс істейтін, ішкі жану қозғалтқыштарымен жабдықталған көлік құралдары, техника және өзге де жылжымалы құралдар  және қондырғылар;</w:t>
      </w:r>
      <w:r>
        <w:br/>
      </w:r>
      <w:r>
        <w:rPr>
          <w:rFonts w:ascii="Times New Roman"/>
          <w:b w:val="false"/>
          <w:i w:val="false"/>
          <w:color w:val="000000"/>
          <w:sz w:val="28"/>
        </w:rPr>
        <w:t xml:space="preserve">
      2) ақпаратты тәуелсіз жеткізуші - парниктік газдар шығарындыларын және сіңірулерін реттеудің нарықтық тетігі саласындағы жобалық тетіктерді есепке алу, мониторингі және іске асыру бойынша кәсіби қызметті жүзеге асыратын заңды тұлға; </w:t>
      </w:r>
      <w:r>
        <w:br/>
      </w:r>
      <w:r>
        <w:rPr>
          <w:rFonts w:ascii="Times New Roman"/>
          <w:b w:val="false"/>
          <w:i w:val="false"/>
          <w:color w:val="000000"/>
          <w:sz w:val="28"/>
        </w:rPr>
        <w:t xml:space="preserve">
      3) биологиялық әртүрлілік - бір түр аясында, түрлер арасындағы және экологиялық жүйелердегі жануарлар мен өсімдіктер дүниесі объектілерінің әртүрлілігі; </w:t>
      </w:r>
      <w:r>
        <w:br/>
      </w:r>
      <w:r>
        <w:rPr>
          <w:rFonts w:ascii="Times New Roman"/>
          <w:b w:val="false"/>
          <w:i w:val="false"/>
          <w:color w:val="000000"/>
          <w:sz w:val="28"/>
        </w:rPr>
        <w:t>
      4) биологиялық ресурстар - генетикалық ресурстар, организмдер немесе олардың бөліктері, популяциялар немесе экологиялық жүйелердің адамзат үшін нақты немесе ықтимал пайдасы немесе құндылығы бар кез келген басқа да биотикалық компоненттері;</w:t>
      </w:r>
      <w:r>
        <w:br/>
      </w:r>
      <w:r>
        <w:rPr>
          <w:rFonts w:ascii="Times New Roman"/>
          <w:b w:val="false"/>
          <w:i w:val="false"/>
          <w:color w:val="000000"/>
          <w:sz w:val="28"/>
        </w:rPr>
        <w:t>
      5) белгіленген мөлшердің бірлігі - Қазақстан Республикасының</w:t>
      </w:r>
      <w:r>
        <w:br/>
      </w:r>
      <w:r>
        <w:rPr>
          <w:rFonts w:ascii="Times New Roman"/>
          <w:b w:val="false"/>
          <w:i w:val="false"/>
          <w:color w:val="000000"/>
          <w:sz w:val="28"/>
        </w:rPr>
        <w:t>
халықаралық шарттары бойынша міндеттемелерге сәйкес парниктік газдар</w:t>
      </w:r>
      <w:r>
        <w:br/>
      </w:r>
      <w:r>
        <w:rPr>
          <w:rFonts w:ascii="Times New Roman"/>
          <w:b w:val="false"/>
          <w:i w:val="false"/>
          <w:color w:val="000000"/>
          <w:sz w:val="28"/>
        </w:rPr>
        <w:t>
шығарындыларының шекті деңгейін айқындау мақсатында баламасы бір тонна қос тотықты көміртекке сай келетін айналымға енгізілген есептік бірлік;</w:t>
      </w:r>
      <w:r>
        <w:br/>
      </w:r>
      <w:r>
        <w:rPr>
          <w:rFonts w:ascii="Times New Roman"/>
          <w:b w:val="false"/>
          <w:i w:val="false"/>
          <w:color w:val="000000"/>
          <w:sz w:val="28"/>
        </w:rPr>
        <w:t>
      6) бірлесіп жүзеге асыру - парниктік газдар шығарындыларын шектеу және (немесе) қысқарту бойынша сандық міндеттемелері бар елдердің заңды тұлғалары арасында көміртек бірліктерін табыстауға мүмкіндігін беретін бірлесіп жүзеге асырудың инвестициялық жобаларын іске асыру жөніндегі Қазақстан Республикасының халықаралық келісімдерінде көзделген тетік;</w:t>
      </w:r>
      <w:r>
        <w:br/>
      </w:r>
      <w:r>
        <w:rPr>
          <w:rFonts w:ascii="Times New Roman"/>
          <w:b w:val="false"/>
          <w:i w:val="false"/>
          <w:color w:val="000000"/>
          <w:sz w:val="28"/>
        </w:rPr>
        <w:t xml:space="preserve">
      7) белгіленген мөлшер - Қазақстан Республикасының халықаралық шарттары бойынша міндеттемелер шегінде айқындалған парниктік газдардың сіңірілуін ескере отырып, парниктік газдар шығарындыларының жалпы көлемі; </w:t>
      </w:r>
      <w:r>
        <w:br/>
      </w:r>
      <w:r>
        <w:rPr>
          <w:rFonts w:ascii="Times New Roman"/>
          <w:b w:val="false"/>
          <w:i w:val="false"/>
          <w:color w:val="000000"/>
          <w:sz w:val="28"/>
        </w:rPr>
        <w:t xml:space="preserve">
      8) байқау пункті - метеорологиялық, агрометеорологиялық және гидрологиялық сипаттамаларды байқаудың стационарлық немесе жылжымалы пункттері.»; </w:t>
      </w:r>
      <w:r>
        <w:br/>
      </w:r>
      <w:r>
        <w:rPr>
          <w:rFonts w:ascii="Times New Roman"/>
          <w:b w:val="false"/>
          <w:i w:val="false"/>
          <w:color w:val="000000"/>
          <w:sz w:val="28"/>
        </w:rPr>
        <w:t>
      9) валидация (детерминация) - қоршаған ортаны қорғау саласындағы уәкілетті органда аккредиттелген тәуелсіз ұйым жүзеге асыратын, парниктік газдар шығарындыларын қысқарту және сіңіру жөніндегі жобаларды әзірлеу шеңберінде жобалық шешімдерді және құжаттарды дайындау әдістемелерін және тәртібін қолдануды Қазақстан Республикасының халықаралық шарттарында белгіленген талаптарға сәйкестік мәніне тексеру;</w:t>
      </w:r>
      <w:r>
        <w:br/>
      </w:r>
      <w:r>
        <w:rPr>
          <w:rFonts w:ascii="Times New Roman"/>
          <w:b w:val="false"/>
          <w:i w:val="false"/>
          <w:color w:val="000000"/>
          <w:sz w:val="28"/>
        </w:rPr>
        <w:t>
      10) верификация - парниктік газдар шығарындыларын қысқарту</w:t>
      </w:r>
      <w:r>
        <w:br/>
      </w:r>
      <w:r>
        <w:rPr>
          <w:rFonts w:ascii="Times New Roman"/>
          <w:b w:val="false"/>
          <w:i w:val="false"/>
          <w:color w:val="000000"/>
          <w:sz w:val="28"/>
        </w:rPr>
        <w:t>
саласында қабылданған ұлттық және халықаралық стандарттарға сәйкес</w:t>
      </w:r>
      <w:r>
        <w:br/>
      </w:r>
      <w:r>
        <w:rPr>
          <w:rFonts w:ascii="Times New Roman"/>
          <w:b w:val="false"/>
          <w:i w:val="false"/>
          <w:color w:val="000000"/>
          <w:sz w:val="28"/>
        </w:rPr>
        <w:t>
қоршаған ортаны қорғау саласындағы уәкілетті органда аккредиттелген</w:t>
      </w:r>
      <w:r>
        <w:br/>
      </w:r>
      <w:r>
        <w:rPr>
          <w:rFonts w:ascii="Times New Roman"/>
          <w:b w:val="false"/>
          <w:i w:val="false"/>
          <w:color w:val="000000"/>
          <w:sz w:val="28"/>
        </w:rPr>
        <w:t>
тәуелсіз ұйым жүзеге асыратын парниктік газдар шығарындыларының көлемін қысқартуға қатысты деректерді растау процесі;</w:t>
      </w:r>
      <w:r>
        <w:br/>
      </w:r>
      <w:r>
        <w:rPr>
          <w:rFonts w:ascii="Times New Roman"/>
          <w:b w:val="false"/>
          <w:i w:val="false"/>
          <w:color w:val="000000"/>
          <w:sz w:val="28"/>
        </w:rPr>
        <w:t>
      11) генетикалық түрлендірілген организмдер - өсімін молайтуға немесе тұқым қуалайтын генетикалық материалды беруге қабілетті, табиғи организмдерден ерекше, гендік инженерия әдістері қолданыла отырып алынған және құрамында гендік-инженерлік материал (гендер, олардың фрагменттері немесе гендер комбинациясы) бар организмдер;</w:t>
      </w:r>
      <w:r>
        <w:br/>
      </w:r>
      <w:r>
        <w:rPr>
          <w:rFonts w:ascii="Times New Roman"/>
          <w:b w:val="false"/>
          <w:i w:val="false"/>
          <w:color w:val="000000"/>
          <w:sz w:val="28"/>
        </w:rPr>
        <w:t>
      12) генетикалық түрлендірілген өнімдер - гендік инженерия әдістері пайдаланыла отырып алынған, құрамында жансыз генетикалық түрлендірілген организмдер немесе солардың компоненттері бар өсімдіктен және (немесе) жануарлардан алынатын өнімдер;</w:t>
      </w:r>
      <w:r>
        <w:br/>
      </w:r>
      <w:r>
        <w:rPr>
          <w:rFonts w:ascii="Times New Roman"/>
          <w:b w:val="false"/>
          <w:i w:val="false"/>
          <w:color w:val="000000"/>
          <w:sz w:val="28"/>
        </w:rPr>
        <w:t>
      13) ең озық қолжетімді технологиялар - пайдаланылатын және</w:t>
      </w:r>
      <w:r>
        <w:br/>
      </w:r>
      <w:r>
        <w:rPr>
          <w:rFonts w:ascii="Times New Roman"/>
          <w:b w:val="false"/>
          <w:i w:val="false"/>
          <w:color w:val="000000"/>
          <w:sz w:val="28"/>
        </w:rPr>
        <w:t>
жоспарланатын салалық технологиялар, шаруашылық қызметтің қоршаған</w:t>
      </w:r>
      <w:r>
        <w:br/>
      </w:r>
      <w:r>
        <w:rPr>
          <w:rFonts w:ascii="Times New Roman"/>
          <w:b w:val="false"/>
          <w:i w:val="false"/>
          <w:color w:val="000000"/>
          <w:sz w:val="28"/>
        </w:rPr>
        <w:t>
ортаға теріс әсерінің деңгейін қоршаған орта сапасының нысаналы</w:t>
      </w:r>
      <w:r>
        <w:br/>
      </w:r>
      <w:r>
        <w:rPr>
          <w:rFonts w:ascii="Times New Roman"/>
          <w:b w:val="false"/>
          <w:i w:val="false"/>
          <w:color w:val="000000"/>
          <w:sz w:val="28"/>
        </w:rPr>
        <w:t>
көрсеткіштері қамтамасыз етілетіндей деңгейге дейін азайтуға бағытталған, ұйымдастыру және басқару шараларын қамтамасыз ететін техника және жабдық;</w:t>
      </w:r>
      <w:r>
        <w:br/>
      </w:r>
      <w:r>
        <w:rPr>
          <w:rFonts w:ascii="Times New Roman"/>
          <w:b w:val="false"/>
          <w:i w:val="false"/>
          <w:color w:val="000000"/>
          <w:sz w:val="28"/>
        </w:rPr>
        <w:t xml:space="preserve">
      14) жойылмайтын органикалық ластауыштар - ыдырауға тұрақтылық танытатын, биожинақтағыштығымен сипатталатын және ауамен, сумен және көшетін түрлері бойынша трансшекаралық таралу объектісі болып табылатын, сондай-ақ құрлық экожүйелері мен су экожүйелерінде жинақталып, өздерінің шығарынды көздерінен алыс қашықтықта шөгетін, тірі организмдердің иммундық, эндокриндік жүйесінің бұзылуына және онкологиялық ауруларды қоса алғанда, түрлі ауруларға алып келетін неғұрылым қауіпті органикалық қосылыстар; </w:t>
      </w:r>
      <w:r>
        <w:br/>
      </w:r>
      <w:r>
        <w:rPr>
          <w:rFonts w:ascii="Times New Roman"/>
          <w:b w:val="false"/>
          <w:i w:val="false"/>
          <w:color w:val="000000"/>
          <w:sz w:val="28"/>
        </w:rPr>
        <w:t xml:space="preserve">
      15) квота бірлігі - парниктік газдар шығарындыларын және сіңірілуді реттеудің нарықтық тетіктері шеңберінде қолданылатын, баламасы бір тонна қос тотықты көміртекке сай келетін есептік бірлік; </w:t>
      </w:r>
      <w:r>
        <w:br/>
      </w:r>
      <w:r>
        <w:rPr>
          <w:rFonts w:ascii="Times New Roman"/>
          <w:b w:val="false"/>
          <w:i w:val="false"/>
          <w:color w:val="000000"/>
          <w:sz w:val="28"/>
        </w:rPr>
        <w:t xml:space="preserve">
      16) климаттың өзгеруіне бейімделу - зиянды азайту немесе қолайлы мүмкіндіктерді пайдалану мүмкіндігін беретін, климат немесе оның салдарының нақты немесе күтілетін әсеріне жауап ретінде табиғи немесе антропогендік жүйелердің ыңғайлануы; </w:t>
      </w:r>
      <w:r>
        <w:br/>
      </w:r>
      <w:r>
        <w:rPr>
          <w:rFonts w:ascii="Times New Roman"/>
          <w:b w:val="false"/>
          <w:i w:val="false"/>
          <w:color w:val="000000"/>
          <w:sz w:val="28"/>
        </w:rPr>
        <w:t xml:space="preserve">
      17) коммуналдық қалдықтар - елді мекендерде, оның ішінде адамның тіршілік әрекеті нәтижесінде пайда болған тұтыну қалдықтары, сондай-ақ құрамы және жиналу сипаты жағынан осыларға ұқсас өндіріс қалдықтары; </w:t>
      </w:r>
      <w:r>
        <w:br/>
      </w:r>
      <w:r>
        <w:rPr>
          <w:rFonts w:ascii="Times New Roman"/>
          <w:b w:val="false"/>
          <w:i w:val="false"/>
          <w:color w:val="000000"/>
          <w:sz w:val="28"/>
        </w:rPr>
        <w:t>
      18) көміртек бірліктері мемлекеттік тізілімінің операторы - қоршаған ортаны қорғау саласындағы уәкілетті орган бекіткен ережелерге сәйкес көміртек бірліктері мемлекеттік тізілімін жүргізуді жүзеге асыратын ұйым;</w:t>
      </w:r>
      <w:r>
        <w:br/>
      </w:r>
      <w:r>
        <w:rPr>
          <w:rFonts w:ascii="Times New Roman"/>
          <w:b w:val="false"/>
          <w:i w:val="false"/>
          <w:color w:val="000000"/>
          <w:sz w:val="28"/>
        </w:rPr>
        <w:t>
      19) көміртек бірліктері - парниктік газдар қысқартулары,</w:t>
      </w:r>
      <w:r>
        <w:br/>
      </w:r>
      <w:r>
        <w:rPr>
          <w:rFonts w:ascii="Times New Roman"/>
          <w:b w:val="false"/>
          <w:i w:val="false"/>
          <w:color w:val="000000"/>
          <w:sz w:val="28"/>
        </w:rPr>
        <w:t>
шығарындылары мен сіңірулерінің баламасы қос тотықты бір тонна көміртекке сай келетін есептік бірлік;</w:t>
      </w:r>
      <w:r>
        <w:br/>
      </w:r>
      <w:r>
        <w:rPr>
          <w:rFonts w:ascii="Times New Roman"/>
          <w:b w:val="false"/>
          <w:i w:val="false"/>
          <w:color w:val="000000"/>
          <w:sz w:val="28"/>
        </w:rPr>
        <w:t>
      20) көміртек бірліктерінің мемлекеттік тізілімі - парниктік газдар шығарындылары мен сіңірулерін есепке алу, сондай-ақ белгіленген мөлшердегі бірліктерінің, шығарындылардың және олардың өзге де туындыларын қысқарту бірліктерін алу, беру және айналымы жүйесі;</w:t>
      </w:r>
      <w:r>
        <w:br/>
      </w:r>
      <w:r>
        <w:rPr>
          <w:rFonts w:ascii="Times New Roman"/>
          <w:b w:val="false"/>
          <w:i w:val="false"/>
          <w:color w:val="000000"/>
          <w:sz w:val="28"/>
        </w:rPr>
        <w:t>
      21) көмірсутек бірліктердің қайталама айналымы - парниктік газдардың шығарындылар нарығы субъектілерінің арасында көмірсутек бірліктерді беру, сату және басқа айналым үрдісінде қалыптасатын құқықтық қатынастар;</w:t>
      </w:r>
      <w:r>
        <w:br/>
      </w:r>
      <w:r>
        <w:rPr>
          <w:rFonts w:ascii="Times New Roman"/>
          <w:b w:val="false"/>
          <w:i w:val="false"/>
          <w:color w:val="000000"/>
          <w:sz w:val="28"/>
        </w:rPr>
        <w:t>
      22) қалдықтар сыныптауышы - қалдықтарды сыныптау нәтижелері қамтылған, қолданбалы сипаттағы ақпараттық-анықтамалық құжат;</w:t>
      </w:r>
      <w:r>
        <w:br/>
      </w:r>
      <w:r>
        <w:rPr>
          <w:rFonts w:ascii="Times New Roman"/>
          <w:b w:val="false"/>
          <w:i w:val="false"/>
          <w:color w:val="000000"/>
          <w:sz w:val="28"/>
        </w:rPr>
        <w:t>
      23) қалдықтарды есепке алу - қалдықтардың сандық және сапалық сипаттамалары және олармен жұмыс істеу тәсілдері туралы ақпаратты жинау және беру жүйесі;</w:t>
      </w:r>
      <w:r>
        <w:br/>
      </w:r>
      <w:r>
        <w:rPr>
          <w:rFonts w:ascii="Times New Roman"/>
          <w:b w:val="false"/>
          <w:i w:val="false"/>
          <w:color w:val="000000"/>
          <w:sz w:val="28"/>
        </w:rPr>
        <w:t>
      24) қалдықтарды жою - қалдықтарды көму және жою жөніндегі операциялар;</w:t>
      </w:r>
      <w:r>
        <w:br/>
      </w:r>
      <w:r>
        <w:rPr>
          <w:rFonts w:ascii="Times New Roman"/>
          <w:b w:val="false"/>
          <w:i w:val="false"/>
          <w:color w:val="000000"/>
          <w:sz w:val="28"/>
        </w:rPr>
        <w:t>
      25) қалдықтарды залалсыздандыру - механикалық, физикалық-химиялық немесе биологиялық өңдеу жолымен қалдықтардың қауіпті қасиеттерін азайту немесе жою;</w:t>
      </w:r>
      <w:r>
        <w:br/>
      </w:r>
      <w:r>
        <w:rPr>
          <w:rFonts w:ascii="Times New Roman"/>
          <w:b w:val="false"/>
          <w:i w:val="false"/>
          <w:color w:val="000000"/>
          <w:sz w:val="28"/>
        </w:rPr>
        <w:t>
      26) қалдықтарды кәдеге жарату - қалдықтарды қайталама материалдық немесе энергетикалық ресурстар ретінде пайдалану;</w:t>
      </w:r>
      <w:r>
        <w:br/>
      </w:r>
      <w:r>
        <w:rPr>
          <w:rFonts w:ascii="Times New Roman"/>
          <w:b w:val="false"/>
          <w:i w:val="false"/>
          <w:color w:val="000000"/>
          <w:sz w:val="28"/>
        </w:rPr>
        <w:t>
      27) қалдықтарды көму - қалдықтарды шектеусіз мерзім ішінде қауіпсіз сақтау үшін арнайы белгіленген орындарға жинап қою;</w:t>
      </w:r>
      <w:r>
        <w:br/>
      </w:r>
      <w:r>
        <w:rPr>
          <w:rFonts w:ascii="Times New Roman"/>
          <w:b w:val="false"/>
          <w:i w:val="false"/>
          <w:color w:val="000000"/>
          <w:sz w:val="28"/>
        </w:rPr>
        <w:t>
      28) қалдықтарды өңдеу - қалдықтардың көлемін немесе қауіпті</w:t>
      </w:r>
      <w:r>
        <w:br/>
      </w:r>
      <w:r>
        <w:rPr>
          <w:rFonts w:ascii="Times New Roman"/>
          <w:b w:val="false"/>
          <w:i w:val="false"/>
          <w:color w:val="000000"/>
          <w:sz w:val="28"/>
        </w:rPr>
        <w:t>
қасиеттерін азайту үшін олардың сипатын өзгертетін, олармен жұмыс істеуді жеңілдететін немесе оларды кәдеге жаратуды жақсартатын сұрыптауды қоса алғанда, физикалық, жылу, химиялық немесе биологиялық процестер;</w:t>
      </w:r>
      <w:r>
        <w:br/>
      </w:r>
      <w:r>
        <w:rPr>
          <w:rFonts w:ascii="Times New Roman"/>
          <w:b w:val="false"/>
          <w:i w:val="false"/>
          <w:color w:val="000000"/>
          <w:sz w:val="28"/>
        </w:rPr>
        <w:t>
      29) қалдықтардың жиналуы - ағымдағы күнтізбелік жылға дейін өндіріс пен тұтыну қалдықтарын орналастыру;</w:t>
      </w:r>
      <w:r>
        <w:br/>
      </w:r>
      <w:r>
        <w:rPr>
          <w:rFonts w:ascii="Times New Roman"/>
          <w:b w:val="false"/>
          <w:i w:val="false"/>
          <w:color w:val="000000"/>
          <w:sz w:val="28"/>
        </w:rPr>
        <w:t>
      30) қауіпті қалдықтар паспорты - қалдықтардың шығу көзі бойынша пайда болу процестерінің, олардың сандық және сапалық көрсеткіштерінің, мұндай қалдықтармен жұмыс істеу ережелерінің, оларды бақылау әдістерінің, бұл қалдықтардың қоршаған ортаға, адам денсаулығына және (немесе) тұлғалар мүлкіне зиянды әсер ету түрлерінің стандартталған сипаттамасы, қалдықтарды шығарушылар, меншігінде қалдықтар бар өзге де тұлғалар туралы мәліметтер қамтылған құжат;</w:t>
      </w:r>
      <w:r>
        <w:br/>
      </w:r>
      <w:r>
        <w:rPr>
          <w:rFonts w:ascii="Times New Roman"/>
          <w:b w:val="false"/>
          <w:i w:val="false"/>
          <w:color w:val="000000"/>
          <w:sz w:val="28"/>
        </w:rPr>
        <w:t>
      31) қалдықтарды орналастыру - өндіріс және тұтыну қалдықтарын сақтау немесе көму;</w:t>
      </w:r>
      <w:r>
        <w:br/>
      </w:r>
      <w:r>
        <w:rPr>
          <w:rFonts w:ascii="Times New Roman"/>
          <w:b w:val="false"/>
          <w:i w:val="false"/>
          <w:color w:val="000000"/>
          <w:sz w:val="28"/>
        </w:rPr>
        <w:t>
      32) қалдықтарды сақтау - қалдықтарды кейіннен кәдеге жарату, өңдеу, жою және/немесе көму үшін арнайы белгіленген жерлерде жинап қою;</w:t>
      </w:r>
      <w:r>
        <w:br/>
      </w:r>
      <w:r>
        <w:rPr>
          <w:rFonts w:ascii="Times New Roman"/>
          <w:b w:val="false"/>
          <w:i w:val="false"/>
          <w:color w:val="000000"/>
          <w:sz w:val="28"/>
        </w:rPr>
        <w:t>
      33) қалдықтарды сыныптау - қалдықтардың қоршаған ортаға және адам денсаулығына қауіптілігіне сәйкес оларды деңгейге жатқызу тәртібі;</w:t>
      </w:r>
      <w:r>
        <w:br/>
      </w:r>
      <w:r>
        <w:rPr>
          <w:rFonts w:ascii="Times New Roman"/>
          <w:b w:val="false"/>
          <w:i w:val="false"/>
          <w:color w:val="000000"/>
          <w:sz w:val="28"/>
        </w:rPr>
        <w:t>
      34) қалдықтардың түрі - шығу көзіне, қасиеттеріне және жұмыс істеу технологиясына сәйкес жалпы белгілері бар, қалдықтар жіктеуіші негізінде айқындалатын қалдықтар жиынтығы;</w:t>
      </w:r>
      <w:r>
        <w:br/>
      </w:r>
      <w:r>
        <w:rPr>
          <w:rFonts w:ascii="Times New Roman"/>
          <w:b w:val="false"/>
          <w:i w:val="false"/>
          <w:color w:val="000000"/>
          <w:sz w:val="28"/>
        </w:rPr>
        <w:t>
      35) қалдықтармен жұмыс істеу - қалдықтардың пайда болуының алдын алуды және оларды азайтуды, есепке алу мен бақылауды, қалдықтардың жиналып қалуын, сондай-ақ қалдықтарды жинауды, өңдеуді, кәдеге жаратуды, залалсыздандыруды, тасымалдауды, сақтауды (жинап қоюды) және жоюды қоса алғанда, қалдықтармен байланысты қызмет түрлері;</w:t>
      </w:r>
      <w:r>
        <w:br/>
      </w:r>
      <w:r>
        <w:rPr>
          <w:rFonts w:ascii="Times New Roman"/>
          <w:b w:val="false"/>
          <w:i w:val="false"/>
          <w:color w:val="000000"/>
          <w:sz w:val="28"/>
        </w:rPr>
        <w:t>
      36) қауіпті қалдықтар - құрамында қауіпті қасиеттері (уыттылығы, жарылыс қаупі, радиоактивтілігі, өрт қаупі, жоғары реакциялық қабілеті) бар зиянды заттар болатын, дербес немесе басқа заттармен байланысқа түскен кезде қоршаған ортаға және адам денсаулығына тікелей немесе ықтимал қауіп төндіретін қалдықтар;</w:t>
      </w:r>
      <w:r>
        <w:br/>
      </w:r>
      <w:r>
        <w:rPr>
          <w:rFonts w:ascii="Times New Roman"/>
          <w:b w:val="false"/>
          <w:i w:val="false"/>
          <w:color w:val="000000"/>
          <w:sz w:val="28"/>
        </w:rPr>
        <w:t>
      37) қауіпті емес қалдықтар - қауіпті қасиеті жоқ қалдықтар;</w:t>
      </w:r>
      <w:r>
        <w:br/>
      </w:r>
      <w:r>
        <w:rPr>
          <w:rFonts w:ascii="Times New Roman"/>
          <w:b w:val="false"/>
          <w:i w:val="false"/>
          <w:color w:val="000000"/>
          <w:sz w:val="28"/>
        </w:rPr>
        <w:t>
      38) қауіпті химиялық заттар - адам денсаулығына және қоршаған ортаға тікелей немесе әлеуеті зиян әсер етуі мүмкін қасиеттері бар заттар;</w:t>
      </w:r>
      <w:r>
        <w:br/>
      </w:r>
      <w:r>
        <w:rPr>
          <w:rFonts w:ascii="Times New Roman"/>
          <w:b w:val="false"/>
          <w:i w:val="false"/>
          <w:color w:val="000000"/>
          <w:sz w:val="28"/>
        </w:rPr>
        <w:t>
      39) қолайлы қоршаған орта - жай-күйі экологиялық қауіпсіздікті және халықтың денсаулығын сақтауды, биоәртүрлілікті сақтауды, ластануды болғызбауды, экологиялық жүйелердің тұрақты жұмыс істеуін, табиғи ресурстарды молықтыруды және тиімді пайдалануды қамтамасыз ететін қоршаған орта;</w:t>
      </w:r>
      <w:r>
        <w:br/>
      </w:r>
      <w:r>
        <w:rPr>
          <w:rFonts w:ascii="Times New Roman"/>
          <w:b w:val="false"/>
          <w:i w:val="false"/>
          <w:color w:val="000000"/>
          <w:sz w:val="28"/>
        </w:rPr>
        <w:t>
      40) қоршаған орта - атмосфералық ауаны, Жердің озон қабаттың, жер бетіндегі және жер астындағы суларды, жерді, жер қойнауын, жануарлар мен өсімдіктер дүниесін, сондай-ақ осылардың өзара әрекетінен туындайтын климатты қоса алғанда, табиғи және жасанды объектілердің жиынтығы;</w:t>
      </w:r>
      <w:r>
        <w:br/>
      </w:r>
      <w:r>
        <w:rPr>
          <w:rFonts w:ascii="Times New Roman"/>
          <w:b w:val="false"/>
          <w:i w:val="false"/>
          <w:color w:val="000000"/>
          <w:sz w:val="28"/>
        </w:rPr>
        <w:t>
      41) қоршаған ортаға келтірілетін залал - табиғи ресурстардың жұтаңдауы мен сарқылуын немесе тірі организмдердің қырылуын туындататын немесе туындататындай етіп қоршаған ортаны ластау немесе табиғи ресурстарды белгіленген нормативтерден артық алу;</w:t>
      </w:r>
      <w:r>
        <w:br/>
      </w:r>
      <w:r>
        <w:rPr>
          <w:rFonts w:ascii="Times New Roman"/>
          <w:b w:val="false"/>
          <w:i w:val="false"/>
          <w:color w:val="000000"/>
          <w:sz w:val="28"/>
        </w:rPr>
        <w:t>
      42) қоршаған ортаға эмиссиялар - ластағыш заттардың шығарындылары, төгінділері, қоршаған ортада өндіріс және тұтыну қалдықтарын орналастыру, зиянды физикалық әсер ету, қоршаған ортада күкіртті ашық түрде орналастыру және сақтау;</w:t>
      </w:r>
      <w:r>
        <w:br/>
      </w:r>
      <w:r>
        <w:rPr>
          <w:rFonts w:ascii="Times New Roman"/>
          <w:b w:val="false"/>
          <w:i w:val="false"/>
          <w:color w:val="000000"/>
          <w:sz w:val="28"/>
        </w:rPr>
        <w:t>
      43) қоршаған ортаға эмиссияларға арналған квота - нақты табиғат пайдаланушыға белгілі бір мерзімге бөлінген қоршаған ортаға эмиссияларға арналған лимиттің бір бөлігі;</w:t>
      </w:r>
      <w:r>
        <w:br/>
      </w:r>
      <w:r>
        <w:rPr>
          <w:rFonts w:ascii="Times New Roman"/>
          <w:b w:val="false"/>
          <w:i w:val="false"/>
          <w:color w:val="000000"/>
          <w:sz w:val="28"/>
        </w:rPr>
        <w:t>
      44) қоршаған ортаға эмиссияларға арналған лимиттер - белгілі бір мерзімге арнап белгіленетін қоршаған ортаға эмиссиялардың нормативтік көлемі;</w:t>
      </w:r>
      <w:r>
        <w:br/>
      </w:r>
      <w:r>
        <w:rPr>
          <w:rFonts w:ascii="Times New Roman"/>
          <w:b w:val="false"/>
          <w:i w:val="false"/>
          <w:color w:val="000000"/>
          <w:sz w:val="28"/>
        </w:rPr>
        <w:t>
      45) қоршаған орта сапасының нормативтері - қоршаған ортаның және табиғи ресурстардың адам өмірі мен денсаулығы үшін қолайлы жай-күйін сипаттайтын көрсеткіштер;</w:t>
      </w:r>
      <w:r>
        <w:br/>
      </w:r>
      <w:r>
        <w:rPr>
          <w:rFonts w:ascii="Times New Roman"/>
          <w:b w:val="false"/>
          <w:i w:val="false"/>
          <w:color w:val="000000"/>
          <w:sz w:val="28"/>
        </w:rPr>
        <w:t>
      46) қоршаған орта сапасының нысаналы көрсеткіштері - қоршаған ортаның сапасын біртіндеп жақсарту қажеттігі ескеріле отырып, қоршаған ортаның белгілі бір уақыт кезеңіне арнап нормаланатын параметрлерінің шекті деңгейін сипаттайтын көрсеткіштер;</w:t>
      </w:r>
      <w:r>
        <w:br/>
      </w:r>
      <w:r>
        <w:rPr>
          <w:rFonts w:ascii="Times New Roman"/>
          <w:b w:val="false"/>
          <w:i w:val="false"/>
          <w:color w:val="000000"/>
          <w:sz w:val="28"/>
        </w:rPr>
        <w:t>
      47) қоршаған ортаны қорғау - қоршаған ортаны сақтау мен қалпына келтіруге, шаруашылық және өзге де қызметтің қоршаған ортаға теріс әсерін болғызбауға және оның зардаптарын жоюға бағытталған мемлекеттік және қоғамдық шаралар жүйесі;</w:t>
      </w:r>
      <w:r>
        <w:br/>
      </w:r>
      <w:r>
        <w:rPr>
          <w:rFonts w:ascii="Times New Roman"/>
          <w:b w:val="false"/>
          <w:i w:val="false"/>
          <w:color w:val="000000"/>
          <w:sz w:val="28"/>
        </w:rPr>
        <w:t>
      48) қоршаған ортаны қорғау саласындағы уәкілетті орган - қоршаған ортаны қорғау және табиғат пайдалану саласындағы мемлекеттік саясатты әзірлеу мен іске асыру мәселелері бойынша басшылықты және салааралық үйлестіруді жүзеге асыратын орталық атқарушы орган, сондай-ақ оның аумақтық органдары;</w:t>
      </w:r>
      <w:r>
        <w:br/>
      </w:r>
      <w:r>
        <w:rPr>
          <w:rFonts w:ascii="Times New Roman"/>
          <w:b w:val="false"/>
          <w:i w:val="false"/>
          <w:color w:val="000000"/>
          <w:sz w:val="28"/>
        </w:rPr>
        <w:t>
      49) қоршаған ортаның авариялық ластануы - жеке және (немесе) заңды тұлғалардың шаруашылық және өзге де қызметтің экологиялық қауіпті түрлерін жүзеге асыруы кезінде болған авариядан туындаған және зиянды заттарды атмосфераға шығару және (немесе) суға ағызу салдары немесе жер беті учаскесінде, жер қойнауында қатты, сұйық немесе газ түріндегі ластағыш заттардың жайылуы немесе иістің, шудың, тербелістің, радиацияның пайда болуы немесе сол уақыттағы жол берілетін деңгейден асатын электромагниттік, температуралық әсер ету, жарықтың әсері немесе өзге де физикалық, химиялық,</w:t>
      </w:r>
      <w:r>
        <w:br/>
      </w:r>
      <w:r>
        <w:rPr>
          <w:rFonts w:ascii="Times New Roman"/>
          <w:b w:val="false"/>
          <w:i w:val="false"/>
          <w:color w:val="000000"/>
          <w:sz w:val="28"/>
        </w:rPr>
        <w:t>
биологиялық зиянды әсер ету арқылы қоршаған ортаны кенеттен абайсызда</w:t>
      </w:r>
      <w:r>
        <w:br/>
      </w:r>
      <w:r>
        <w:rPr>
          <w:rFonts w:ascii="Times New Roman"/>
          <w:b w:val="false"/>
          <w:i w:val="false"/>
          <w:color w:val="000000"/>
          <w:sz w:val="28"/>
        </w:rPr>
        <w:t>
ластауы;</w:t>
      </w:r>
      <w:r>
        <w:br/>
      </w:r>
      <w:r>
        <w:rPr>
          <w:rFonts w:ascii="Times New Roman"/>
          <w:b w:val="false"/>
          <w:i w:val="false"/>
          <w:color w:val="000000"/>
          <w:sz w:val="28"/>
        </w:rPr>
        <w:t>
      50) қоршаған ортаны ластау - қоршаған ортаға ластағыш заттардың, радиоактивті материалдардың, өндіріс және тұтыну қалдықтарының түсуі, сондай-ақ шудың, тербелістердің, магнит өрістерінің және өзге де зиянды физикалық әсерлердің қоршаған ортаға ықпалы;</w:t>
      </w:r>
      <w:r>
        <w:br/>
      </w:r>
      <w:r>
        <w:rPr>
          <w:rFonts w:ascii="Times New Roman"/>
          <w:b w:val="false"/>
          <w:i w:val="false"/>
          <w:color w:val="000000"/>
          <w:sz w:val="28"/>
        </w:rPr>
        <w:t>
      51) қоршаған ортаның ластану учаскелері - жер бетін, жер қойнауын және жер асты суларын ластауды болдырмайтын қалдықтарды орналастыру және сарқынды суларды ағызу үшін жабдықталған және арналған объектілерді қоспағанда, қауіпті химиялық заттармен белгіленген нормативтерден артық ластанған жер бетінің шектеулі учаскелері және су объектілерінің учаскелері;</w:t>
      </w:r>
      <w:r>
        <w:br/>
      </w:r>
      <w:r>
        <w:rPr>
          <w:rFonts w:ascii="Times New Roman"/>
          <w:b w:val="false"/>
          <w:i w:val="false"/>
          <w:color w:val="000000"/>
          <w:sz w:val="28"/>
        </w:rPr>
        <w:t>
      52) қоршаған ортаның сапасы - қоршаған ортаның құрамы мен</w:t>
      </w:r>
      <w:r>
        <w:br/>
      </w:r>
      <w:r>
        <w:rPr>
          <w:rFonts w:ascii="Times New Roman"/>
          <w:b w:val="false"/>
          <w:i w:val="false"/>
          <w:color w:val="000000"/>
          <w:sz w:val="28"/>
        </w:rPr>
        <w:t>
қасиеттерінің сипаттамасы;</w:t>
      </w:r>
      <w:r>
        <w:br/>
      </w:r>
      <w:r>
        <w:rPr>
          <w:rFonts w:ascii="Times New Roman"/>
          <w:b w:val="false"/>
          <w:i w:val="false"/>
          <w:color w:val="000000"/>
          <w:sz w:val="28"/>
        </w:rPr>
        <w:t>
      53) қондырғы операторы - жұмыс істеуі парниктік газдар</w:t>
      </w:r>
      <w:r>
        <w:br/>
      </w:r>
      <w:r>
        <w:rPr>
          <w:rFonts w:ascii="Times New Roman"/>
          <w:b w:val="false"/>
          <w:i w:val="false"/>
          <w:color w:val="000000"/>
          <w:sz w:val="28"/>
        </w:rPr>
        <w:t>
шығарындыларын көздейтін Қазақстан Республикасы аумағында меншігінде</w:t>
      </w:r>
      <w:r>
        <w:br/>
      </w:r>
      <w:r>
        <w:rPr>
          <w:rFonts w:ascii="Times New Roman"/>
          <w:b w:val="false"/>
          <w:i w:val="false"/>
          <w:color w:val="000000"/>
          <w:sz w:val="28"/>
        </w:rPr>
        <w:t>
немесе заңды пайдалануында қондырғысы бар заңды тұлға;</w:t>
      </w:r>
      <w:r>
        <w:br/>
      </w:r>
      <w:r>
        <w:rPr>
          <w:rFonts w:ascii="Times New Roman"/>
          <w:b w:val="false"/>
          <w:i w:val="false"/>
          <w:color w:val="000000"/>
          <w:sz w:val="28"/>
        </w:rPr>
        <w:t>
      54) қондырғы паспорты - дереккөздердің тізбесін, қызмет түрін және пайдаланылатын технологияның сипаттамасын, шығарындылардың базалық көлемі мен есептеу әдістемесін, сондай-ақ мониторинг жоспары мен қондырғыларды есепке алу үшін қажетті басқа да мәліметтерді қамтитын құжат;</w:t>
      </w:r>
      <w:r>
        <w:br/>
      </w:r>
      <w:r>
        <w:rPr>
          <w:rFonts w:ascii="Times New Roman"/>
          <w:b w:val="false"/>
          <w:i w:val="false"/>
          <w:color w:val="000000"/>
          <w:sz w:val="28"/>
        </w:rPr>
        <w:t xml:space="preserve">
      55) қондырғы - парниктік газдар шығарындыларын нүктелік көзі; </w:t>
      </w:r>
      <w:r>
        <w:br/>
      </w:r>
      <w:r>
        <w:rPr>
          <w:rFonts w:ascii="Times New Roman"/>
          <w:b w:val="false"/>
          <w:i w:val="false"/>
          <w:color w:val="000000"/>
          <w:sz w:val="28"/>
        </w:rPr>
        <w:t>
      56) мемлекеттік экологиялық бақылау - уәкілетті органның өз құзыреті шегінде қоршаған ортаны қорғау саласындағы Қазақстан Республикасы заңдарының және Қазақстан Республикасының Үкіметі қаулыларының талаптарын жеке және заңды тұлғалардың сақтауын қамтамасыз етуге бағытталған қызметі;</w:t>
      </w:r>
      <w:r>
        <w:br/>
      </w:r>
      <w:r>
        <w:rPr>
          <w:rFonts w:ascii="Times New Roman"/>
          <w:b w:val="false"/>
          <w:i w:val="false"/>
          <w:color w:val="000000"/>
          <w:sz w:val="28"/>
        </w:rPr>
        <w:t>
      57) мемлекеттік байқау желісі - қоршаған ортада болып жатқан</w:t>
      </w:r>
      <w:r>
        <w:br/>
      </w:r>
      <w:r>
        <w:rPr>
          <w:rFonts w:ascii="Times New Roman"/>
          <w:b w:val="false"/>
          <w:i w:val="false"/>
          <w:color w:val="000000"/>
          <w:sz w:val="28"/>
        </w:rPr>
        <w:t>
физикалық және химиялық процестерді бақылауға, оның метрологиялық,</w:t>
      </w:r>
      <w:r>
        <w:br/>
      </w:r>
      <w:r>
        <w:rPr>
          <w:rFonts w:ascii="Times New Roman"/>
          <w:b w:val="false"/>
          <w:i w:val="false"/>
          <w:color w:val="000000"/>
          <w:sz w:val="28"/>
        </w:rPr>
        <w:t>
климаттық, аэрологиялық, гидрологиялық, гелиогеофизикалық,</w:t>
      </w:r>
      <w:r>
        <w:br/>
      </w:r>
      <w:r>
        <w:rPr>
          <w:rFonts w:ascii="Times New Roman"/>
          <w:b w:val="false"/>
          <w:i w:val="false"/>
          <w:color w:val="000000"/>
          <w:sz w:val="28"/>
        </w:rPr>
        <w:t>
агрометеорологиялық сипаттамаларын айқындауға арналған байқаудың</w:t>
      </w:r>
      <w:r>
        <w:br/>
      </w:r>
      <w:r>
        <w:rPr>
          <w:rFonts w:ascii="Times New Roman"/>
          <w:b w:val="false"/>
          <w:i w:val="false"/>
          <w:color w:val="000000"/>
          <w:sz w:val="28"/>
        </w:rPr>
        <w:t>
стационарлық және жылжымалы пункттері, зертханалар, орталықтар жүйесі;</w:t>
      </w:r>
      <w:r>
        <w:br/>
      </w:r>
      <w:r>
        <w:rPr>
          <w:rFonts w:ascii="Times New Roman"/>
          <w:b w:val="false"/>
          <w:i w:val="false"/>
          <w:color w:val="000000"/>
          <w:sz w:val="28"/>
        </w:rPr>
        <w:t>
      58) озон бұзатын заттарды кәдеге жарату - қалпына келмейтін озонды бұзатын заттардың рециклингі немесе залалсыздандыру мақсатында</w:t>
      </w:r>
      <w:r>
        <w:br/>
      </w:r>
      <w:r>
        <w:rPr>
          <w:rFonts w:ascii="Times New Roman"/>
          <w:b w:val="false"/>
          <w:i w:val="false"/>
          <w:color w:val="000000"/>
          <w:sz w:val="28"/>
        </w:rPr>
        <w:t>
техникалық қызмет көрсету барысында немесе есептен шығару алдында тетіктердер, жабдықтардан, контейнерлерден және басқа да құрылғылардан алынатын озон бұзатын заттарды жинауға және сақтауға бағытталған іс-шаралар кешені;</w:t>
      </w:r>
      <w:r>
        <w:br/>
      </w:r>
      <w:r>
        <w:rPr>
          <w:rFonts w:ascii="Times New Roman"/>
          <w:b w:val="false"/>
          <w:i w:val="false"/>
          <w:color w:val="000000"/>
          <w:sz w:val="28"/>
        </w:rPr>
        <w:t>
      59) озонды бұзатын заттарды залалсыздандыру - қоршаған ортаға, оның ішінде озон қабатына зиянды әсер етпейтін, үнемі түрленуіне немесе компоненттерге бөлінуіне әкелетін бұзуы арқылы озонды бұзатын заттардың қауіпті қасиеттерін жою;</w:t>
      </w:r>
      <w:r>
        <w:br/>
      </w:r>
      <w:r>
        <w:rPr>
          <w:rFonts w:ascii="Times New Roman"/>
          <w:b w:val="false"/>
          <w:i w:val="false"/>
          <w:color w:val="000000"/>
          <w:sz w:val="28"/>
        </w:rPr>
        <w:t>
      60) озонды бұзатын заттар - жеке немесе қоспада қолданылатын, шаруашылық және өзге қызметте пайдаланылатын немесе осы қызметтің өнімі болып табылатын және озон қабатына зиянды әсер етуі мүмкін химиялық зат;</w:t>
      </w:r>
      <w:r>
        <w:br/>
      </w:r>
      <w:r>
        <w:rPr>
          <w:rFonts w:ascii="Times New Roman"/>
          <w:b w:val="false"/>
          <w:i w:val="false"/>
          <w:color w:val="000000"/>
          <w:sz w:val="28"/>
        </w:rPr>
        <w:t>
      61) осалдық - климаттың өзгеруі нәтижесінде қолайсыз әсерге ұшырау немесе оның сезгіштігін және оның бейімделу қабілеттілігін ескере отырып, осы өзгерістерге қарсы тұра алмау табиғи-шаруашылық жүйенің дәрежесі;</w:t>
      </w:r>
      <w:r>
        <w:br/>
      </w:r>
      <w:r>
        <w:rPr>
          <w:rFonts w:ascii="Times New Roman"/>
          <w:b w:val="false"/>
          <w:i w:val="false"/>
          <w:color w:val="000000"/>
          <w:sz w:val="28"/>
        </w:rPr>
        <w:t>
      62) өндіріс пен тұтынудың тұрақты моделі - қайта жаңартылмайтын ресурстарды тұтынуды азайту, қайта жаңартылатын ресурстарды қалпына келтіру және қоршаған ортаның антропогендік ластануын азайту кезінде өндірістің өсуімен сипатталатын әлеуметтік-экономикалық модель;</w:t>
      </w:r>
      <w:r>
        <w:br/>
      </w:r>
      <w:r>
        <w:rPr>
          <w:rFonts w:ascii="Times New Roman"/>
          <w:b w:val="false"/>
          <w:i w:val="false"/>
          <w:color w:val="000000"/>
          <w:sz w:val="28"/>
        </w:rPr>
        <w:t>
      63) өндіріс қалдықтары - шикізаттың, материалдардың, заттардың,</w:t>
      </w:r>
      <w:r>
        <w:br/>
      </w:r>
      <w:r>
        <w:rPr>
          <w:rFonts w:ascii="Times New Roman"/>
          <w:b w:val="false"/>
          <w:i w:val="false"/>
          <w:color w:val="000000"/>
          <w:sz w:val="28"/>
        </w:rPr>
        <w:t>
жартылай фабрикаттардың, бұйымдардың және өнім өндіру және (немесе)</w:t>
      </w:r>
      <w:r>
        <w:br/>
      </w:r>
      <w:r>
        <w:rPr>
          <w:rFonts w:ascii="Times New Roman"/>
          <w:b w:val="false"/>
          <w:i w:val="false"/>
          <w:color w:val="000000"/>
          <w:sz w:val="28"/>
        </w:rPr>
        <w:t>
энергия шығару немесе жұмыстарды орындау (қызмет көрсету) процесінде</w:t>
      </w:r>
      <w:r>
        <w:br/>
      </w:r>
      <w:r>
        <w:rPr>
          <w:rFonts w:ascii="Times New Roman"/>
          <w:b w:val="false"/>
          <w:i w:val="false"/>
          <w:color w:val="000000"/>
          <w:sz w:val="28"/>
        </w:rPr>
        <w:t>
пайда болған және бастапқы тұтыну қасиеттерін толық немесе ішінара</w:t>
      </w:r>
      <w:r>
        <w:br/>
      </w:r>
      <w:r>
        <w:rPr>
          <w:rFonts w:ascii="Times New Roman"/>
          <w:b w:val="false"/>
          <w:i w:val="false"/>
          <w:color w:val="000000"/>
          <w:sz w:val="28"/>
        </w:rPr>
        <w:t>
жоғалтқан өзге де өнімдердің қалдықтары; пайдалы қазбаларды өндіру кезінде пайда болатын сыйымды және аршылған, шығатын технологиялық газдарды және сарқын суларды тазалау кезде ұсталатын жыныстар; ауыл</w:t>
      </w:r>
      <w:r>
        <w:br/>
      </w:r>
      <w:r>
        <w:rPr>
          <w:rFonts w:ascii="Times New Roman"/>
          <w:b w:val="false"/>
          <w:i w:val="false"/>
          <w:color w:val="000000"/>
          <w:sz w:val="28"/>
        </w:rPr>
        <w:t>
шаруашылығының қалдықтары;</w:t>
      </w:r>
      <w:r>
        <w:br/>
      </w:r>
      <w:r>
        <w:rPr>
          <w:rFonts w:ascii="Times New Roman"/>
          <w:b w:val="false"/>
          <w:i w:val="false"/>
          <w:color w:val="000000"/>
          <w:sz w:val="28"/>
        </w:rPr>
        <w:t>
      64) парниктік газдарды сіңіру бірлігі - қос тотықты көміртектің сіңірілуін есептеу үшін қолданылатын баламасы бір тонна қос тотық көміртекке сай келетін есептік бірлік;</w:t>
      </w:r>
      <w:r>
        <w:br/>
      </w:r>
      <w:r>
        <w:rPr>
          <w:rFonts w:ascii="Times New Roman"/>
          <w:b w:val="false"/>
          <w:i w:val="false"/>
          <w:color w:val="000000"/>
          <w:sz w:val="28"/>
        </w:rPr>
        <w:t>
      65) парниктік газдарды мемлекеттік түгендеу - Қазақстан</w:t>
      </w:r>
      <w:r>
        <w:br/>
      </w:r>
      <w:r>
        <w:rPr>
          <w:rFonts w:ascii="Times New Roman"/>
          <w:b w:val="false"/>
          <w:i w:val="false"/>
          <w:color w:val="000000"/>
          <w:sz w:val="28"/>
        </w:rPr>
        <w:t>
Республикасының аумағында жүзеге асырылатын парниктік газдар</w:t>
      </w:r>
      <w:r>
        <w:br/>
      </w:r>
      <w:r>
        <w:rPr>
          <w:rFonts w:ascii="Times New Roman"/>
          <w:b w:val="false"/>
          <w:i w:val="false"/>
          <w:color w:val="000000"/>
          <w:sz w:val="28"/>
        </w:rPr>
        <w:t>
шығарындылары және сіңірулері көлемінің сандық анықтамасы;</w:t>
      </w:r>
      <w:r>
        <w:br/>
      </w:r>
      <w:r>
        <w:rPr>
          <w:rFonts w:ascii="Times New Roman"/>
          <w:b w:val="false"/>
          <w:i w:val="false"/>
          <w:color w:val="000000"/>
          <w:sz w:val="28"/>
        </w:rPr>
        <w:t>
      66) парниктік газдар шығарындылары мен сіңірулері көздерінің</w:t>
      </w:r>
      <w:r>
        <w:br/>
      </w:r>
      <w:r>
        <w:rPr>
          <w:rFonts w:ascii="Times New Roman"/>
          <w:b w:val="false"/>
          <w:i w:val="false"/>
          <w:color w:val="000000"/>
          <w:sz w:val="28"/>
        </w:rPr>
        <w:t>
мемлекеттік кадастры - қондырғы операторының белгіленген шекарасындағы парниктік газдар шығарындылар көздерінің есептік жүйесі, сондай-ақ олардан шығарылған парниктік газдар шығарындылар мен жұтулар мөлшері;</w:t>
      </w:r>
      <w:r>
        <w:br/>
      </w:r>
      <w:r>
        <w:rPr>
          <w:rFonts w:ascii="Times New Roman"/>
          <w:b w:val="false"/>
          <w:i w:val="false"/>
          <w:color w:val="000000"/>
          <w:sz w:val="28"/>
        </w:rPr>
        <w:t>
      67) парниктік газдар - шығу табиғи және (немесе) антропогендік атмосфераның жылу беретін инфрақызыл сәулені сіңіретін және (немесе) оны шығарушы көзі болып табылатын, газ тәрізді құрамдас бөліктер;</w:t>
      </w:r>
      <w:r>
        <w:br/>
      </w:r>
      <w:r>
        <w:rPr>
          <w:rFonts w:ascii="Times New Roman"/>
          <w:b w:val="false"/>
          <w:i w:val="false"/>
          <w:color w:val="000000"/>
          <w:sz w:val="28"/>
        </w:rPr>
        <w:t>
      68) радиоактивті қалдықтар - мөлшері мен шоғырлануы Қазақстан Республикасының атом энергиясын пайдалану туралы заңнамасында белгіленген радиоактивті заттар үшін регламенттелген мәндерден асатын радиоактивті заттары бар қалдықтар;</w:t>
      </w:r>
      <w:r>
        <w:br/>
      </w:r>
      <w:r>
        <w:rPr>
          <w:rFonts w:ascii="Times New Roman"/>
          <w:b w:val="false"/>
          <w:i w:val="false"/>
          <w:color w:val="000000"/>
          <w:sz w:val="28"/>
        </w:rPr>
        <w:t>
      69) рециклинг - озон бұзатын заттарды оларды қайта пайдалану мақсатында өңдеу;</w:t>
      </w:r>
      <w:r>
        <w:br/>
      </w:r>
      <w:r>
        <w:rPr>
          <w:rFonts w:ascii="Times New Roman"/>
          <w:b w:val="false"/>
          <w:i w:val="false"/>
          <w:color w:val="000000"/>
          <w:sz w:val="28"/>
        </w:rPr>
        <w:t>
      70) сараптама объектісін іске асыру - жоспарлау алдындағы, жобалау алдындағы және жобалау құжаттамасында көзделген шешімдерге сәйкес өнеркәсіптік және өзге де объектілерді салу, пайдалану, жою, қызметтер көрсету, бұйымдар мен технологиялардың шаруашылық айналымға түсуі жөніндегі жұмыстардың басталуы мен барысы, сондай-ақ нормативтік-құқықтық актінің қолданысқа енгізілуі, сараптама объектісінің өзге де нақты жүзеге асырылуы;</w:t>
      </w:r>
      <w:r>
        <w:br/>
      </w:r>
      <w:r>
        <w:rPr>
          <w:rFonts w:ascii="Times New Roman"/>
          <w:b w:val="false"/>
          <w:i w:val="false"/>
          <w:color w:val="000000"/>
          <w:sz w:val="28"/>
        </w:rPr>
        <w:t>
      71) сарқынды сулар — өндірістік немесе тұрмыстық мұқтаждықтарға пайдаланылған және бұл ретте олардың бастапқы құрамын немесе физикалық қажетін өзгерткен қосымша қоспа (кір) қосылған сулар. Атмосфералық жауын-шашын түскен сәтте елді мекендер мен өнеркәсіптік кәсіпорындардың аумағынан, көшелерге су себу немесе одан кейін ағатын сулар, пайдалы қазбаларды өндіру кезінде пайда болған сулар да сарқынды сулар болып есептеледі;</w:t>
      </w:r>
      <w:r>
        <w:br/>
      </w:r>
      <w:r>
        <w:rPr>
          <w:rFonts w:ascii="Times New Roman"/>
          <w:b w:val="false"/>
          <w:i w:val="false"/>
          <w:color w:val="000000"/>
          <w:sz w:val="28"/>
        </w:rPr>
        <w:t>
      72) су объектілері - құрлық бетінің рельефінде және жер қойнауында шоғырланған, шекаралары, көлемі мен су режимі бар сулар;</w:t>
      </w:r>
      <w:r>
        <w:br/>
      </w:r>
      <w:r>
        <w:rPr>
          <w:rFonts w:ascii="Times New Roman"/>
          <w:b w:val="false"/>
          <w:i w:val="false"/>
          <w:color w:val="000000"/>
          <w:sz w:val="28"/>
        </w:rPr>
        <w:t>
      73) сұйық қалдықтар - сарқынды суларды қоспағанда, бұрғылау</w:t>
      </w:r>
      <w:r>
        <w:br/>
      </w:r>
      <w:r>
        <w:rPr>
          <w:rFonts w:ascii="Times New Roman"/>
          <w:b w:val="false"/>
          <w:i w:val="false"/>
          <w:color w:val="000000"/>
          <w:sz w:val="28"/>
        </w:rPr>
        <w:t>
жұмыстарын жүргізу процессінде пайда болатын құрамында мұнай бар</w:t>
      </w:r>
      <w:r>
        <w:br/>
      </w:r>
      <w:r>
        <w:rPr>
          <w:rFonts w:ascii="Times New Roman"/>
          <w:b w:val="false"/>
          <w:i w:val="false"/>
          <w:color w:val="000000"/>
          <w:sz w:val="28"/>
        </w:rPr>
        <w:t>
суларды қоса алғанда, сұйық түрдегі кез келген қалдықтар;</w:t>
      </w:r>
      <w:r>
        <w:br/>
      </w:r>
      <w:r>
        <w:rPr>
          <w:rFonts w:ascii="Times New Roman"/>
          <w:b w:val="false"/>
          <w:i w:val="false"/>
          <w:color w:val="000000"/>
          <w:sz w:val="28"/>
        </w:rPr>
        <w:t>
      74) сарқынды суды жинақтаушы - конструкциясы ластаушы заттардың топыраққа және жер асты суларына енудің мүмкін еместігіне кепіл беретін және төгінділердің жол беретін шекті нормативтерін әзірлемей, шоғырланған сарқынды суларды (сұйық қалдықтарды) оларды өңдеуге немесе жоюға дейін ұзақ сақтауға арналған жасанды (техногенді), толықтай оқшауланған ыдыс;</w:t>
      </w:r>
      <w:r>
        <w:br/>
      </w:r>
      <w:r>
        <w:rPr>
          <w:rFonts w:ascii="Times New Roman"/>
          <w:b w:val="false"/>
          <w:i w:val="false"/>
          <w:color w:val="000000"/>
          <w:sz w:val="28"/>
        </w:rPr>
        <w:t>
      75) табиғатты пайдаланушы - табиғи ресурстарды пайдалануды және (немесе) қоршаған ортаға эмиссияларды жүзеге асыратын жеке немесе заңды тұлға;</w:t>
      </w:r>
      <w:r>
        <w:br/>
      </w:r>
      <w:r>
        <w:rPr>
          <w:rFonts w:ascii="Times New Roman"/>
          <w:b w:val="false"/>
          <w:i w:val="false"/>
          <w:color w:val="000000"/>
          <w:sz w:val="28"/>
        </w:rPr>
        <w:t>
      76) табиғи объектілер - шекарасы, көлемі және тіршілік режимі бар табиғи объектілер;</w:t>
      </w:r>
      <w:r>
        <w:br/>
      </w:r>
      <w:r>
        <w:rPr>
          <w:rFonts w:ascii="Times New Roman"/>
          <w:b w:val="false"/>
          <w:i w:val="false"/>
          <w:color w:val="000000"/>
          <w:sz w:val="28"/>
        </w:rPr>
        <w:t>
      77) табиғи ресурстар - тұтыну құндылығы бар табиғи объектілер: жер, жер қойнауы, су, өсімдіктер мен жануарлар дүниесі;</w:t>
      </w:r>
      <w:r>
        <w:br/>
      </w:r>
      <w:r>
        <w:rPr>
          <w:rFonts w:ascii="Times New Roman"/>
          <w:b w:val="false"/>
          <w:i w:val="false"/>
          <w:color w:val="000000"/>
          <w:sz w:val="28"/>
        </w:rPr>
        <w:t>
      78) табиғи ресурстарды қорғау - табиғи ресурстардың әрбір түрін олардың тұтыну қасиеттерін жоғалтуға әкеп соғатын тиімсіз пайдаланудан, құрып кетуден, жұтаңдаудан қорғауға бағытталған мемлекеттік және қоғамдық шаралар жүйесі;</w:t>
      </w:r>
      <w:r>
        <w:br/>
      </w:r>
      <w:r>
        <w:rPr>
          <w:rFonts w:ascii="Times New Roman"/>
          <w:b w:val="false"/>
          <w:i w:val="false"/>
          <w:color w:val="000000"/>
          <w:sz w:val="28"/>
        </w:rPr>
        <w:t>
      79) табиғи ресурстардың сарқылуы - табиғи ресурстар қорларының сандық сипаттамаларының ішінара немесе толық жоғалуы;</w:t>
      </w:r>
      <w:r>
        <w:br/>
      </w:r>
      <w:r>
        <w:rPr>
          <w:rFonts w:ascii="Times New Roman"/>
          <w:b w:val="false"/>
          <w:i w:val="false"/>
          <w:color w:val="000000"/>
          <w:sz w:val="28"/>
        </w:rPr>
        <w:t>
      80) таза даму тетігі - парниктік газдар шығарындыларын шектеу және (немесе) қысқарту бойынша сандық міндеттемелері жоқ елдер аумағында парниктік газдар шығарындыларын шектеу және (немесе) қысқарту бойынша сандық міндеттемелері бар елдердің заңды тұлғалары қаржыландыратын парниктік газдар шығарындыларын шектеу және (немесе) қысқарту жөніндегі жобаларды жүзеге асыру тетігі;</w:t>
      </w:r>
      <w:r>
        <w:br/>
      </w:r>
      <w:r>
        <w:rPr>
          <w:rFonts w:ascii="Times New Roman"/>
          <w:b w:val="false"/>
          <w:i w:val="false"/>
          <w:color w:val="000000"/>
          <w:sz w:val="28"/>
        </w:rPr>
        <w:t>
      81) тіршілік ету ортасы - қандай да бір организмнің немесе популяцияның табиғи мекендейтін жерінің типі немесе орны;</w:t>
      </w:r>
      <w:r>
        <w:br/>
      </w:r>
      <w:r>
        <w:rPr>
          <w:rFonts w:ascii="Times New Roman"/>
          <w:b w:val="false"/>
          <w:i w:val="false"/>
          <w:color w:val="000000"/>
          <w:sz w:val="28"/>
        </w:rPr>
        <w:t>
      82) тұтыну қалдықтары - қатты тұрмыстық қалдықтарды, буып-түю</w:t>
      </w:r>
      <w:r>
        <w:br/>
      </w:r>
      <w:r>
        <w:rPr>
          <w:rFonts w:ascii="Times New Roman"/>
          <w:b w:val="false"/>
          <w:i w:val="false"/>
          <w:color w:val="000000"/>
          <w:sz w:val="28"/>
        </w:rPr>
        <w:t>
қалдықтарын, сондай-ақ мәдени-тұрмыстық, оқу мекемелерінің, сауда және қоғамдық тамақтану ұйымдары мен кәсіпорындардың және қоғамдық мақсаттағы өзге де кәсіпорындар мен ұйымдардың жұмыс істеуі кезінде пайда болатын қалдықтарды қоса алғанда, дайын өнімді тұтыну және (немесе) пайдалану нәтижесінде пайда болатын барлық қалдықтардың түрлері; тұтыну және (немесе) пайдалану процесінде табиғи немесе моральдық тозуы нәтижесінде өзінің бастапқы тұтыну қасиеттерін ішінара немесе толық жоғалтқан, сондай-ақ одан әрі пайдаланумен сыйыспайтын зақымдалған заттардың, материалдардың, нәрселердің, бұйымдардың қалдықтары;</w:t>
      </w:r>
      <w:r>
        <w:br/>
      </w:r>
      <w:r>
        <w:rPr>
          <w:rFonts w:ascii="Times New Roman"/>
          <w:b w:val="false"/>
          <w:i w:val="false"/>
          <w:color w:val="000000"/>
          <w:sz w:val="28"/>
        </w:rPr>
        <w:t>
      83) тұрмыстық қатты қалдықтар - тұтыну, оның ішінде тамақ дайындау, тұрғын үй-жайларды жинау және жөндеу, үй маңайы аумақтар және ортақ пайдалану орындарын күтіп ұстау, тұрғын үй-жайларда үй жануарлары мен құстарды ұстау кезінде пайда болатын қалдықтар, сондай-ақ ескірген, жарамсыз болған үй тұрмысының заттары;</w:t>
      </w:r>
      <w:r>
        <w:br/>
      </w:r>
      <w:r>
        <w:rPr>
          <w:rFonts w:ascii="Times New Roman"/>
          <w:b w:val="false"/>
          <w:i w:val="false"/>
          <w:color w:val="000000"/>
          <w:sz w:val="28"/>
        </w:rPr>
        <w:t>
      84) шаруашылық және өзге де қызметтің экологиялық қауіпті түрі - нәтижесінде қоршаған орта авариялық ластанатын немесе ластануы мүмкін болатын жеке және (немесе) заңды тұлғалардың қызметі;</w:t>
      </w:r>
      <w:r>
        <w:br/>
      </w:r>
      <w:r>
        <w:rPr>
          <w:rFonts w:ascii="Times New Roman"/>
          <w:b w:val="false"/>
          <w:i w:val="false"/>
          <w:color w:val="000000"/>
          <w:sz w:val="28"/>
        </w:rPr>
        <w:t>
      85) шығарындылардың стационарлық көзі - белгілі аумақта тұрақты</w:t>
      </w:r>
      <w:r>
        <w:br/>
      </w:r>
      <w:r>
        <w:rPr>
          <w:rFonts w:ascii="Times New Roman"/>
          <w:b w:val="false"/>
          <w:i w:val="false"/>
          <w:color w:val="000000"/>
          <w:sz w:val="28"/>
        </w:rPr>
        <w:t>
немесе уақытша орналасқан немесе әрекет ететін, атмосфераға ластаушы заттар шығарындыларының кез келген көзі;</w:t>
      </w:r>
      <w:r>
        <w:br/>
      </w:r>
      <w:r>
        <w:rPr>
          <w:rFonts w:ascii="Times New Roman"/>
          <w:b w:val="false"/>
          <w:i w:val="false"/>
          <w:color w:val="000000"/>
          <w:sz w:val="28"/>
        </w:rPr>
        <w:t>
      86) шығарындыларды ішкі сертификатталған қысқарту бірлігі - баламасы бір тонна қос тотықты көміртекке сай келетін Қазақстан Республикасының заңнамасында бекітілген тетік шеңберінде жүзеге асырылатын жобаны іске асыру нәтижесінде қысқартылған немесе сіңірілген есептік бірлік;</w:t>
      </w:r>
      <w:r>
        <w:br/>
      </w:r>
      <w:r>
        <w:rPr>
          <w:rFonts w:ascii="Times New Roman"/>
          <w:b w:val="false"/>
          <w:i w:val="false"/>
          <w:color w:val="000000"/>
          <w:sz w:val="28"/>
        </w:rPr>
        <w:t>
      87) шығарындыларды сертификатталған қысқарту бірлігі - баламасы бір тонна қос тотықты көміртекке сай келетін, Қазақстан Республикасының климаттың өзгеру туралы халықаралық шарттық тетіктеріне сәйкес жүзеге асырылатын жобаны іске асыру нәтижесінде қысқартылған немесе сіңірілген есептік бірлік;</w:t>
      </w:r>
      <w:r>
        <w:br/>
      </w:r>
      <w:r>
        <w:rPr>
          <w:rFonts w:ascii="Times New Roman"/>
          <w:b w:val="false"/>
          <w:i w:val="false"/>
          <w:color w:val="000000"/>
          <w:sz w:val="28"/>
        </w:rPr>
        <w:t>
      88) шығарындыларды қысқарту бірлігі - баламасы бір тонна қос тотықты көміртекке сай келетін Қазақстан Республикасының климаттың өзгеруі туралы халықаралық шартының тетігіне сәйкес жүзеге асырылатын жобаны іске асыру нәтижесінде қысқартылған немесе сіңірілген есептік бірлік;</w:t>
      </w:r>
      <w:r>
        <w:br/>
      </w:r>
      <w:r>
        <w:rPr>
          <w:rFonts w:ascii="Times New Roman"/>
          <w:b w:val="false"/>
          <w:i w:val="false"/>
          <w:color w:val="000000"/>
          <w:sz w:val="28"/>
        </w:rPr>
        <w:t>
      89) шығарындыларға арналған квота сертификаты - баламасы қос</w:t>
      </w:r>
      <w:r>
        <w:br/>
      </w:r>
      <w:r>
        <w:rPr>
          <w:rFonts w:ascii="Times New Roman"/>
          <w:b w:val="false"/>
          <w:i w:val="false"/>
          <w:color w:val="000000"/>
          <w:sz w:val="28"/>
        </w:rPr>
        <w:t>
тотықты көміртек тоннасымен өлшенетін, қондырғы операторы үшін тиісті жылға белгіленетін парниктік газдардың шығарындыларына арналған квотаны анықтайтын құжат;</w:t>
      </w:r>
      <w:r>
        <w:br/>
      </w:r>
      <w:r>
        <w:rPr>
          <w:rFonts w:ascii="Times New Roman"/>
          <w:b w:val="false"/>
          <w:i w:val="false"/>
          <w:color w:val="000000"/>
          <w:sz w:val="28"/>
        </w:rPr>
        <w:t>
      90) шығарындыларға арналған квоталармен сауда - парниктік газдар шығарындыларын және қысқартуларын реттейтін нарықтық тетік шеңберінде парниктік газдар шығарындыларына арналған квоталарды сатып алу және сату;</w:t>
      </w:r>
      <w:r>
        <w:br/>
      </w:r>
      <w:r>
        <w:rPr>
          <w:rFonts w:ascii="Times New Roman"/>
          <w:b w:val="false"/>
          <w:i w:val="false"/>
          <w:color w:val="000000"/>
          <w:sz w:val="28"/>
        </w:rPr>
        <w:t>
      91) экологиялық ағарту ісі - қоғамда экологиялық мәдениет негіздерін қалыптастыру мақсатында экологиялық білім, қоршаған ортаның, табиғи ресурстардың жай-күйі, экологиялық қауіпсіздік туралы ақпарат тарату;</w:t>
      </w:r>
      <w:r>
        <w:br/>
      </w:r>
      <w:r>
        <w:rPr>
          <w:rFonts w:ascii="Times New Roman"/>
          <w:b w:val="false"/>
          <w:i w:val="false"/>
          <w:color w:val="000000"/>
          <w:sz w:val="28"/>
        </w:rPr>
        <w:t>
      92) экологиялық аудит - аудиттелетін субъектілердің шаруашылық және өзге де қызметін экологиялық тәуекелдерді анықтау мен бағалау және олардың қызметінің экологиялық қауіпсіздік деңгейін арттыру жөнінде ұсынымдар әзірлеу бағытында тәуелсіз тексеру;</w:t>
      </w:r>
      <w:r>
        <w:br/>
      </w:r>
      <w:r>
        <w:rPr>
          <w:rFonts w:ascii="Times New Roman"/>
          <w:b w:val="false"/>
          <w:i w:val="false"/>
          <w:color w:val="000000"/>
          <w:sz w:val="28"/>
        </w:rPr>
        <w:t>
      93) экологиялық білім беру - жеке адамның қоршаған ортаның жай-күйі үшін экологиялық жауапкершілігін қамтамасыз ететін білім мен дағды жүйесін, құндылық бағдарларды, имандылық-эстетикалық қатынастарды қалыптастыруға бағытталған, жеке адамды тәрбиелеудің, оқытудың, оның өз білімін көтеруінің және дамуының үздіксіз процесі;</w:t>
      </w:r>
      <w:r>
        <w:br/>
      </w:r>
      <w:r>
        <w:rPr>
          <w:rFonts w:ascii="Times New Roman"/>
          <w:b w:val="false"/>
          <w:i w:val="false"/>
          <w:color w:val="000000"/>
          <w:sz w:val="28"/>
        </w:rPr>
        <w:t>
      94) экологиялық жүйе (экожүйе) - бірыңғай функционалдық тұтастық ретінде өзара әрекетте болатын организмдердің және солар мекендейтін жансыз ортаның өзара байланысты жиынтығы;</w:t>
      </w:r>
      <w:r>
        <w:br/>
      </w:r>
      <w:r>
        <w:rPr>
          <w:rFonts w:ascii="Times New Roman"/>
          <w:b w:val="false"/>
          <w:i w:val="false"/>
          <w:color w:val="000000"/>
          <w:sz w:val="28"/>
        </w:rPr>
        <w:t>
      95) экологиялық қауіп - антропогендік және табиғи әсерлер ықпалынан, оның ішінде дүлей зілзалаларды қоса алғанда, зілзалалар мен апаттар салдарынан қоршаған ортаның жай-күйі бұзылуының, өзгеруінің болуымен немесе ықтималдығымен сипатталатын, жеке адам мен қоғамның өмірлік маңызы бар мүдделеріне қауіп төндіретін жай-күй;</w:t>
      </w:r>
      <w:r>
        <w:br/>
      </w:r>
      <w:r>
        <w:rPr>
          <w:rFonts w:ascii="Times New Roman"/>
          <w:b w:val="false"/>
          <w:i w:val="false"/>
          <w:color w:val="000000"/>
          <w:sz w:val="28"/>
        </w:rPr>
        <w:t>
      96) экологиялық қауіпсіздік - жеке адамның, қоғамның және мемлекеттің өмірлік маңызды мүдделері мен құқықтарының қоршаған ортаға антропогендік және табиғи әсер ету нәтижесінде туындайтын қатерлерден қорғалуының жай-күйі;</w:t>
      </w:r>
      <w:r>
        <w:br/>
      </w:r>
      <w:r>
        <w:rPr>
          <w:rFonts w:ascii="Times New Roman"/>
          <w:b w:val="false"/>
          <w:i w:val="false"/>
          <w:color w:val="000000"/>
          <w:sz w:val="28"/>
        </w:rPr>
        <w:t xml:space="preserve">
      97) экологиялық қауіпті объект - салынуы және қызметі адамдар денсаулығы мен қоршаған ортаға зиянды әсерін тигізуі мүмкін немесе зиянды әсерін тигізетін шаруашылық объектісі және өзге де объект; </w:t>
      </w:r>
      <w:r>
        <w:br/>
      </w:r>
      <w:r>
        <w:rPr>
          <w:rFonts w:ascii="Times New Roman"/>
          <w:b w:val="false"/>
          <w:i w:val="false"/>
          <w:color w:val="000000"/>
          <w:sz w:val="28"/>
        </w:rPr>
        <w:t>
      98) экологиялық қауіпті технологиялар - өндіріс процесінде жүзеге асырылатын және қоршаған ортаға қауіп төндіретін шикізатты, материалды немесе жартылай фабрикатты өңдеу, жасау, олардың жай-күйін, қасиеттерін, нысанын өзгерту әдістерінің жиынтығы;</w:t>
      </w:r>
      <w:r>
        <w:br/>
      </w:r>
      <w:r>
        <w:rPr>
          <w:rFonts w:ascii="Times New Roman"/>
          <w:b w:val="false"/>
          <w:i w:val="false"/>
          <w:color w:val="000000"/>
          <w:sz w:val="28"/>
        </w:rPr>
        <w:t>
      99) экологиялық қауіпті техника мен жабдық - шаруашылық немесе өзге де қызметте пайдаланылатын және қоршаған ортаға қауіп төндіретін</w:t>
      </w:r>
      <w:r>
        <w:br/>
      </w:r>
      <w:r>
        <w:rPr>
          <w:rFonts w:ascii="Times New Roman"/>
          <w:b w:val="false"/>
          <w:i w:val="false"/>
          <w:color w:val="000000"/>
          <w:sz w:val="28"/>
        </w:rPr>
        <w:t>
механизмдер, машиналар, құрылғылар, аспаптар;</w:t>
      </w:r>
      <w:r>
        <w:br/>
      </w:r>
      <w:r>
        <w:rPr>
          <w:rFonts w:ascii="Times New Roman"/>
          <w:b w:val="false"/>
          <w:i w:val="false"/>
          <w:color w:val="000000"/>
          <w:sz w:val="28"/>
        </w:rPr>
        <w:t>
      100) экологиялық менеджмент - қоршаған ортаны қорғауды әкімшілік басқару, ол кәсіпорынның экологиялық саясатын әзірлеуге, енгізуге, орындауға, талдауға және қолдауға арналған ұйымдастыру құрылымын, жоспарлауды, жауапкершілікті, әдістерді, рәсімдерді, процестер мен ресурстарды қамтиды;</w:t>
      </w:r>
      <w:r>
        <w:br/>
      </w:r>
      <w:r>
        <w:rPr>
          <w:rFonts w:ascii="Times New Roman"/>
          <w:b w:val="false"/>
          <w:i w:val="false"/>
          <w:color w:val="000000"/>
          <w:sz w:val="28"/>
        </w:rPr>
        <w:t>
      101) экологиялық мониторинг - қоршаған ортаның жай-күйін және оған әсер етуді жүйелі түрде байқау мен бағалау;</w:t>
      </w:r>
      <w:r>
        <w:br/>
      </w:r>
      <w:r>
        <w:rPr>
          <w:rFonts w:ascii="Times New Roman"/>
          <w:b w:val="false"/>
          <w:i w:val="false"/>
          <w:color w:val="000000"/>
          <w:sz w:val="28"/>
        </w:rPr>
        <w:t>
      102) экологиялық нормалау - ережелердің (нормалардың) және олардағы қоршаған орта жай-күйінің және оған әсер ету дәрежесінің сандық және сапалық көрсеткіштердің (нормативтердің) жүйесі;</w:t>
      </w:r>
      <w:r>
        <w:br/>
      </w:r>
      <w:r>
        <w:rPr>
          <w:rFonts w:ascii="Times New Roman"/>
          <w:b w:val="false"/>
          <w:i w:val="false"/>
          <w:color w:val="000000"/>
          <w:sz w:val="28"/>
        </w:rPr>
        <w:t>
      103) экологиялық рұқсат - жеке және заңды тұлғалардың қоршаған ортаға эмиссияларды жүзеге асыру құқығын куәландыратын құжат;</w:t>
      </w:r>
      <w:r>
        <w:br/>
      </w:r>
      <w:r>
        <w:rPr>
          <w:rFonts w:ascii="Times New Roman"/>
          <w:b w:val="false"/>
          <w:i w:val="false"/>
          <w:color w:val="000000"/>
          <w:sz w:val="28"/>
        </w:rPr>
        <w:t xml:space="preserve">
      104) экологиялық сараптама - көзделіп отырған шаруашылық және өзге де қызметтің қоршаған орта сапасының нормативтері мен экологиялық талаптарға сәйкестігін белгілеу, сондай-ақ осы қызметтің қоршаған ортаға тигізуі мүмкін қолайсыз әсерлерінің және солармен байланысты әлеуметтік зардаптардың алдын алу мақсатында сараптама объектісін іске қосуға жол берілуін айқындау; </w:t>
      </w:r>
      <w:r>
        <w:br/>
      </w:r>
      <w:r>
        <w:rPr>
          <w:rFonts w:ascii="Times New Roman"/>
          <w:b w:val="false"/>
          <w:i w:val="false"/>
          <w:color w:val="000000"/>
          <w:sz w:val="28"/>
        </w:rPr>
        <w:t>
      105) экологиялық таза өнім белгісі - таңбаланған өнімнің экологиялық таза өнім стандарттарына сәйкестігін растайтын тіркелген белгі;</w:t>
      </w:r>
      <w:r>
        <w:br/>
      </w:r>
      <w:r>
        <w:rPr>
          <w:rFonts w:ascii="Times New Roman"/>
          <w:b w:val="false"/>
          <w:i w:val="false"/>
          <w:color w:val="000000"/>
          <w:sz w:val="28"/>
        </w:rPr>
        <w:t>
      106) экологиялық талаптар - осы Кодексте, Қазақстан Республикасының өзге де нормативтік құқықтық актілері мен нормативтік-техникалық құжаттарында қамтылған, қоршаған ортаға және халықтың денсаулығына теріс ықпал жасайтын шаруашылық және өзге де қызметті шектеу және оларға тыйым салу;</w:t>
      </w:r>
      <w:r>
        <w:br/>
      </w:r>
      <w:r>
        <w:rPr>
          <w:rFonts w:ascii="Times New Roman"/>
          <w:b w:val="false"/>
          <w:i w:val="false"/>
          <w:color w:val="000000"/>
          <w:sz w:val="28"/>
        </w:rPr>
        <w:t>
      107) экологиялық таңбалау - Қазақстан Республикасының техникалық реттеу туралы заңнамасында белгіленген тәртіппен сәйкестігі растаудан өткен өнімге экологиялық таза өнім белгісін беру;</w:t>
      </w:r>
      <w:r>
        <w:br/>
      </w:r>
      <w:r>
        <w:rPr>
          <w:rFonts w:ascii="Times New Roman"/>
          <w:b w:val="false"/>
          <w:i w:val="false"/>
          <w:color w:val="000000"/>
          <w:sz w:val="28"/>
        </w:rPr>
        <w:t>
      108) экологиялық тәуекел - белгілі бір факторлардың ықпалы салдарынан қоршаған орта және (немесе) табиғи объектілер жай-күйінің қолайсыз өзгерістерге ұшырау ықтималдығы;</w:t>
      </w:r>
      <w:r>
        <w:br/>
      </w:r>
      <w:r>
        <w:rPr>
          <w:rFonts w:ascii="Times New Roman"/>
          <w:b w:val="false"/>
          <w:i w:val="false"/>
          <w:color w:val="000000"/>
          <w:sz w:val="28"/>
        </w:rPr>
        <w:t>
      109) экологиялық (жасыл) инвестициялар - іске асыру нәтижесінде</w:t>
      </w:r>
      <w:r>
        <w:br/>
      </w:r>
      <w:r>
        <w:rPr>
          <w:rFonts w:ascii="Times New Roman"/>
          <w:b w:val="false"/>
          <w:i w:val="false"/>
          <w:color w:val="000000"/>
          <w:sz w:val="28"/>
        </w:rPr>
        <w:t>
парниктік газдар шығарындыларының көлемі азаятын немесе сіңірілуі</w:t>
      </w:r>
      <w:r>
        <w:br/>
      </w:r>
      <w:r>
        <w:rPr>
          <w:rFonts w:ascii="Times New Roman"/>
          <w:b w:val="false"/>
          <w:i w:val="false"/>
          <w:color w:val="000000"/>
          <w:sz w:val="28"/>
        </w:rPr>
        <w:t>
көбейетін жобалар, бағдарламалар және іс-шаралар үшін белгіленген мөлшер бөлігін беруден түскен қаражатты әкімшілік реттеу субъектілерінің төлемдеріне инвестициялау;</w:t>
      </w:r>
      <w:r>
        <w:br/>
      </w:r>
      <w:r>
        <w:rPr>
          <w:rFonts w:ascii="Times New Roman"/>
          <w:b w:val="false"/>
          <w:i w:val="false"/>
          <w:color w:val="000000"/>
          <w:sz w:val="28"/>
        </w:rPr>
        <w:t>
      110) эмиссиялар нормативтері - қоршаған орта сапасы нормативтерінің сақталуы қамтамасыз етілетін жол берілетін эмиссиялар көрсеткіштері;</w:t>
      </w:r>
      <w:r>
        <w:br/>
      </w:r>
      <w:r>
        <w:rPr>
          <w:rFonts w:ascii="Times New Roman"/>
          <w:b w:val="false"/>
          <w:i w:val="false"/>
          <w:color w:val="000000"/>
          <w:sz w:val="28"/>
        </w:rPr>
        <w:t>
      111) эмиссиялардың техникалық үлестік нормативтері - қоршаған ортаға эмиссиялардың уақыт бірлігіне немесе шығарылатын өнім бірлігіне немесе басқа да көрсеткіштердегі, еліміздің экономикасы үшін қолдануға болатын шығындар кезінде оларды нақты. техникалық құралдармен қамтамасыз ету мүмкіндігі негізінде айқындалатын шамалары.»;</w:t>
      </w:r>
      <w:r>
        <w:br/>
      </w:r>
      <w:r>
        <w:rPr>
          <w:rFonts w:ascii="Times New Roman"/>
          <w:b w:val="false"/>
          <w:i w:val="false"/>
          <w:color w:val="000000"/>
          <w:sz w:val="28"/>
        </w:rPr>
        <w:t>
      2) 6-баптың 1-тармағы мынадай мазмұндағы 7-1), 7-2), 7-3) және 7-4) тармақшалармен толықтырылсын:</w:t>
      </w:r>
      <w:r>
        <w:br/>
      </w:r>
      <w:r>
        <w:rPr>
          <w:rFonts w:ascii="Times New Roman"/>
          <w:b w:val="false"/>
          <w:i w:val="false"/>
          <w:color w:val="000000"/>
          <w:sz w:val="28"/>
        </w:rPr>
        <w:t>
      «7-1) парниктік газдар шығарындылары квотасына сертификат беруді;</w:t>
      </w:r>
      <w:r>
        <w:br/>
      </w:r>
      <w:r>
        <w:rPr>
          <w:rFonts w:ascii="Times New Roman"/>
          <w:b w:val="false"/>
          <w:i w:val="false"/>
          <w:color w:val="000000"/>
          <w:sz w:val="28"/>
        </w:rPr>
        <w:t>
      7-2) парниктік газдар шығарындылары және сіңірулерін түгендеудің мемлекеттік жүйесін;</w:t>
      </w:r>
      <w:r>
        <w:br/>
      </w:r>
      <w:r>
        <w:rPr>
          <w:rFonts w:ascii="Times New Roman"/>
          <w:b w:val="false"/>
          <w:i w:val="false"/>
          <w:color w:val="000000"/>
          <w:sz w:val="28"/>
        </w:rPr>
        <w:t>
      7-3) парниктік газдар шығарындылары мен қысқаруын реттеудің нарықтық тетігін орнатуды;</w:t>
      </w:r>
      <w:r>
        <w:br/>
      </w:r>
      <w:r>
        <w:rPr>
          <w:rFonts w:ascii="Times New Roman"/>
          <w:b w:val="false"/>
          <w:i w:val="false"/>
          <w:color w:val="000000"/>
          <w:sz w:val="28"/>
        </w:rPr>
        <w:t>
      7-4) парниктік газдар шығарындыларының нақты көлемінің мониторинг жүйесін;»;</w:t>
      </w:r>
      <w:r>
        <w:br/>
      </w:r>
      <w:r>
        <w:rPr>
          <w:rFonts w:ascii="Times New Roman"/>
          <w:b w:val="false"/>
          <w:i w:val="false"/>
          <w:color w:val="000000"/>
          <w:sz w:val="28"/>
        </w:rPr>
        <w:t>
      3) 16-бапта: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Республикасының парниктік газдар шығарындылар және сіңірулері саласындағы халықаралық шарттар бойынша міндеттемелерді орындауы жөніндегі мемлекеттік саясатты іске асыруды жүзеге асырады;»;</w:t>
      </w:r>
      <w:r>
        <w:br/>
      </w:r>
      <w:r>
        <w:rPr>
          <w:rFonts w:ascii="Times New Roman"/>
          <w:b w:val="false"/>
          <w:i w:val="false"/>
          <w:color w:val="000000"/>
          <w:sz w:val="28"/>
        </w:rPr>
        <w:t>
      2) тармақша «сондай-ақ» деген сөзден кейін «гидрометеорология,» деген сөзбен толықтырылсын;</w:t>
      </w:r>
      <w:r>
        <w:br/>
      </w:r>
      <w:r>
        <w:rPr>
          <w:rFonts w:ascii="Times New Roman"/>
          <w:b w:val="false"/>
          <w:i w:val="false"/>
          <w:color w:val="000000"/>
          <w:sz w:val="28"/>
        </w:rPr>
        <w:t>
      7) тармақшада:</w:t>
      </w:r>
      <w:r>
        <w:br/>
      </w:r>
      <w:r>
        <w:rPr>
          <w:rFonts w:ascii="Times New Roman"/>
          <w:b w:val="false"/>
          <w:i w:val="false"/>
          <w:color w:val="000000"/>
          <w:sz w:val="28"/>
        </w:rPr>
        <w:t>
      «ережелерін бекітеді.» деген сөздер «ережелерін;» деген сөзбен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«парниктік газдар шығарындыларына квота бөлудің ұлттық жоспарын бекітеді.»;</w:t>
      </w:r>
      <w:r>
        <w:br/>
      </w:r>
      <w:r>
        <w:rPr>
          <w:rFonts w:ascii="Times New Roman"/>
          <w:b w:val="false"/>
          <w:i w:val="false"/>
          <w:color w:val="000000"/>
          <w:sz w:val="28"/>
        </w:rPr>
        <w:t>
      9) тармақшада:</w:t>
      </w:r>
      <w:r>
        <w:br/>
      </w:r>
      <w:r>
        <w:rPr>
          <w:rFonts w:ascii="Times New Roman"/>
          <w:b w:val="false"/>
          <w:i w:val="false"/>
          <w:color w:val="000000"/>
          <w:sz w:val="28"/>
        </w:rPr>
        <w:t>
      «тәртібін белгілейді.» деген сөздер «тәртібін;» деген сөзбен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«мемлекеттік реттеу объектілері болып табылатын парниктік газдардың тізбесін;</w:t>
      </w:r>
      <w:r>
        <w:br/>
      </w:r>
      <w:r>
        <w:rPr>
          <w:rFonts w:ascii="Times New Roman"/>
          <w:b w:val="false"/>
          <w:i w:val="false"/>
          <w:color w:val="000000"/>
          <w:sz w:val="28"/>
        </w:rPr>
        <w:t>
      белгіленген мөлшердің бір бөлігін, шығарындыларды қысқарту бірліктерін, шығарындыларды сертификатталған қысқарту бірліктерін, сіңіру және Қазақстан Республикасының халықаралық шарттарында көзделген басқа да туынды біліктерді құру, айналысы және беру тәртібін;</w:t>
      </w:r>
      <w:r>
        <w:br/>
      </w:r>
      <w:r>
        <w:rPr>
          <w:rFonts w:ascii="Times New Roman"/>
          <w:b w:val="false"/>
          <w:i w:val="false"/>
          <w:color w:val="000000"/>
          <w:sz w:val="28"/>
        </w:rPr>
        <w:t>
      парниктік газдар шығарындыларын қысқартуға және сіңіруге бағытталған жобаларды қарау, мақұлдау және іске асыру тәртібін;</w:t>
      </w:r>
      <w:r>
        <w:br/>
      </w:r>
      <w:r>
        <w:rPr>
          <w:rFonts w:ascii="Times New Roman"/>
          <w:b w:val="false"/>
          <w:i w:val="false"/>
          <w:color w:val="000000"/>
          <w:sz w:val="28"/>
        </w:rPr>
        <w:t>
      парниктік газдар шығарындыларына арналған квоталардың белгіленген саны мен көлемінің резервін қалыптастыру тәртібін;</w:t>
      </w:r>
      <w:r>
        <w:br/>
      </w:r>
      <w:r>
        <w:rPr>
          <w:rFonts w:ascii="Times New Roman"/>
          <w:b w:val="false"/>
          <w:i w:val="false"/>
          <w:color w:val="000000"/>
          <w:sz w:val="28"/>
        </w:rPr>
        <w:t>
      парниктік газдар шығарындыларына арналған квота беру тәртібін;</w:t>
      </w:r>
      <w:r>
        <w:br/>
      </w:r>
      <w:r>
        <w:rPr>
          <w:rFonts w:ascii="Times New Roman"/>
          <w:b w:val="false"/>
          <w:i w:val="false"/>
          <w:color w:val="000000"/>
          <w:sz w:val="28"/>
        </w:rPr>
        <w:t>
      экологиялық (жасыл) инвестицияларды іске асыру тәртібін белгілейді.»;</w:t>
      </w:r>
      <w:r>
        <w:br/>
      </w:r>
      <w:r>
        <w:rPr>
          <w:rFonts w:ascii="Times New Roman"/>
          <w:b w:val="false"/>
          <w:i w:val="false"/>
          <w:color w:val="000000"/>
          <w:sz w:val="28"/>
        </w:rPr>
        <w:t>
      11) тармақшадағы «қабылдайды.» деген сөз «қабылдайды;» деген сөзбен ауыстырылсын;</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қысқартулар мен сіңіргіштерді, өткізуден бір бөлікті немесе үлесін, оларды өткізу немесе «жазыл көміртек қоры» мемлекеттік тізіліміне және Қазақстан Республикасының халықаралық шарттары негізінде басқа елдердің тізіліміне беру кезінде жобалық тетіктерді ұстап қалуға талаптар қояды.»;</w:t>
      </w:r>
      <w:r>
        <w:br/>
      </w:r>
      <w:r>
        <w:rPr>
          <w:rFonts w:ascii="Times New Roman"/>
          <w:b w:val="false"/>
          <w:i w:val="false"/>
          <w:color w:val="000000"/>
          <w:sz w:val="28"/>
        </w:rPr>
        <w:t>
      4) 17-бапта:</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20) тармақшадағы «Парниктік газдардың мемлекеттік кадастрын және» деген сөздер алып тасталсын;</w:t>
      </w:r>
      <w:r>
        <w:br/>
      </w:r>
      <w:r>
        <w:rPr>
          <w:rFonts w:ascii="Times New Roman"/>
          <w:b w:val="false"/>
          <w:i w:val="false"/>
          <w:color w:val="000000"/>
          <w:sz w:val="28"/>
        </w:rPr>
        <w:t>
      мынадай мазмұндағы 20-1), 20-2) және 20-3) тармақшалармен толықтырылсын:</w:t>
      </w:r>
      <w:r>
        <w:br/>
      </w:r>
      <w:r>
        <w:rPr>
          <w:rFonts w:ascii="Times New Roman"/>
          <w:b w:val="false"/>
          <w:i w:val="false"/>
          <w:color w:val="000000"/>
          <w:sz w:val="28"/>
        </w:rPr>
        <w:t>
      «20-1) көміртек бірліктерінің мемлекеттік тізілімін жүргізуді ұйымдастырады;</w:t>
      </w:r>
      <w:r>
        <w:br/>
      </w:r>
      <w:r>
        <w:rPr>
          <w:rFonts w:ascii="Times New Roman"/>
          <w:b w:val="false"/>
          <w:i w:val="false"/>
          <w:color w:val="000000"/>
          <w:sz w:val="28"/>
        </w:rPr>
        <w:t>
      20-2) парниктік газдарды шығарындылары және сіңіргіштері көздерінің мемлекеттік кадастрын жүргізуді ұйымдастырады;</w:t>
      </w:r>
      <w:r>
        <w:br/>
      </w:r>
      <w:r>
        <w:rPr>
          <w:rFonts w:ascii="Times New Roman"/>
          <w:b w:val="false"/>
          <w:i w:val="false"/>
          <w:color w:val="000000"/>
          <w:sz w:val="28"/>
        </w:rPr>
        <w:t>
      20-3) қалдықтарды кәдеге жаратуды ынталандыру және олардың пайда болу көлемдерін азайту жөніндегі іс-шаралар тізбесін айқындайды;»;</w:t>
      </w:r>
      <w:r>
        <w:br/>
      </w:r>
      <w:r>
        <w:rPr>
          <w:rFonts w:ascii="Times New Roman"/>
          <w:b w:val="false"/>
          <w:i w:val="false"/>
          <w:color w:val="000000"/>
          <w:sz w:val="28"/>
        </w:rPr>
        <w:t>
      мынадай мазмұндағы 28-2), 28-3 және 28-4) тармақшалармен толықтырылсын:</w:t>
      </w:r>
      <w:r>
        <w:br/>
      </w:r>
      <w:r>
        <w:rPr>
          <w:rFonts w:ascii="Times New Roman"/>
          <w:b w:val="false"/>
          <w:i w:val="false"/>
          <w:color w:val="000000"/>
          <w:sz w:val="28"/>
        </w:rPr>
        <w:t>
      «28-2) Парниктік газдардың шығарындыларына арналған квоталарды бөлудің ұлттық жоспарының, жобалық тетіктерін түгендеудің, іске асырудың мониторингі мен бақылау жүйесін әзірлейді;</w:t>
      </w:r>
      <w:r>
        <w:br/>
      </w:r>
      <w:r>
        <w:rPr>
          <w:rFonts w:ascii="Times New Roman"/>
          <w:b w:val="false"/>
          <w:i w:val="false"/>
          <w:color w:val="000000"/>
          <w:sz w:val="28"/>
        </w:rPr>
        <w:t>
      28-3) Парниктік газдар шығарындыларына арналған квоталарды бөлудің ұлттық жоспарын әзірлейді;</w:t>
      </w:r>
      <w:r>
        <w:br/>
      </w:r>
      <w:r>
        <w:rPr>
          <w:rFonts w:ascii="Times New Roman"/>
          <w:b w:val="false"/>
          <w:i w:val="false"/>
          <w:color w:val="000000"/>
          <w:sz w:val="28"/>
        </w:rPr>
        <w:t>
      28-4) шығарындыларға арналған квоталарды бөлу тәртібін әзірлейді;»;</w:t>
      </w:r>
      <w:r>
        <w:br/>
      </w:r>
      <w:r>
        <w:rPr>
          <w:rFonts w:ascii="Times New Roman"/>
          <w:b w:val="false"/>
          <w:i w:val="false"/>
          <w:color w:val="000000"/>
          <w:sz w:val="28"/>
        </w:rPr>
        <w:t>
      29) тармақшада:</w:t>
      </w:r>
      <w:r>
        <w:br/>
      </w:r>
      <w:r>
        <w:rPr>
          <w:rFonts w:ascii="Times New Roman"/>
          <w:b w:val="false"/>
          <w:i w:val="false"/>
          <w:color w:val="000000"/>
          <w:sz w:val="28"/>
        </w:rPr>
        <w:t>
      сегізінші абзац алып тасталсын;</w:t>
      </w:r>
      <w:r>
        <w:br/>
      </w:r>
      <w:r>
        <w:rPr>
          <w:rFonts w:ascii="Times New Roman"/>
          <w:b w:val="false"/>
          <w:i w:val="false"/>
          <w:color w:val="000000"/>
          <w:sz w:val="28"/>
        </w:rPr>
        <w:t>
      «талаптарды белгілейді.» деген сөздер «талаптарды;» деген сөзбен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«жобалық тетіктердің бірлігін квота бірлігіне ауыстыру тәртібін;</w:t>
      </w:r>
      <w:r>
        <w:br/>
      </w:r>
      <w:r>
        <w:rPr>
          <w:rFonts w:ascii="Times New Roman"/>
          <w:b w:val="false"/>
          <w:i w:val="false"/>
          <w:color w:val="000000"/>
          <w:sz w:val="28"/>
        </w:rPr>
        <w:t>
      экономиканың қысқартулардың ішкі жобалары мен олар жүзеге асырылуы мүмкін салалары мен секторларының тізбесін әзірлеу тәртібін;</w:t>
      </w:r>
      <w:r>
        <w:br/>
      </w:r>
      <w:r>
        <w:rPr>
          <w:rFonts w:ascii="Times New Roman"/>
          <w:b w:val="false"/>
          <w:i w:val="false"/>
          <w:color w:val="000000"/>
          <w:sz w:val="28"/>
        </w:rPr>
        <w:t>
      Қазақстан Республикасының халықаралық шарттары негізінде квота бірліктері мен оның баламаларын өзара тануды жүзеге асыру тәртібін;</w:t>
      </w:r>
      <w:r>
        <w:br/>
      </w:r>
      <w:r>
        <w:rPr>
          <w:rFonts w:ascii="Times New Roman"/>
          <w:b w:val="false"/>
          <w:i w:val="false"/>
          <w:color w:val="000000"/>
          <w:sz w:val="28"/>
        </w:rPr>
        <w:t>
      парниктік газдар шығарындыларымен сауда жасау тәртібін;</w:t>
      </w:r>
      <w:r>
        <w:br/>
      </w:r>
      <w:r>
        <w:rPr>
          <w:rFonts w:ascii="Times New Roman"/>
          <w:b w:val="false"/>
          <w:i w:val="false"/>
          <w:color w:val="000000"/>
          <w:sz w:val="28"/>
        </w:rPr>
        <w:t>
      сауда мақсатында парниктік газдар шығарындыларының есептік бірлігі бойынша мониторинг, есепке алуды және есептілікті жүргізу тәртібін;</w:t>
      </w:r>
      <w:r>
        <w:br/>
      </w:r>
      <w:r>
        <w:rPr>
          <w:rFonts w:ascii="Times New Roman"/>
          <w:b w:val="false"/>
          <w:i w:val="false"/>
          <w:color w:val="000000"/>
          <w:sz w:val="28"/>
        </w:rPr>
        <w:t>
      қондырғы паспортының нысанын;</w:t>
      </w:r>
      <w:r>
        <w:br/>
      </w:r>
      <w:r>
        <w:rPr>
          <w:rFonts w:ascii="Times New Roman"/>
          <w:b w:val="false"/>
          <w:i w:val="false"/>
          <w:color w:val="000000"/>
          <w:sz w:val="28"/>
        </w:rPr>
        <w:t>
      парниктік газдар шығарындыларын түгендеу туралы есептің нысанын;</w:t>
      </w:r>
      <w:r>
        <w:br/>
      </w:r>
      <w:r>
        <w:rPr>
          <w:rFonts w:ascii="Times New Roman"/>
          <w:b w:val="false"/>
          <w:i w:val="false"/>
          <w:color w:val="000000"/>
          <w:sz w:val="28"/>
        </w:rPr>
        <w:t>
      парниктік газдар шығарындыларын өлшеу және есепке алуды стандарттау тәртібін;</w:t>
      </w:r>
      <w:r>
        <w:br/>
      </w:r>
      <w:r>
        <w:rPr>
          <w:rFonts w:ascii="Times New Roman"/>
          <w:b w:val="false"/>
          <w:i w:val="false"/>
          <w:color w:val="000000"/>
          <w:sz w:val="28"/>
        </w:rPr>
        <w:t>
      Қазақстан Республикасының аумағында қолданыстағы квоталар бірліктерімен саудаға және жобалық тетіктерге қатысты парниктік газдар шығарындыларын қысқартуларды және сіңіргіштерді есептеу әдістемесін;</w:t>
      </w:r>
      <w:r>
        <w:br/>
      </w:r>
      <w:r>
        <w:rPr>
          <w:rFonts w:ascii="Times New Roman"/>
          <w:b w:val="false"/>
          <w:i w:val="false"/>
          <w:color w:val="000000"/>
          <w:sz w:val="28"/>
        </w:rPr>
        <w:t>
      қалдықтарды басқару жөніндегі бағдарламаның нысаны;</w:t>
      </w:r>
      <w:r>
        <w:br/>
      </w:r>
      <w:r>
        <w:rPr>
          <w:rFonts w:ascii="Times New Roman"/>
          <w:b w:val="false"/>
          <w:i w:val="false"/>
          <w:color w:val="000000"/>
          <w:sz w:val="28"/>
        </w:rPr>
        <w:t>
      қалдықтарды басқару жөніндегі бағдарламаның нысаны мен әзірлеу тәртібін;</w:t>
      </w:r>
      <w:r>
        <w:br/>
      </w:r>
      <w:r>
        <w:rPr>
          <w:rFonts w:ascii="Times New Roman"/>
          <w:b w:val="false"/>
          <w:i w:val="false"/>
          <w:color w:val="000000"/>
          <w:sz w:val="28"/>
        </w:rPr>
        <w:t>
      жеке және заңды тұлғалардың қоршаған ортаға эмиссиялардың нақты көлемі туралы мәліметтер ұсынуының нысанын белгілейді.»;</w:t>
      </w:r>
      <w:r>
        <w:br/>
      </w:r>
      <w:r>
        <w:rPr>
          <w:rFonts w:ascii="Times New Roman"/>
          <w:b w:val="false"/>
          <w:i w:val="false"/>
          <w:color w:val="000000"/>
          <w:sz w:val="28"/>
        </w:rPr>
        <w:t>
      30) тармақша мынадай мазмұндағы абзацпен толықтырылсын:</w:t>
      </w:r>
      <w:r>
        <w:br/>
      </w:r>
      <w:r>
        <w:rPr>
          <w:rFonts w:ascii="Times New Roman"/>
          <w:b w:val="false"/>
          <w:i w:val="false"/>
          <w:color w:val="000000"/>
          <w:sz w:val="28"/>
        </w:rPr>
        <w:t>
      «нарықтық реттеу тетігінің субъектілері үшін парниктік газдар шығарындыларының квоталарын белгілейді;»;</w:t>
      </w:r>
      <w:r>
        <w:br/>
      </w:r>
      <w:r>
        <w:rPr>
          <w:rFonts w:ascii="Times New Roman"/>
          <w:b w:val="false"/>
          <w:i w:val="false"/>
          <w:color w:val="000000"/>
          <w:sz w:val="28"/>
        </w:rPr>
        <w:t>
      мынадай мазмұндағы 36-1), 36-2), 36-3), 36-4), 36-5), 36-6) және 36-7) тармақшалармен толықтырылсын:</w:t>
      </w:r>
      <w:r>
        <w:br/>
      </w:r>
      <w:r>
        <w:rPr>
          <w:rFonts w:ascii="Times New Roman"/>
          <w:b w:val="false"/>
          <w:i w:val="false"/>
          <w:color w:val="000000"/>
          <w:sz w:val="28"/>
        </w:rPr>
        <w:t>
      «36-1) Қазақстан Республикасының парниктік газдар шығарындылары мен шығарындыларды сіңіргіштер саласындағы халықаралық шарттарын іске асыруды жүзеге асырады;</w:t>
      </w:r>
      <w:r>
        <w:br/>
      </w:r>
      <w:r>
        <w:rPr>
          <w:rFonts w:ascii="Times New Roman"/>
          <w:b w:val="false"/>
          <w:i w:val="false"/>
          <w:color w:val="000000"/>
          <w:sz w:val="28"/>
        </w:rPr>
        <w:t>
      36-2) Қазақстан Республикасының парниктік газдар шығарындылары және шығарындыларды сіңіргіштер саласындағы халықаралық шарттарын іске асыру жөніндегі жұмыс органын айқындайды;</w:t>
      </w:r>
      <w:r>
        <w:br/>
      </w:r>
      <w:r>
        <w:rPr>
          <w:rFonts w:ascii="Times New Roman"/>
          <w:b w:val="false"/>
          <w:i w:val="false"/>
          <w:color w:val="000000"/>
          <w:sz w:val="28"/>
        </w:rPr>
        <w:t>
      36-3) шығарындыларды қысқарту жобаларын және Қазақстан Республикасы аумағындағы іске асырылатын басқа да жобалық тетіктерді мақұлдайды;</w:t>
      </w:r>
      <w:r>
        <w:br/>
      </w:r>
      <w:r>
        <w:rPr>
          <w:rFonts w:ascii="Times New Roman"/>
          <w:b w:val="false"/>
          <w:i w:val="false"/>
          <w:color w:val="000000"/>
          <w:sz w:val="28"/>
        </w:rPr>
        <w:t>
      36-4) экологиялық (жасыл) инвестициялардың жобаларын қарайды және іске асырылуы мен қаржыландырылуын қамтамасыз етеді;</w:t>
      </w:r>
      <w:r>
        <w:br/>
      </w:r>
      <w:r>
        <w:rPr>
          <w:rFonts w:ascii="Times New Roman"/>
          <w:b w:val="false"/>
          <w:i w:val="false"/>
          <w:color w:val="000000"/>
          <w:sz w:val="28"/>
        </w:rPr>
        <w:t>
      36-5) парниктік газдар шығарындыларын қысқарту және сіңіргіштер саласындағы кәсіби верификациялық, валидациялық қызметті жүзеге асыратын тәуелсіз ұйымдарды аккредиттейді;</w:t>
      </w:r>
      <w:r>
        <w:br/>
      </w:r>
      <w:r>
        <w:rPr>
          <w:rFonts w:ascii="Times New Roman"/>
          <w:b w:val="false"/>
          <w:i w:val="false"/>
          <w:color w:val="000000"/>
          <w:sz w:val="28"/>
        </w:rPr>
        <w:t>
      36-6) Қазақстан Республикасының халықаралық шарттарына сәйкес экономиканың парниктік газдарды ішкі қысқарту жобаларын іске асыру жүзеге асырылатын салаларының тізбесіне толықтырулар енгізеді;</w:t>
      </w:r>
      <w:r>
        <w:br/>
      </w:r>
      <w:r>
        <w:rPr>
          <w:rFonts w:ascii="Times New Roman"/>
          <w:b w:val="false"/>
          <w:i w:val="false"/>
          <w:color w:val="000000"/>
          <w:sz w:val="28"/>
        </w:rPr>
        <w:t>
      36-7) парниктік газдардың мемлекеттік түгендеу сапасын қамтамасыз ету және бақылау тәртібін айқындайды.»;</w:t>
      </w:r>
      <w:r>
        <w:br/>
      </w:r>
      <w:r>
        <w:rPr>
          <w:rFonts w:ascii="Times New Roman"/>
          <w:b w:val="false"/>
          <w:i w:val="false"/>
          <w:color w:val="000000"/>
          <w:sz w:val="28"/>
        </w:rPr>
        <w:t>
      38) тармақшадағы «бекітеді.» деген сөз «бекітеді;» деген сөзбен</w:t>
      </w:r>
      <w:r>
        <w:br/>
      </w:r>
      <w:r>
        <w:rPr>
          <w:rFonts w:ascii="Times New Roman"/>
          <w:b w:val="false"/>
          <w:i w:val="false"/>
          <w:color w:val="000000"/>
          <w:sz w:val="28"/>
        </w:rPr>
        <w:t>
ауыстырылсын;</w:t>
      </w:r>
      <w:r>
        <w:br/>
      </w:r>
      <w:r>
        <w:rPr>
          <w:rFonts w:ascii="Times New Roman"/>
          <w:b w:val="false"/>
          <w:i w:val="false"/>
          <w:color w:val="000000"/>
          <w:sz w:val="28"/>
        </w:rPr>
        <w:t>
      мынадай мазмұндағы 39), 40), 41), 42), 43) және 44) тармақшалармен толықтырылсын:</w:t>
      </w:r>
      <w:r>
        <w:br/>
      </w:r>
      <w:r>
        <w:rPr>
          <w:rFonts w:ascii="Times New Roman"/>
          <w:b w:val="false"/>
          <w:i w:val="false"/>
          <w:color w:val="000000"/>
          <w:sz w:val="28"/>
        </w:rPr>
        <w:t>
      39) табиғи және мәдени мұраны сақтау бойынша ұлттық баяндамаларды әзірлеу жөніндегі орталық атқарушы органдардың қызметін үйлестіреді;</w:t>
      </w:r>
      <w:r>
        <w:br/>
      </w:r>
      <w:r>
        <w:rPr>
          <w:rFonts w:ascii="Times New Roman"/>
          <w:b w:val="false"/>
          <w:i w:val="false"/>
          <w:color w:val="000000"/>
          <w:sz w:val="28"/>
        </w:rPr>
        <w:t>
      40) Қазақстан Республикасының жойылмайтын органикалық</w:t>
      </w:r>
      <w:r>
        <w:br/>
      </w:r>
      <w:r>
        <w:rPr>
          <w:rFonts w:ascii="Times New Roman"/>
          <w:b w:val="false"/>
          <w:i w:val="false"/>
          <w:color w:val="000000"/>
          <w:sz w:val="28"/>
        </w:rPr>
        <w:t>
ластаушылар туралы халықаралық шартын іске асыруды ұйымдастырады;</w:t>
      </w:r>
      <w:r>
        <w:br/>
      </w:r>
      <w:r>
        <w:rPr>
          <w:rFonts w:ascii="Times New Roman"/>
          <w:b w:val="false"/>
          <w:i w:val="false"/>
          <w:color w:val="000000"/>
          <w:sz w:val="28"/>
        </w:rPr>
        <w:t>
      41) Қазақстан Республикасының халықаралық саудадағы жекелеген қауіпті химиялық заттар мен пестицидтерге қатысты алдын ала негізделген келісім рәсімі туралы халықаралық шартын іске асыру жөніндегі ұлттық органның функциясын жүзеге асырады;</w:t>
      </w:r>
      <w:r>
        <w:br/>
      </w:r>
      <w:r>
        <w:rPr>
          <w:rFonts w:ascii="Times New Roman"/>
          <w:b w:val="false"/>
          <w:i w:val="false"/>
          <w:color w:val="000000"/>
          <w:sz w:val="28"/>
        </w:rPr>
        <w:t>
      42) гидрометерологиялық мониторинг жүргізуге арналған нұсқау әдістемелік құжаттарды бекітеді;</w:t>
      </w:r>
      <w:r>
        <w:br/>
      </w:r>
      <w:r>
        <w:rPr>
          <w:rFonts w:ascii="Times New Roman"/>
          <w:b w:val="false"/>
          <w:i w:val="false"/>
          <w:color w:val="000000"/>
          <w:sz w:val="28"/>
        </w:rPr>
        <w:t>
      43) эмиссияларды есептеу жөніндегі нұсқау-әдістемелік құжаттарды бекітеді, эмиссияларды есептеу үшін бағдарламалық кешендерді пайдалануды келіседі;</w:t>
      </w:r>
      <w:r>
        <w:br/>
      </w:r>
      <w:r>
        <w:rPr>
          <w:rFonts w:ascii="Times New Roman"/>
          <w:b w:val="false"/>
          <w:i w:val="false"/>
          <w:color w:val="000000"/>
          <w:sz w:val="28"/>
        </w:rPr>
        <w:t>
      44) Қазақстан Республикасының жойылмайтын ластаушылар туралы, қауіпті қалдықтарды трансшекаралық тасымалдауды және оларды жоюды бақылау туралы және халықаралық саудадағы жекелеген қауіпті химиялық заттар мен пестицидтерге қатысты негізделген алдын ала келісімнің рәсімі туралы халықаралық шарттарының міндеттемелерін орындау шеңберінде жойылмайтын органикалық ластаушыларды қоса алғанда, қауіпті химиялық заттарды мемлекеттік басқаруды жүзеге асырады.»;</w:t>
      </w:r>
      <w:r>
        <w:br/>
      </w:r>
      <w:r>
        <w:rPr>
          <w:rFonts w:ascii="Times New Roman"/>
          <w:b w:val="false"/>
          <w:i w:val="false"/>
          <w:color w:val="000000"/>
          <w:sz w:val="28"/>
        </w:rPr>
        <w:t>
      5) 19-бапта: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өз құзыреті шегінде қоршаған орта сапасының нысаналы көрсеткіштерін, әкімшілік-аумақтық бірлік шегінде тұрақты дамуға көшудің нысаналы көрсеткіштерін бекітеді;»;</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парниктік газдар шығарындыларын және қысқартулар мен сіңіргіштердің өндіріс аймақтық бағдарламалары мен жобаларын бекітеді;»;</w:t>
      </w:r>
      <w:r>
        <w:br/>
      </w:r>
      <w:r>
        <w:rPr>
          <w:rFonts w:ascii="Times New Roman"/>
          <w:b w:val="false"/>
          <w:i w:val="false"/>
          <w:color w:val="000000"/>
          <w:sz w:val="28"/>
        </w:rPr>
        <w:t>
      6) 20-бапта:</w:t>
      </w:r>
      <w:r>
        <w:br/>
      </w:r>
      <w:r>
        <w:rPr>
          <w:rFonts w:ascii="Times New Roman"/>
          <w:b w:val="false"/>
          <w:i w:val="false"/>
          <w:color w:val="000000"/>
          <w:sz w:val="28"/>
        </w:rPr>
        <w:t>
      16) тармақшадағы «табыс етеді.» деген сөздер «табыс етеді;» деген сөздермен ауыстырылсын;</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аумақты дамыту бағдарламаларын және парниктік газдар шығарындыларын қысқартулар мен сіңіргіштердің жобаларын әзірлейді және қоршаған ортаны қорғау саласындағы уәкілетті органмен келіседі.»;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«Жергілікті атқарушы органдар нарықтық реттеу тетігі субъектілерін қоспағанда, парниктік газдар шығарындыларын түгендеудің, есепке алу мен есептілігінің өздерінің құзыретіне және коммуналдық меншікке кіретін көздерден аумақтық жүйесін құруға құқылы.»</w:t>
      </w:r>
      <w:r>
        <w:br/>
      </w:r>
      <w:r>
        <w:rPr>
          <w:rFonts w:ascii="Times New Roman"/>
          <w:b w:val="false"/>
          <w:i w:val="false"/>
          <w:color w:val="000000"/>
          <w:sz w:val="28"/>
        </w:rPr>
        <w:t>
      7) 25-бапта: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күкіртті қоршаған ортада ашық түрде орналастыру және сақтау жатады.»;</w:t>
      </w:r>
      <w:r>
        <w:br/>
      </w:r>
      <w:r>
        <w:rPr>
          <w:rFonts w:ascii="Times New Roman"/>
          <w:b w:val="false"/>
          <w:i w:val="false"/>
          <w:color w:val="000000"/>
          <w:sz w:val="28"/>
        </w:rPr>
        <w:t>
      8) 26-бап мынадай мазмұндағы 3-тармақпен толықтырылсын:</w:t>
      </w:r>
      <w:r>
        <w:br/>
      </w:r>
      <w:r>
        <w:rPr>
          <w:rFonts w:ascii="Times New Roman"/>
          <w:b w:val="false"/>
          <w:i w:val="false"/>
          <w:color w:val="000000"/>
          <w:sz w:val="28"/>
        </w:rPr>
        <w:t>
      «3. Жылжымалы көздер үшін эмиссиялардың техникалық үлес нормативтері жылжымалы көздерге арналған техникалық регламенттерде белгіленеді.»;</w:t>
      </w:r>
      <w:r>
        <w:br/>
      </w:r>
      <w:r>
        <w:rPr>
          <w:rFonts w:ascii="Times New Roman"/>
          <w:b w:val="false"/>
          <w:i w:val="false"/>
          <w:color w:val="000000"/>
          <w:sz w:val="28"/>
        </w:rPr>
        <w:t>
      9) 27-бап мынадай редакцияда жазылсын:</w:t>
      </w:r>
      <w:r>
        <w:br/>
      </w:r>
      <w:r>
        <w:rPr>
          <w:rFonts w:ascii="Times New Roman"/>
          <w:b w:val="false"/>
          <w:i w:val="false"/>
          <w:color w:val="000000"/>
          <w:sz w:val="28"/>
        </w:rPr>
        <w:t>
      «27-бап. Ластаушы заттар шығарындылары мен төгінділерінің жол</w:t>
      </w:r>
      <w:r>
        <w:br/>
      </w:r>
      <w:r>
        <w:rPr>
          <w:rFonts w:ascii="Times New Roman"/>
          <w:b w:val="false"/>
          <w:i w:val="false"/>
          <w:color w:val="000000"/>
          <w:sz w:val="28"/>
        </w:rPr>
        <w:t>
               берілетін шекті нормативтері, өндіріс және тұтыну</w:t>
      </w:r>
      <w:r>
        <w:br/>
      </w:r>
      <w:r>
        <w:rPr>
          <w:rFonts w:ascii="Times New Roman"/>
          <w:b w:val="false"/>
          <w:i w:val="false"/>
          <w:color w:val="000000"/>
          <w:sz w:val="28"/>
        </w:rPr>
        <w:t>
               қалдықтарын орналастыру нормативтері</w:t>
      </w:r>
      <w:r>
        <w:br/>
      </w:r>
      <w:r>
        <w:rPr>
          <w:rFonts w:ascii="Times New Roman"/>
          <w:b w:val="false"/>
          <w:i w:val="false"/>
          <w:color w:val="000000"/>
          <w:sz w:val="28"/>
        </w:rPr>
        <w:t>
      1. Ластаушы заттар шығарындылары мен төгінділерінің, парниктік газ шығарындыларынан басқа, жол берілетін шекті нормативтері қоршаған орта сапасының немесе қоршаған ортаның нысаналы көрсеткіштері нормативтеріне қол жеткізуді қамтамасыз ететіндей шартпен әрбір шығарынды көзіне және тұтас кәсіпорынға есептеулер негізінде белгіленетін, сондай-ақ белгілі бір аумақта орналасқан өндірістік кәсіпорындар және көлік (шекті мүмкін болатын шығарындылар нормативінің алдын ала есептеулері) эмиссиялардың шамалары болып табылады.</w:t>
      </w:r>
      <w:r>
        <w:br/>
      </w:r>
      <w:r>
        <w:rPr>
          <w:rFonts w:ascii="Times New Roman"/>
          <w:b w:val="false"/>
          <w:i w:val="false"/>
          <w:color w:val="000000"/>
          <w:sz w:val="28"/>
        </w:rPr>
        <w:t>
      2. Ластаушы заттар шығарындылары мен төгінділерінің жол берілетін шекті нормативтері қоршаған ортаға эмиссияларға арналған рұқсаттар беру кезінде, нормативтердің есептеу мәндерін, өндіріс және тұтыну қалдықтарын орналастыру нормативтерін жылжымалы және стационарлық шығарылады көздері, технологиялық процестер мен жабдықтар үшін эмиссиялардың техникалық үлестік нормативтерінің белгіленген мәндерін қамтитын жобалар құрамында пайдаланылады. Ластаушы заттар шығарындылары мен төгінділерінің белгіленген жол берілетін шегінің қолданылу мерзімі, өндіріс және тұтыну қалдықтарын нормативті орналастыру нормативтері бар жобаларға берілген мемлекеттік экологиялық сараптама қорытындыларының қолданылу мерзімімен айқындалады.»;</w:t>
      </w:r>
      <w:r>
        <w:br/>
      </w:r>
      <w:r>
        <w:rPr>
          <w:rFonts w:ascii="Times New Roman"/>
          <w:b w:val="false"/>
          <w:i w:val="false"/>
          <w:color w:val="000000"/>
          <w:sz w:val="28"/>
        </w:rPr>
        <w:t>
      10) 28-бапта: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Қоршаған ортаға эмиссия нормативтері белгіленген шаруашылық және басқа қызмет түрлерін немесе жеке құжат түрінде жұмыс жасайтын кәсіпорын үшін қоршаған ортаға әсерін бағалау құрамына негізделеді.»;</w:t>
      </w:r>
      <w:r>
        <w:br/>
      </w:r>
      <w:r>
        <w:rPr>
          <w:rFonts w:ascii="Times New Roman"/>
          <w:b w:val="false"/>
          <w:i w:val="false"/>
          <w:color w:val="000000"/>
          <w:sz w:val="28"/>
        </w:rPr>
        <w:t>
      5-тармақ мынадай мазмұндағы үшінші сөйлеммен толықтырылсын:</w:t>
      </w:r>
      <w:r>
        <w:br/>
      </w:r>
      <w:r>
        <w:rPr>
          <w:rFonts w:ascii="Times New Roman"/>
          <w:b w:val="false"/>
          <w:i w:val="false"/>
          <w:color w:val="000000"/>
          <w:sz w:val="28"/>
        </w:rPr>
        <w:t>
      «Заттар құрамының фондық деңгейінің белгілі бір құрамдастарының өлшемі болмаған жағдайда аумақтағы эмиссия жиынтық есебінің нәтижесіне негізделген мәліметтер бойынша анықталады.»;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Жылжымалы көздерден туындайтын эмиссиялар нормативтері бекітілмейді.</w:t>
      </w:r>
      <w:r>
        <w:br/>
      </w:r>
      <w:r>
        <w:rPr>
          <w:rFonts w:ascii="Times New Roman"/>
          <w:b w:val="false"/>
          <w:i w:val="false"/>
          <w:color w:val="000000"/>
          <w:sz w:val="28"/>
        </w:rPr>
        <w:t>
      Стационарлы көздерден туындайтын эмиссиялар нормативтерін анықтау кезінде қоршаған ортаға эмиссия нормативтерін анықтау әдістемесіне сәйкес жылжымалы көздерден туындайтын шығарулар есепке алынады.»;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Аумақ бойынша эмиссиялардың жиынтық нормативтерін әзірлеу және оның қолданылу қағидалары қоршаған ортаны қорғау саласындағы уәкілетті орган бекіткен әдістемеге сәйкес жүзеге асырылады.»;</w:t>
      </w:r>
      <w:r>
        <w:br/>
      </w:r>
      <w:r>
        <w:rPr>
          <w:rFonts w:ascii="Times New Roman"/>
          <w:b w:val="false"/>
          <w:i w:val="false"/>
          <w:color w:val="000000"/>
          <w:sz w:val="28"/>
        </w:rPr>
        <w:t>
      11) мынадай мазмұндағы 34-1-баппен толықтырылсын:</w:t>
      </w:r>
      <w:r>
        <w:br/>
      </w:r>
      <w:r>
        <w:rPr>
          <w:rFonts w:ascii="Times New Roman"/>
          <w:b w:val="false"/>
          <w:i w:val="false"/>
          <w:color w:val="000000"/>
          <w:sz w:val="28"/>
        </w:rPr>
        <w:t>
      «34-1 бап. Парниктік газдар шығарындылары және сіңірулері саласындағы стандарттар</w:t>
      </w:r>
      <w:r>
        <w:br/>
      </w:r>
      <w:r>
        <w:rPr>
          <w:rFonts w:ascii="Times New Roman"/>
          <w:b w:val="false"/>
          <w:i w:val="false"/>
          <w:color w:val="000000"/>
          <w:sz w:val="28"/>
        </w:rPr>
        <w:t>
      1. Қоршаған ортаны қорғау саласындағы уәкілетті орган метрология және техникалық реттеу саласындағы уәкілетті органмен бірге Қазақстан Республикасы территориясында верификация, валидация (детерминации), түгендеу жүргізуде, жобалық механизмдерді іске асыруда пайдаланылатын халықаралық және ұлттық міндеттемелер және ерікті стандарттар қағидаларын, ережелерін және мойындау критерилерін әрекетінің мүмкіндігін дайындау.</w:t>
      </w:r>
      <w:r>
        <w:br/>
      </w:r>
      <w:r>
        <w:rPr>
          <w:rFonts w:ascii="Times New Roman"/>
          <w:b w:val="false"/>
          <w:i w:val="false"/>
          <w:color w:val="000000"/>
          <w:sz w:val="28"/>
        </w:rPr>
        <w:t>
      2. Мемлекеттік реттеу субъектілері және жобалық тетіктерді іске асырудың қатысушылары өздерінің қызметінде қоршаған ортаны қорғау саласындағы уәкілетті орган таныған және рұқсат еткен стандарттарын басшылыққа алады.»;</w:t>
      </w:r>
      <w:r>
        <w:br/>
      </w:r>
      <w:r>
        <w:rPr>
          <w:rFonts w:ascii="Times New Roman"/>
          <w:b w:val="false"/>
          <w:i w:val="false"/>
          <w:color w:val="000000"/>
          <w:sz w:val="28"/>
        </w:rPr>
        <w:t>
      12) 36-баптың 3-тармағында «жұмыс істеп тұрған» деген сөздер «қолданыстағы» деген сөзбен ауыстырылсын;</w:t>
      </w:r>
      <w:r>
        <w:br/>
      </w:r>
      <w:r>
        <w:rPr>
          <w:rFonts w:ascii="Times New Roman"/>
          <w:b w:val="false"/>
          <w:i w:val="false"/>
          <w:color w:val="000000"/>
          <w:sz w:val="28"/>
        </w:rPr>
        <w:t>
      13) 38-баптың 3-тармағы мынадай мазмұндағы екінші бөлікпен толықтырылсын:</w:t>
      </w:r>
      <w:r>
        <w:br/>
      </w:r>
      <w:r>
        <w:rPr>
          <w:rFonts w:ascii="Times New Roman"/>
          <w:b w:val="false"/>
          <w:i w:val="false"/>
          <w:color w:val="000000"/>
          <w:sz w:val="28"/>
        </w:rPr>
        <w:t>
      «Тапсырыс беруші мемлекеттік экологиялық сараптамаға ұсынылатын қоршаған ортаға әсерді бағалау материалдарының шынайылығына жауапты болады.»;</w:t>
      </w:r>
      <w:r>
        <w:br/>
      </w:r>
      <w:r>
        <w:rPr>
          <w:rFonts w:ascii="Times New Roman"/>
          <w:b w:val="false"/>
          <w:i w:val="false"/>
          <w:color w:val="000000"/>
          <w:sz w:val="28"/>
        </w:rPr>
        <w:t>
      14) 39-баптың 2-тармағының 1) тармақшасы «атмосфералық ауаға» деген сөздердің алдынан «парниктік газдар шығарындыларының әсерін қоспағанда,» деген сөздермен толықтырылсын;</w:t>
      </w:r>
      <w:r>
        <w:br/>
      </w:r>
      <w:r>
        <w:rPr>
          <w:rFonts w:ascii="Times New Roman"/>
          <w:b w:val="false"/>
          <w:i w:val="false"/>
          <w:color w:val="000000"/>
          <w:sz w:val="28"/>
        </w:rPr>
        <w:t>
      15) 41-баптың 1-тармағының 2) тармақшасында «, ниеті туралы декларацияны» деген сөздер алып тасталсын;</w:t>
      </w:r>
      <w:r>
        <w:br/>
      </w:r>
      <w:r>
        <w:rPr>
          <w:rFonts w:ascii="Times New Roman"/>
          <w:b w:val="false"/>
          <w:i w:val="false"/>
          <w:color w:val="000000"/>
          <w:sz w:val="28"/>
        </w:rPr>
        <w:t>
      16) 44-бап алып тасталсын;</w:t>
      </w:r>
      <w:r>
        <w:br/>
      </w:r>
      <w:r>
        <w:rPr>
          <w:rFonts w:ascii="Times New Roman"/>
          <w:b w:val="false"/>
          <w:i w:val="false"/>
          <w:color w:val="000000"/>
          <w:sz w:val="28"/>
        </w:rPr>
        <w:t>
      17) 47-бап мынадай редакцияда жазылсын:</w:t>
      </w:r>
      <w:r>
        <w:br/>
      </w:r>
      <w:r>
        <w:rPr>
          <w:rFonts w:ascii="Times New Roman"/>
          <w:b w:val="false"/>
          <w:i w:val="false"/>
          <w:color w:val="000000"/>
          <w:sz w:val="28"/>
        </w:rPr>
        <w:t>
      «47-бап. Мемлекеттік экологиялық сараптама объектілері</w:t>
      </w:r>
      <w:r>
        <w:br/>
      </w:r>
      <w:r>
        <w:rPr>
          <w:rFonts w:ascii="Times New Roman"/>
          <w:b w:val="false"/>
          <w:i w:val="false"/>
          <w:color w:val="000000"/>
          <w:sz w:val="28"/>
        </w:rPr>
        <w:t>
      1. Міндетті мемлекеттік экологиялық сараптамаға мыналар жатады:</w:t>
      </w:r>
      <w:r>
        <w:br/>
      </w:r>
      <w:r>
        <w:rPr>
          <w:rFonts w:ascii="Times New Roman"/>
          <w:b w:val="false"/>
          <w:i w:val="false"/>
          <w:color w:val="000000"/>
          <w:sz w:val="28"/>
        </w:rPr>
        <w:t>
      1) қоршаған ортаға әсер ететін, жоспарланып отырған қызметтің жобалау алдындағы және жобалық құжаттама, оларға ілеспе, осы Кодекстің 37-бабында айқындалған кезеңдерге сәйкес қоршаған ортаға әсерді бағалау материалдары;</w:t>
      </w:r>
      <w:r>
        <w:br/>
      </w:r>
      <w:r>
        <w:rPr>
          <w:rFonts w:ascii="Times New Roman"/>
          <w:b w:val="false"/>
          <w:i w:val="false"/>
          <w:color w:val="000000"/>
          <w:sz w:val="28"/>
        </w:rPr>
        <w:t>
      2) мемлекеттік, салалық және өңірлік бағдарламалар жобаларды, оларға ілеспе, қоршаған ортаға әсерді бағалау материалдары;</w:t>
      </w:r>
      <w:r>
        <w:br/>
      </w:r>
      <w:r>
        <w:rPr>
          <w:rFonts w:ascii="Times New Roman"/>
          <w:b w:val="false"/>
          <w:i w:val="false"/>
          <w:color w:val="000000"/>
          <w:sz w:val="28"/>
        </w:rPr>
        <w:t>
      3) қоршаған ортаға эмиссиялар нормативтерінің жобалары;</w:t>
      </w:r>
      <w:r>
        <w:br/>
      </w:r>
      <w:r>
        <w:rPr>
          <w:rFonts w:ascii="Times New Roman"/>
          <w:b w:val="false"/>
          <w:i w:val="false"/>
          <w:color w:val="000000"/>
          <w:sz w:val="28"/>
        </w:rPr>
        <w:t>
      4) қабылдау салдары экологиялық қауіп, оның ішіндегі қоршаған ортаны қорғауда радиациялық қауіп төндіретін заңнамалық және өзге де нормативтік-құқықтық актілердің жобалары;</w:t>
      </w:r>
      <w:r>
        <w:br/>
      </w:r>
      <w:r>
        <w:rPr>
          <w:rFonts w:ascii="Times New Roman"/>
          <w:b w:val="false"/>
          <w:i w:val="false"/>
          <w:color w:val="000000"/>
          <w:sz w:val="28"/>
        </w:rPr>
        <w:t>
      5) жер қойнауын пайдалану жөніндегі операцияларды жүргізуге арналған келісімшарттар жобалары;</w:t>
      </w:r>
      <w:r>
        <w:br/>
      </w:r>
      <w:r>
        <w:rPr>
          <w:rFonts w:ascii="Times New Roman"/>
          <w:b w:val="false"/>
          <w:i w:val="false"/>
          <w:color w:val="000000"/>
          <w:sz w:val="28"/>
        </w:rPr>
        <w:t>
      6) ерекше қорғалатын табиғи аумақтар құру және кеңейту, мемлекеттік табиғи қорықтарды және республикалық маңызы бар мемлекеттік қорық аймақтарын тарату және олардың аумағын азайту жөніндегі табиғи-ғылыми және техникалық-экономикалық негіздемелердің жобалары;</w:t>
      </w:r>
      <w:r>
        <w:br/>
      </w:r>
      <w:r>
        <w:rPr>
          <w:rFonts w:ascii="Times New Roman"/>
          <w:b w:val="false"/>
          <w:i w:val="false"/>
          <w:color w:val="000000"/>
          <w:sz w:val="28"/>
        </w:rPr>
        <w:t>
      7) жануарлар және өсімдік дүниесі ресурстарын өндіріс және пайдалануға биологиялық негіздемелер;</w:t>
      </w:r>
      <w:r>
        <w:br/>
      </w:r>
      <w:r>
        <w:rPr>
          <w:rFonts w:ascii="Times New Roman"/>
          <w:b w:val="false"/>
          <w:i w:val="false"/>
          <w:color w:val="000000"/>
          <w:sz w:val="28"/>
        </w:rPr>
        <w:t>
      8) қалалар мен аумақтарды, оның ішінде арнайы экономикалық аймақтар аумақтарын және шаруашылық қызметті жүргізудің айрықша режиміндегі аумақтарды салудың (дамытудың) бас жоспарларының жобалары;</w:t>
      </w:r>
      <w:r>
        <w:br/>
      </w:r>
      <w:r>
        <w:rPr>
          <w:rFonts w:ascii="Times New Roman"/>
          <w:b w:val="false"/>
          <w:i w:val="false"/>
          <w:color w:val="000000"/>
          <w:sz w:val="28"/>
        </w:rPr>
        <w:t>
      9) осы аумақтарды экологиялық зілзала немесе төтенше экологиялық жағдай аймағына жатқызуды негіздейтін, аумақтарды тексеру материалдары;</w:t>
      </w:r>
      <w:r>
        <w:br/>
      </w:r>
      <w:r>
        <w:rPr>
          <w:rFonts w:ascii="Times New Roman"/>
          <w:b w:val="false"/>
          <w:i w:val="false"/>
          <w:color w:val="000000"/>
          <w:sz w:val="28"/>
        </w:rPr>
        <w:t>
      10) шектес мемлекеттердің қоршаған ортасына әсер етуі мүмкін немесе оны жүзеге асыру үшін көршілес мемлекеттермен ортақ табиғи объектілерді пайдалану қажет болатын немесе шектес мемлекеттердің халықаралық шарттарда белгіленген мүдделерін қозғайтын шаруашылық қызметінің жобалары;</w:t>
      </w:r>
      <w:r>
        <w:br/>
      </w:r>
      <w:r>
        <w:rPr>
          <w:rFonts w:ascii="Times New Roman"/>
          <w:b w:val="false"/>
          <w:i w:val="false"/>
          <w:color w:val="000000"/>
          <w:sz w:val="28"/>
        </w:rPr>
        <w:t>
      11) көлік құралдарын қоспағанда, технологияларды, техникалар мен жабдықтарды Қазақстан Республикасына алып өткізілетін (әкелінетін), қолдану жөніндегі құжаттама.</w:t>
      </w:r>
      <w:r>
        <w:br/>
      </w:r>
      <w:r>
        <w:rPr>
          <w:rFonts w:ascii="Times New Roman"/>
          <w:b w:val="false"/>
          <w:i w:val="false"/>
          <w:color w:val="000000"/>
          <w:sz w:val="28"/>
        </w:rPr>
        <w:t>
      Парниктік газдар шығарындылары мемлекеттік экологиялық сараптама объектісі болып табылмайды.</w:t>
      </w:r>
      <w:r>
        <w:br/>
      </w:r>
      <w:r>
        <w:rPr>
          <w:rFonts w:ascii="Times New Roman"/>
          <w:b w:val="false"/>
          <w:i w:val="false"/>
          <w:color w:val="000000"/>
          <w:sz w:val="28"/>
        </w:rPr>
        <w:t>
      2. Мемлекеттік экологиялық сараптама объектілері мынадай</w:t>
      </w:r>
      <w:r>
        <w:br/>
      </w:r>
      <w:r>
        <w:rPr>
          <w:rFonts w:ascii="Times New Roman"/>
          <w:b w:val="false"/>
          <w:i w:val="false"/>
          <w:color w:val="000000"/>
          <w:sz w:val="28"/>
        </w:rPr>
        <w:t>
жағдайларда:</w:t>
      </w:r>
      <w:r>
        <w:br/>
      </w:r>
      <w:r>
        <w:rPr>
          <w:rFonts w:ascii="Times New Roman"/>
          <w:b w:val="false"/>
          <w:i w:val="false"/>
          <w:color w:val="000000"/>
          <w:sz w:val="28"/>
        </w:rPr>
        <w:t>
      1) мемлекеттік экологиялық сараптама объектісі бұрын жүргізілген мемлекеттік экологиялық сараптама ескертулері бойынша пысықталған;</w:t>
      </w:r>
      <w:r>
        <w:br/>
      </w:r>
      <w:r>
        <w:rPr>
          <w:rFonts w:ascii="Times New Roman"/>
          <w:b w:val="false"/>
          <w:i w:val="false"/>
          <w:color w:val="000000"/>
          <w:sz w:val="28"/>
        </w:rPr>
        <w:t>
      2) мемлекеттік экологиялық сараптаманың оң қорытындысы алынғаннан кейін жобалау және өзге де құжаттамаға өзгерістер енгізілген жағдайларда;</w:t>
      </w:r>
      <w:r>
        <w:br/>
      </w:r>
      <w:r>
        <w:rPr>
          <w:rFonts w:ascii="Times New Roman"/>
          <w:b w:val="false"/>
          <w:i w:val="false"/>
          <w:color w:val="000000"/>
          <w:sz w:val="28"/>
        </w:rPr>
        <w:t>
      3) сот шешімінің негізінде қайтадан мемлекеттік экологиялық</w:t>
      </w:r>
      <w:r>
        <w:br/>
      </w:r>
      <w:r>
        <w:rPr>
          <w:rFonts w:ascii="Times New Roman"/>
          <w:b w:val="false"/>
          <w:i w:val="false"/>
          <w:color w:val="000000"/>
          <w:sz w:val="28"/>
        </w:rPr>
        <w:t>
сараптамадан өткізіледі.</w:t>
      </w:r>
      <w:r>
        <w:br/>
      </w:r>
      <w:r>
        <w:rPr>
          <w:rFonts w:ascii="Times New Roman"/>
          <w:b w:val="false"/>
          <w:i w:val="false"/>
          <w:color w:val="000000"/>
          <w:sz w:val="28"/>
        </w:rPr>
        <w:t>
      3. Мемлекеттік экологиялық сараптама объектілері осы Кодекстің</w:t>
      </w:r>
      <w:r>
        <w:br/>
      </w:r>
      <w:r>
        <w:rPr>
          <w:rFonts w:ascii="Times New Roman"/>
          <w:b w:val="false"/>
          <w:i w:val="false"/>
          <w:color w:val="000000"/>
          <w:sz w:val="28"/>
        </w:rPr>
        <w:t>
40-бабында келтірілген объектілердің сыныпталуына сәйкес I, II, III, IV санаттарға бөлінеді.</w:t>
      </w:r>
      <w:r>
        <w:br/>
      </w:r>
      <w:r>
        <w:rPr>
          <w:rFonts w:ascii="Times New Roman"/>
          <w:b w:val="false"/>
          <w:i w:val="false"/>
          <w:color w:val="000000"/>
          <w:sz w:val="28"/>
        </w:rPr>
        <w:t>
      I санатқа орталық мемлекеттік органдар әзірлейтін қабылдану салдары қоршаған ортаны қорғауда экологиялық, оның ішінде радиациялық қауіп төндіретін, қауіпсіздік мемлекеттік, салалық бағдарламалардың жобалары, заңнамалық және өзге де нормативтік құқықтық актілердің жобалары, сондай-ақ осы баптың 1-тармағының 5), 6), 7), 8), 9), 10), 11) тармақшаларында көрсетілген объектілер жатады.</w:t>
      </w:r>
      <w:r>
        <w:br/>
      </w:r>
      <w:r>
        <w:rPr>
          <w:rFonts w:ascii="Times New Roman"/>
          <w:b w:val="false"/>
          <w:i w:val="false"/>
          <w:color w:val="000000"/>
          <w:sz w:val="28"/>
        </w:rPr>
        <w:t>
      II санатқа жергілікті мемлекеттік басқару органдары әзірлейтін,</w:t>
      </w:r>
      <w:r>
        <w:br/>
      </w:r>
      <w:r>
        <w:rPr>
          <w:rFonts w:ascii="Times New Roman"/>
          <w:b w:val="false"/>
          <w:i w:val="false"/>
          <w:color w:val="000000"/>
          <w:sz w:val="28"/>
        </w:rPr>
        <w:t>
қабылдану салдары қоршаған ортаны қорғауда экологиялық, оның ішінде</w:t>
      </w:r>
      <w:r>
        <w:br/>
      </w:r>
      <w:r>
        <w:rPr>
          <w:rFonts w:ascii="Times New Roman"/>
          <w:b w:val="false"/>
          <w:i w:val="false"/>
          <w:color w:val="000000"/>
          <w:sz w:val="28"/>
        </w:rPr>
        <w:t>
радиациялық қауіп төндіретін өңірлік бағдарламалардың жобалары,</w:t>
      </w:r>
      <w:r>
        <w:br/>
      </w:r>
      <w:r>
        <w:rPr>
          <w:rFonts w:ascii="Times New Roman"/>
          <w:b w:val="false"/>
          <w:i w:val="false"/>
          <w:color w:val="000000"/>
          <w:sz w:val="28"/>
        </w:rPr>
        <w:t>
заңнамалық және өзге де нормативтік құқықтық актілердің жобалары жатады.</w:t>
      </w:r>
      <w:r>
        <w:br/>
      </w:r>
      <w:r>
        <w:rPr>
          <w:rFonts w:ascii="Times New Roman"/>
          <w:b w:val="false"/>
          <w:i w:val="false"/>
          <w:color w:val="000000"/>
          <w:sz w:val="28"/>
        </w:rPr>
        <w:t>
      IV санатқа осы тармаққа сәйкес сыныпталуға жатпайтын жобалар да жатады.»;</w:t>
      </w:r>
      <w:r>
        <w:br/>
      </w:r>
      <w:r>
        <w:rPr>
          <w:rFonts w:ascii="Times New Roman"/>
          <w:b w:val="false"/>
          <w:i w:val="false"/>
          <w:color w:val="000000"/>
          <w:sz w:val="28"/>
        </w:rPr>
        <w:t>
      18) 50-баптың 1-тармағы мынадай мазмұндағы абзацпен толықтырылсын:</w:t>
      </w:r>
      <w:r>
        <w:br/>
      </w:r>
      <w:r>
        <w:rPr>
          <w:rFonts w:ascii="Times New Roman"/>
          <w:b w:val="false"/>
          <w:i w:val="false"/>
          <w:color w:val="000000"/>
          <w:sz w:val="28"/>
        </w:rPr>
        <w:t>
      «Мемлекеттік экологиялық сараптаманы қайта жүргізу мерзімі I санаттағы объектілер үшін бір айдан аспауы және II, III және IV санаттағы объектілер үшін қарауға келіп түскен күнінен бастап екі аптадан аспауы тиіс»;</w:t>
      </w:r>
      <w:r>
        <w:br/>
      </w:r>
      <w:r>
        <w:rPr>
          <w:rFonts w:ascii="Times New Roman"/>
          <w:b w:val="false"/>
          <w:i w:val="false"/>
          <w:color w:val="000000"/>
          <w:sz w:val="28"/>
        </w:rPr>
        <w:t>
      19) 51-бапта: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«Мемлекеттік экологиялық сараптама табиғатты пайдалану және қоршаған ортаға және халықтың денсаулығына әсер ету бөлігінде міндетті сипатта және құқықтық, ұйымдастырушылық және шаруашылық шешімдерді қабылдауда бұдан бұрын болуы тиіс. Мемлекеттік экологиялық сараптаманың оң қортындысыз жобаны іске асыруға тыйым салынады.»;</w:t>
      </w:r>
      <w:r>
        <w:br/>
      </w:r>
      <w:r>
        <w:rPr>
          <w:rFonts w:ascii="Times New Roman"/>
          <w:b w:val="false"/>
          <w:i w:val="false"/>
          <w:color w:val="000000"/>
          <w:sz w:val="28"/>
        </w:rPr>
        <w:t>
      3-тармақта «ол белгілеген мерзімде» деген сөздер алып тасталсын;</w:t>
      </w:r>
      <w:r>
        <w:br/>
      </w:r>
      <w:r>
        <w:rPr>
          <w:rFonts w:ascii="Times New Roman"/>
          <w:b w:val="false"/>
          <w:i w:val="false"/>
          <w:color w:val="000000"/>
          <w:sz w:val="28"/>
        </w:rPr>
        <w:t>
      6-тармақта «берілген күнінен бастап» деген сөздер «белгіленген нормативтердің қолданылу күнінен бастап» деген сөздермен ауыстырылсын.»;</w:t>
      </w:r>
      <w:r>
        <w:br/>
      </w:r>
      <w:r>
        <w:rPr>
          <w:rFonts w:ascii="Times New Roman"/>
          <w:b w:val="false"/>
          <w:i w:val="false"/>
          <w:color w:val="000000"/>
          <w:sz w:val="28"/>
        </w:rPr>
        <w:t>
      20) 52-баптың 1-тармағының 1) тармақшасында «құруға» деген сөз «құру жөнінде ұсыныс енгізуге» деген сөздермен ауыстырылсын;</w:t>
      </w:r>
      <w:r>
        <w:br/>
      </w:r>
      <w:r>
        <w:rPr>
          <w:rFonts w:ascii="Times New Roman"/>
          <w:b w:val="false"/>
          <w:i w:val="false"/>
          <w:color w:val="000000"/>
          <w:sz w:val="28"/>
        </w:rPr>
        <w:t>
      21) 60-баптың 2-тармағы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«Парниктік газдар шығарындылары қоғамдық сараптама объектісі болып табылмайды.»;</w:t>
      </w:r>
      <w:r>
        <w:br/>
      </w:r>
      <w:r>
        <w:rPr>
          <w:rFonts w:ascii="Times New Roman"/>
          <w:b w:val="false"/>
          <w:i w:val="false"/>
          <w:color w:val="000000"/>
          <w:sz w:val="28"/>
        </w:rPr>
        <w:t>
      22) 68-бап мынадай мазмұндағы екінші және үшінші бөліктермен</w:t>
      </w:r>
      <w:r>
        <w:br/>
      </w:r>
      <w:r>
        <w:rPr>
          <w:rFonts w:ascii="Times New Roman"/>
          <w:b w:val="false"/>
          <w:i w:val="false"/>
          <w:color w:val="000000"/>
          <w:sz w:val="28"/>
        </w:rPr>
        <w:t>
толықтырылсын:</w:t>
      </w:r>
      <w:r>
        <w:br/>
      </w:r>
      <w:r>
        <w:rPr>
          <w:rFonts w:ascii="Times New Roman"/>
          <w:b w:val="false"/>
          <w:i w:val="false"/>
          <w:color w:val="000000"/>
          <w:sz w:val="28"/>
        </w:rPr>
        <w:t>
      «Қоршаған ортаға эмиссиялардың барлық көздерінен экологиялық рұқсатсыз эмиссияларды жүзеге асыруға тыйым салынады.</w:t>
      </w:r>
      <w:r>
        <w:br/>
      </w:r>
      <w:r>
        <w:rPr>
          <w:rFonts w:ascii="Times New Roman"/>
          <w:b w:val="false"/>
          <w:i w:val="false"/>
          <w:color w:val="000000"/>
          <w:sz w:val="28"/>
        </w:rPr>
        <w:t>
      Парниктік газдар шығарындылары экологиялық рұқсат пәні болып табылмайды»;</w:t>
      </w:r>
      <w:r>
        <w:br/>
      </w:r>
      <w:r>
        <w:rPr>
          <w:rFonts w:ascii="Times New Roman"/>
          <w:b w:val="false"/>
          <w:i w:val="false"/>
          <w:color w:val="000000"/>
          <w:sz w:val="28"/>
        </w:rPr>
        <w:t>
      23) 70-бап мынадай мазмұндағы 1-1 және 3-тармақтармен</w:t>
      </w:r>
      <w:r>
        <w:br/>
      </w:r>
      <w:r>
        <w:rPr>
          <w:rFonts w:ascii="Times New Roman"/>
          <w:b w:val="false"/>
          <w:i w:val="false"/>
          <w:color w:val="000000"/>
          <w:sz w:val="28"/>
        </w:rPr>
        <w:t>
толықтырылсын:</w:t>
      </w:r>
      <w:r>
        <w:br/>
      </w:r>
      <w:r>
        <w:rPr>
          <w:rFonts w:ascii="Times New Roman"/>
          <w:b w:val="false"/>
          <w:i w:val="false"/>
          <w:color w:val="000000"/>
          <w:sz w:val="28"/>
        </w:rPr>
        <w:t>
      «1-1. Табиғат пайдаланушылар қоршаған ортаға эмиссияға қосымша болып табылатын қоршаған ортаны қорғау бойынша бағдарламаны және өндірістік экологиялық бақылау бағдарламасын орындауға міндетті.»;</w:t>
      </w:r>
      <w:r>
        <w:br/>
      </w:r>
      <w:r>
        <w:rPr>
          <w:rFonts w:ascii="Times New Roman"/>
          <w:b w:val="false"/>
          <w:i w:val="false"/>
          <w:color w:val="000000"/>
          <w:sz w:val="28"/>
        </w:rPr>
        <w:t>
      «3. Қоршаған ортаға эмиссияларды жүзеге асыратын жеке және заңды тұлғалар есепті тоқсаннан кейінгі бірінші айдың 25 күнінен кешіктірмей тоқсан сайын, қоршаған ортаны қорғау саласындағы уәкілетті мемлекеттік органның аумақтық органдарына, объектінің тұрған жері бойынша қоршаған ортаны қорғау саласындағы уәкілетті орган бекіткен нысанда қоршаған ортаға шығарылған эмиссияларының нақты көлемі туралы ақпаратты ұсынады.»;</w:t>
      </w:r>
      <w:r>
        <w:br/>
      </w:r>
      <w:r>
        <w:rPr>
          <w:rFonts w:ascii="Times New Roman"/>
          <w:b w:val="false"/>
          <w:i w:val="false"/>
          <w:color w:val="000000"/>
          <w:sz w:val="28"/>
        </w:rPr>
        <w:t>
      24) 72-баптың 2-тармағының 4) тармақшасында және 3-тармағының 2) тармақшасында «есептелген эмиссиялар нормативтерінің жобасын» деген сөздерін «есептелген эмиссия нормативі» деген сөзбен ауыстырылсын;</w:t>
      </w:r>
      <w:r>
        <w:br/>
      </w:r>
      <w:r>
        <w:rPr>
          <w:rFonts w:ascii="Times New Roman"/>
          <w:b w:val="false"/>
          <w:i w:val="false"/>
          <w:color w:val="000000"/>
          <w:sz w:val="28"/>
        </w:rPr>
        <w:t>
      25) 74-баптың 3-тармағы мынадай мазмұндағы екінші және үшінші бөліктермен толықтырылсын:</w:t>
      </w:r>
      <w:r>
        <w:br/>
      </w:r>
      <w:r>
        <w:rPr>
          <w:rFonts w:ascii="Times New Roman"/>
          <w:b w:val="false"/>
          <w:i w:val="false"/>
          <w:color w:val="000000"/>
          <w:sz w:val="28"/>
        </w:rPr>
        <w:t>
      «Осы баптың 1-тармағында белгіленген рұқсаттар алуға өтініш беру мерзімінен кеш берілген жағдайда, рұқсаттың қолданылу мерзімі берілген күнінен бастап есептеледі.</w:t>
      </w:r>
      <w:r>
        <w:br/>
      </w:r>
      <w:r>
        <w:rPr>
          <w:rFonts w:ascii="Times New Roman"/>
          <w:b w:val="false"/>
          <w:i w:val="false"/>
          <w:color w:val="000000"/>
          <w:sz w:val="28"/>
        </w:rPr>
        <w:t>
      Рұқсатта белгіленген эмиссиялар лимиті, рұқсаттың қолданылу мерзімі ескеріле отырып, эмиссиялар нормативтерінің көрсеткіштерімен сәйкес болуы тиіс»;</w:t>
      </w:r>
      <w:r>
        <w:br/>
      </w:r>
      <w:r>
        <w:rPr>
          <w:rFonts w:ascii="Times New Roman"/>
          <w:b w:val="false"/>
          <w:i w:val="false"/>
          <w:color w:val="000000"/>
          <w:sz w:val="28"/>
        </w:rPr>
        <w:t>
      26) 75-баптың 1 және 2-тармақтарының 2) тармақшасында «қоршаған</w:t>
      </w:r>
      <w:r>
        <w:br/>
      </w:r>
      <w:r>
        <w:rPr>
          <w:rFonts w:ascii="Times New Roman"/>
          <w:b w:val="false"/>
          <w:i w:val="false"/>
          <w:color w:val="000000"/>
          <w:sz w:val="28"/>
        </w:rPr>
        <w:t>
ортаға эмиссиялар нормативтерінің жобасы» деген сөздер «қоршаған ортаға эмиссиялар нормативі» деген сөздерге ауыстырылсын;</w:t>
      </w:r>
      <w:r>
        <w:br/>
      </w:r>
      <w:r>
        <w:rPr>
          <w:rFonts w:ascii="Times New Roman"/>
          <w:b w:val="false"/>
          <w:i w:val="false"/>
          <w:color w:val="000000"/>
          <w:sz w:val="28"/>
        </w:rPr>
        <w:t>
      27) 77-баптың 4-тармағы мынадай мазмұндағы үшінші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«Егер рұқсат табиғатты пайдаланушыға бірнеше өндірістік объектілерге берілген жағдайда, рұқсаттың қолданылуы табиғатты пайдаланушы Қазақстан Республикасының экологиялық заңнамасында белгіленген рұқсатта, экологиялық талаптар мен нормаларда көрсетілген табиғатты пайдалану шарттарын бұзушылыққа жол берген объекті бойынша тоқтатылады.»;</w:t>
      </w:r>
      <w:r>
        <w:br/>
      </w:r>
      <w:r>
        <w:rPr>
          <w:rFonts w:ascii="Times New Roman"/>
          <w:b w:val="false"/>
          <w:i w:val="false"/>
          <w:color w:val="000000"/>
          <w:sz w:val="28"/>
        </w:rPr>
        <w:t>
      28) 78-баптың 1-тармағы «қайта ресімдеу» деген сөздерден кейін «, бір ай мерзімде» деген сөздермен толықтырылсын, «жағдайда және қоршаған ортаға ауыртпалықты арттыруға әкеп соқпайтын өзге де жағдайларда» деген сөздер «және қоршаған ортаға жүктемені арттыруға әкеп соқтырмайтын жағдайларда» деген сөздермен ауыстырылсын;</w:t>
      </w:r>
      <w:r>
        <w:br/>
      </w:r>
      <w:r>
        <w:rPr>
          <w:rFonts w:ascii="Times New Roman"/>
          <w:b w:val="false"/>
          <w:i w:val="false"/>
          <w:color w:val="000000"/>
          <w:sz w:val="28"/>
        </w:rPr>
        <w:t>
      29) 80-баптың 2-тармағы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«Парниктік газдар шығарындылары экологиялық аудит жүргізу кезінде талдау мәні болып табылмайды.»;</w:t>
      </w:r>
      <w:r>
        <w:br/>
      </w:r>
      <w:r>
        <w:rPr>
          <w:rFonts w:ascii="Times New Roman"/>
          <w:b w:val="false"/>
          <w:i w:val="false"/>
          <w:color w:val="000000"/>
          <w:sz w:val="28"/>
        </w:rPr>
        <w:t>
      30) 81-баптың 2-тармағы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«Осы тармақтың қолданылу аясы, жүзеге асырылуы парниктік газдар шығарындыларын көздейтін қызметке таралмайды.»;</w:t>
      </w:r>
      <w:r>
        <w:br/>
      </w:r>
      <w:r>
        <w:rPr>
          <w:rFonts w:ascii="Times New Roman"/>
          <w:b w:val="false"/>
          <w:i w:val="false"/>
          <w:color w:val="000000"/>
          <w:sz w:val="28"/>
        </w:rPr>
        <w:t>
      31) 89-бап мынадай редакцияда жазылсын:</w:t>
      </w:r>
      <w:r>
        <w:br/>
      </w:r>
      <w:r>
        <w:rPr>
          <w:rFonts w:ascii="Times New Roman"/>
          <w:b w:val="false"/>
          <w:i w:val="false"/>
          <w:color w:val="000000"/>
          <w:sz w:val="28"/>
        </w:rPr>
        <w:t>
      «89 бап. Экологиялық аудиторлар палатасы</w:t>
      </w:r>
      <w:r>
        <w:br/>
      </w:r>
      <w:r>
        <w:rPr>
          <w:rFonts w:ascii="Times New Roman"/>
          <w:b w:val="false"/>
          <w:i w:val="false"/>
          <w:color w:val="000000"/>
          <w:sz w:val="28"/>
        </w:rPr>
        <w:t>
      1. Экологиялық аудиторлар палатасы мемлекеттік органдардағы</w:t>
      </w:r>
      <w:r>
        <w:br/>
      </w:r>
      <w:r>
        <w:rPr>
          <w:rFonts w:ascii="Times New Roman"/>
          <w:b w:val="false"/>
          <w:i w:val="false"/>
          <w:color w:val="000000"/>
          <w:sz w:val="28"/>
        </w:rPr>
        <w:t>
экологиялық аудиторлармен экологиялық аудиторлық ұйымдардың</w:t>
      </w:r>
      <w:r>
        <w:br/>
      </w:r>
      <w:r>
        <w:rPr>
          <w:rFonts w:ascii="Times New Roman"/>
          <w:b w:val="false"/>
          <w:i w:val="false"/>
          <w:color w:val="000000"/>
          <w:sz w:val="28"/>
        </w:rPr>
        <w:t>
құқықтарын қорғау және заңды мүдделерін білдіру үшін құрылады.</w:t>
      </w:r>
      <w:r>
        <w:br/>
      </w:r>
      <w:r>
        <w:rPr>
          <w:rFonts w:ascii="Times New Roman"/>
          <w:b w:val="false"/>
          <w:i w:val="false"/>
          <w:color w:val="000000"/>
          <w:sz w:val="28"/>
        </w:rPr>
        <w:t>
      Экологиялық аудиторлар палатасы мүшелері өзінің жалпы жиналысында бекітетін жарғы негізінде әрекет ететін және мүшелік жарналар есебінен және Қазақстан Республикасының заңнамасымен тыйым салынбаған өзге де көздерден қаржыландырылатын коммерциялық емес, тәуелсіз, кәсіби және өзін өзі басқаратын ұйым болып табылады.</w:t>
      </w:r>
      <w:r>
        <w:br/>
      </w:r>
      <w:r>
        <w:rPr>
          <w:rFonts w:ascii="Times New Roman"/>
          <w:b w:val="false"/>
          <w:i w:val="false"/>
          <w:color w:val="000000"/>
          <w:sz w:val="28"/>
        </w:rPr>
        <w:t>
      2. Экологиялық аудиторлар палатасының негізгі міндеттері:</w:t>
      </w:r>
      <w:r>
        <w:br/>
      </w:r>
      <w:r>
        <w:rPr>
          <w:rFonts w:ascii="Times New Roman"/>
          <w:b w:val="false"/>
          <w:i w:val="false"/>
          <w:color w:val="000000"/>
          <w:sz w:val="28"/>
        </w:rPr>
        <w:t>
      1) экологиялық аудиторлар қызметін материалды техникалық,</w:t>
      </w:r>
      <w:r>
        <w:br/>
      </w:r>
      <w:r>
        <w:rPr>
          <w:rFonts w:ascii="Times New Roman"/>
          <w:b w:val="false"/>
          <w:i w:val="false"/>
          <w:color w:val="000000"/>
          <w:sz w:val="28"/>
        </w:rPr>
        <w:t>
анықтамалық-ақпараттық және әдістемелік қамтамасыз ету;</w:t>
      </w:r>
      <w:r>
        <w:br/>
      </w:r>
      <w:r>
        <w:rPr>
          <w:rFonts w:ascii="Times New Roman"/>
          <w:b w:val="false"/>
          <w:i w:val="false"/>
          <w:color w:val="000000"/>
          <w:sz w:val="28"/>
        </w:rPr>
        <w:t>
      2) экологиялық аудиторлық қызметті жүзеге асыруға кәсіби бақылауды ұйымдастыру болып табылады;</w:t>
      </w:r>
      <w:r>
        <w:br/>
      </w:r>
      <w:r>
        <w:rPr>
          <w:rFonts w:ascii="Times New Roman"/>
          <w:b w:val="false"/>
          <w:i w:val="false"/>
          <w:color w:val="000000"/>
          <w:sz w:val="28"/>
        </w:rPr>
        <w:t>
      3. Экологиялық аудиторлар палатасы экологиялық аудиторлар мен экологиялық аудиторлық ұйымдар қызметін реттейді, Қазақстан Республикасының заңнамасына сәйкес экологиялық аудит стандарттарын халықаралық практика негізіндегі әзірлейді.</w:t>
      </w:r>
      <w:r>
        <w:br/>
      </w:r>
      <w:r>
        <w:rPr>
          <w:rFonts w:ascii="Times New Roman"/>
          <w:b w:val="false"/>
          <w:i w:val="false"/>
          <w:color w:val="000000"/>
          <w:sz w:val="28"/>
        </w:rPr>
        <w:t>
      4. Экологиялық аудиторлық ұйымдардың экологиялық аудиторлар палатасына мүшелілігі міндетті болып табылады. Экологиялық аудиторлар жеке кәсіпкер ретінде экологиялық аудиторлық қызметі жүзеге асырған жағдайда мүшелікке қабылданады.</w:t>
      </w:r>
      <w:r>
        <w:br/>
      </w:r>
      <w:r>
        <w:rPr>
          <w:rFonts w:ascii="Times New Roman"/>
          <w:b w:val="false"/>
          <w:i w:val="false"/>
          <w:color w:val="000000"/>
          <w:sz w:val="28"/>
        </w:rPr>
        <w:t>
      Қоршаған ортаны қорғау саласындағы жұмыстарды орындауға және қызметтер көрсетуге арналған лицензиясы болған кезде Экологиялық аудиторлар палатасына қабылдауға тыйым салынбайды.</w:t>
      </w:r>
      <w:r>
        <w:br/>
      </w:r>
      <w:r>
        <w:rPr>
          <w:rFonts w:ascii="Times New Roman"/>
          <w:b w:val="false"/>
          <w:i w:val="false"/>
          <w:color w:val="000000"/>
          <w:sz w:val="28"/>
        </w:rPr>
        <w:t>
      5. Аудиторлар палатасынан шығару мынадай жағдайларда жүргізіледі:</w:t>
      </w:r>
      <w:r>
        <w:br/>
      </w:r>
      <w:r>
        <w:rPr>
          <w:rFonts w:ascii="Times New Roman"/>
          <w:b w:val="false"/>
          <w:i w:val="false"/>
          <w:color w:val="000000"/>
          <w:sz w:val="28"/>
        </w:rPr>
        <w:t>
      1. Қоршаған ортаны қорғау саласындағы жұмыстарды орындауға және қызметтер көрсетуге арналған лицензиядан айырылған немесе қолданысы тоқтатылған;</w:t>
      </w:r>
      <w:r>
        <w:br/>
      </w:r>
      <w:r>
        <w:rPr>
          <w:rFonts w:ascii="Times New Roman"/>
          <w:b w:val="false"/>
          <w:i w:val="false"/>
          <w:color w:val="000000"/>
          <w:sz w:val="28"/>
        </w:rPr>
        <w:t>
      2. экологиялық заңнаманың талаптарымен нормаларын экологиялық аудитордың немесе экологиялық аудиторлық ұйымның өрескел не бірнеше рет бұзған;</w:t>
      </w:r>
      <w:r>
        <w:br/>
      </w:r>
      <w:r>
        <w:rPr>
          <w:rFonts w:ascii="Times New Roman"/>
          <w:b w:val="false"/>
          <w:i w:val="false"/>
          <w:color w:val="000000"/>
          <w:sz w:val="28"/>
        </w:rPr>
        <w:t>
      3) экологиялық аудитордың немесе экологиялық аудиторлық</w:t>
      </w:r>
      <w:r>
        <w:br/>
      </w:r>
      <w:r>
        <w:rPr>
          <w:rFonts w:ascii="Times New Roman"/>
          <w:b w:val="false"/>
          <w:i w:val="false"/>
          <w:color w:val="000000"/>
          <w:sz w:val="28"/>
        </w:rPr>
        <w:t>
ұйымдардың өздерінің кәсіби міндеттерін орындамай алмайтыны анықталған жағдайда;</w:t>
      </w:r>
      <w:r>
        <w:br/>
      </w:r>
      <w:r>
        <w:rPr>
          <w:rFonts w:ascii="Times New Roman"/>
          <w:b w:val="false"/>
          <w:i w:val="false"/>
          <w:color w:val="000000"/>
          <w:sz w:val="28"/>
        </w:rPr>
        <w:t>
      4) Экологиялық аудиторлар палатасының құрылтайшылық құжатында</w:t>
      </w:r>
      <w:r>
        <w:br/>
      </w:r>
      <w:r>
        <w:rPr>
          <w:rFonts w:ascii="Times New Roman"/>
          <w:b w:val="false"/>
          <w:i w:val="false"/>
          <w:color w:val="000000"/>
          <w:sz w:val="28"/>
        </w:rPr>
        <w:t>
көзделген басқада жағдайларда.</w:t>
      </w:r>
      <w:r>
        <w:br/>
      </w:r>
      <w:r>
        <w:rPr>
          <w:rFonts w:ascii="Times New Roman"/>
          <w:b w:val="false"/>
          <w:i w:val="false"/>
          <w:color w:val="000000"/>
          <w:sz w:val="28"/>
        </w:rPr>
        <w:t>
      6. Экологиялық аудитор немесе экологиялық аудиторлық ұйымдарды осы баптың 4-тармағының 2), 3) тармақшаларында көзделген негіздер бойынша шығару экологиялық аудиторлық қызметпен лицензиядан шұғылдануға арналған айыппұлға әкеп соғады.»;</w:t>
      </w:r>
      <w:r>
        <w:br/>
      </w:r>
      <w:r>
        <w:rPr>
          <w:rFonts w:ascii="Times New Roman"/>
          <w:b w:val="false"/>
          <w:i w:val="false"/>
          <w:color w:val="000000"/>
          <w:sz w:val="28"/>
        </w:rPr>
        <w:t>
      32) мынадай мазмұндағы 9-1 -тараумен толықтырылсын:</w:t>
      </w:r>
      <w:r>
        <w:br/>
      </w:r>
      <w:r>
        <w:rPr>
          <w:rFonts w:ascii="Times New Roman"/>
          <w:b w:val="false"/>
          <w:i w:val="false"/>
          <w:color w:val="000000"/>
          <w:sz w:val="28"/>
        </w:rPr>
        <w:t>
      «9-1-тарау. Парниктік газдар шығарындылары мен сіңірулері саласындағы мемлекеттік реттеу</w:t>
      </w:r>
      <w:r>
        <w:br/>
      </w:r>
      <w:r>
        <w:rPr>
          <w:rFonts w:ascii="Times New Roman"/>
          <w:b w:val="false"/>
          <w:i w:val="false"/>
          <w:color w:val="000000"/>
          <w:sz w:val="28"/>
        </w:rPr>
        <w:t>
      94-1 бап. Парниктік газдар шығарындылары мен сіңірулері саласында мемлекеттік реттеудің негізгі ережелері</w:t>
      </w:r>
      <w:r>
        <w:br/>
      </w:r>
      <w:r>
        <w:rPr>
          <w:rFonts w:ascii="Times New Roman"/>
          <w:b w:val="false"/>
          <w:i w:val="false"/>
          <w:color w:val="000000"/>
          <w:sz w:val="28"/>
        </w:rPr>
        <w:t>
      Парниктік газдар шығарындылары мен сіңірулері саласында мемлекеттік реттеу:</w:t>
      </w:r>
      <w:r>
        <w:br/>
      </w:r>
      <w:r>
        <w:rPr>
          <w:rFonts w:ascii="Times New Roman"/>
          <w:b w:val="false"/>
          <w:i w:val="false"/>
          <w:color w:val="000000"/>
          <w:sz w:val="28"/>
        </w:rPr>
        <w:t>
      1) табиғатты пайдаланушыларға осы Кодекстің 94-2 бабында</w:t>
      </w:r>
      <w:r>
        <w:br/>
      </w:r>
      <w:r>
        <w:rPr>
          <w:rFonts w:ascii="Times New Roman"/>
          <w:b w:val="false"/>
          <w:i w:val="false"/>
          <w:color w:val="000000"/>
          <w:sz w:val="28"/>
        </w:rPr>
        <w:t>
айқындалған парникті газдар шығарындыларына квоталар бөлуді;</w:t>
      </w:r>
      <w:r>
        <w:br/>
      </w:r>
      <w:r>
        <w:rPr>
          <w:rFonts w:ascii="Times New Roman"/>
          <w:b w:val="false"/>
          <w:i w:val="false"/>
          <w:color w:val="000000"/>
          <w:sz w:val="28"/>
        </w:rPr>
        <w:t>
      2) парникті газдар шығарындыларын азайту мен сіңірулері бойынша</w:t>
      </w:r>
      <w:r>
        <w:br/>
      </w:r>
      <w:r>
        <w:rPr>
          <w:rFonts w:ascii="Times New Roman"/>
          <w:b w:val="false"/>
          <w:i w:val="false"/>
          <w:color w:val="000000"/>
          <w:sz w:val="28"/>
        </w:rPr>
        <w:t>
нарықтық тетіктерді белгілеуді;</w:t>
      </w:r>
      <w:r>
        <w:br/>
      </w:r>
      <w:r>
        <w:rPr>
          <w:rFonts w:ascii="Times New Roman"/>
          <w:b w:val="false"/>
          <w:i w:val="false"/>
          <w:color w:val="000000"/>
          <w:sz w:val="28"/>
        </w:rPr>
        <w:t>
      3) осы Кодекстің 94-6-бабында белгіленген табиғатты пайдаланушыларды әкімшілендіруді қамтиды.</w:t>
      </w:r>
      <w:r>
        <w:br/>
      </w:r>
      <w:r>
        <w:rPr>
          <w:rFonts w:ascii="Times New Roman"/>
          <w:b w:val="false"/>
          <w:i w:val="false"/>
          <w:color w:val="000000"/>
          <w:sz w:val="28"/>
        </w:rPr>
        <w:t>
      94-2-бап. Парниктік газдар шығарындыларына квота</w:t>
      </w:r>
      <w:r>
        <w:br/>
      </w:r>
      <w:r>
        <w:rPr>
          <w:rFonts w:ascii="Times New Roman"/>
          <w:b w:val="false"/>
          <w:i w:val="false"/>
          <w:color w:val="000000"/>
          <w:sz w:val="28"/>
        </w:rPr>
        <w:t xml:space="preserve">
      1. Қызметтері өнеркәсіп, мұнай газ, энергетика, тау-кен металлургиясында, экономиканың химия саласында, ауыл шаруашылығында және көлікте жүзеге асырылатын табиғатты пайдаланушыларға жылына көміртек қос тотығы 20 000 (жиырма мың) тоннадан асатын көлемде парниктік газдар шығарындыларын жүзеге асырылатын парниктік газдар шығарындыларына квота алмай қызмет етуге тыйым салынады. </w:t>
      </w:r>
      <w:r>
        <w:br/>
      </w:r>
      <w:r>
        <w:rPr>
          <w:rFonts w:ascii="Times New Roman"/>
          <w:b w:val="false"/>
          <w:i w:val="false"/>
          <w:color w:val="000000"/>
          <w:sz w:val="28"/>
        </w:rPr>
        <w:t>
      2. Парниктік газдар шығарындыларына квота Қазақстан Республикасының Үкіметі белгілеген тәртіппен, Парниктік газдар шығарындыларына квота бөлудің ұлттық жоспарына сәйкес беріледі.</w:t>
      </w:r>
      <w:r>
        <w:br/>
      </w:r>
      <w:r>
        <w:rPr>
          <w:rFonts w:ascii="Times New Roman"/>
          <w:b w:val="false"/>
          <w:i w:val="false"/>
          <w:color w:val="000000"/>
          <w:sz w:val="28"/>
        </w:rPr>
        <w:t>
      3. Табиғатты пайдаланушы есепті кезең ішінде әрекет ететін әрбір қондырғыға парниктік газдар шығарындыларының көлеміне квота алады.</w:t>
      </w:r>
      <w:r>
        <w:br/>
      </w:r>
      <w:r>
        <w:rPr>
          <w:rFonts w:ascii="Times New Roman"/>
          <w:b w:val="false"/>
          <w:i w:val="false"/>
          <w:color w:val="000000"/>
          <w:sz w:val="28"/>
        </w:rPr>
        <w:t>
      4. Парниктік газдар шығарындыларына квота қоршаған ортаны қорғау саласындағы уәкілетті орган беретін сертификатта бекітіледі.</w:t>
      </w:r>
      <w:r>
        <w:br/>
      </w:r>
      <w:r>
        <w:rPr>
          <w:rFonts w:ascii="Times New Roman"/>
          <w:b w:val="false"/>
          <w:i w:val="false"/>
          <w:color w:val="000000"/>
          <w:sz w:val="28"/>
        </w:rPr>
        <w:t>
      5. Сертификат табиғатты пайдаланушының қондырғысы паспортының деректері негізінде беріледі.</w:t>
      </w:r>
      <w:r>
        <w:br/>
      </w:r>
      <w:r>
        <w:rPr>
          <w:rFonts w:ascii="Times New Roman"/>
          <w:b w:val="false"/>
          <w:i w:val="false"/>
          <w:color w:val="000000"/>
          <w:sz w:val="28"/>
        </w:rPr>
        <w:t>
      Сертификат табиғатты пайдаланушыға парниктік газдар шығарындылары бойынша өз міндеттемелерін орындау және шығарындылар саудасына қатысу мақсатында берілетін парниктік газдар шығарындыларының рұқсат етілген көлемін белгілейтін құжат болып табылады.</w:t>
      </w:r>
      <w:r>
        <w:br/>
      </w:r>
      <w:r>
        <w:rPr>
          <w:rFonts w:ascii="Times New Roman"/>
          <w:b w:val="false"/>
          <w:i w:val="false"/>
          <w:color w:val="000000"/>
          <w:sz w:val="28"/>
        </w:rPr>
        <w:t>
      6. Сертификатты беру кезінде парниктік газдар шығарындылар көздерінің есепке алу жүйесінде жазба жүргізіледі.</w:t>
      </w:r>
      <w:r>
        <w:br/>
      </w:r>
      <w:r>
        <w:rPr>
          <w:rFonts w:ascii="Times New Roman"/>
          <w:b w:val="false"/>
          <w:i w:val="false"/>
          <w:color w:val="000000"/>
          <w:sz w:val="28"/>
        </w:rPr>
        <w:t>
      Сертификат парниктік газдар шығарындылары мен сіңірулері көздерінің есепке алу жүйесіне реттеу және сауданың нарықтық тетігі шеңберінде операциялар жүргізу үшін көміртек бірлігі түрінде енгізіледі.</w:t>
      </w:r>
      <w:r>
        <w:br/>
      </w:r>
      <w:r>
        <w:rPr>
          <w:rFonts w:ascii="Times New Roman"/>
          <w:b w:val="false"/>
          <w:i w:val="false"/>
          <w:color w:val="000000"/>
          <w:sz w:val="28"/>
        </w:rPr>
        <w:t>
      7. Табиғатты пайдаланушыларға тиісті жылы парниктік газдар</w:t>
      </w:r>
      <w:r>
        <w:br/>
      </w:r>
      <w:r>
        <w:rPr>
          <w:rFonts w:ascii="Times New Roman"/>
          <w:b w:val="false"/>
          <w:i w:val="false"/>
          <w:color w:val="000000"/>
          <w:sz w:val="28"/>
        </w:rPr>
        <w:t>
шығарындыларына арналған сертификатта белгіленген квотаны арттыруға</w:t>
      </w:r>
      <w:r>
        <w:br/>
      </w:r>
      <w:r>
        <w:rPr>
          <w:rFonts w:ascii="Times New Roman"/>
          <w:b w:val="false"/>
          <w:i w:val="false"/>
          <w:color w:val="000000"/>
          <w:sz w:val="28"/>
        </w:rPr>
        <w:t>
тыйым салынады.</w:t>
      </w:r>
      <w:r>
        <w:br/>
      </w:r>
      <w:r>
        <w:rPr>
          <w:rFonts w:ascii="Times New Roman"/>
          <w:b w:val="false"/>
          <w:i w:val="false"/>
          <w:color w:val="000000"/>
          <w:sz w:val="28"/>
        </w:rPr>
        <w:t>
      8. Табиғатты пайдаланушылар есепті кезеңнен кейінгі 1 сәуірге дейін қоршаған ортаны қорғау саласындағы уәкілетті органға есепті кезеңдегі парниктік газдар шығарындыларының нақты көлемі мөлшерінде парниктік газдар шығарындыларына сертификат ұсынуы тиіс.</w:t>
      </w:r>
      <w:r>
        <w:br/>
      </w:r>
      <w:r>
        <w:rPr>
          <w:rFonts w:ascii="Times New Roman"/>
          <w:b w:val="false"/>
          <w:i w:val="false"/>
          <w:color w:val="000000"/>
          <w:sz w:val="28"/>
        </w:rPr>
        <w:t>
      Табиғатты пайдаланушылар есепті жылдағы өз міндеттемелерін жабу үшін жетпеген көлемге Қазақстан Республикасының шарттарына немесе халықаралық шарттарына сәйкес басқа табиғатты пайдаланушылардан сатып алынған жобалық тетіктерді іске асыру нәтижесінде алынған қысқартудың сертификатталған бірліктерін ұсына алады.</w:t>
      </w:r>
      <w:r>
        <w:br/>
      </w:r>
      <w:r>
        <w:rPr>
          <w:rFonts w:ascii="Times New Roman"/>
          <w:b w:val="false"/>
          <w:i w:val="false"/>
          <w:color w:val="000000"/>
          <w:sz w:val="28"/>
        </w:rPr>
        <w:t>
      9. Белгілі бір кезеңі ішінде парниктік газдар шығарындыларына белгіленген квота көлемінен артылған және парниктік газдар шығарындыларын қысқартуға арналған міндеттемелерді орындауға мүмкіндік болмаған жағдайда, табиғатты пайдаланушы парниктік газдар шығарындыларына квоталардың жетпеген бөлігін (бірлігін) және парниктік газдар шығарындыларына квоталардың белгіленген көлемінің резерві бар, басқа табиғатты пайдаланушыдан шығарындыларды қысқартуға арналған міндеттемелердің бөлігін сатып ала алады.</w:t>
      </w:r>
      <w:r>
        <w:br/>
      </w:r>
      <w:r>
        <w:rPr>
          <w:rFonts w:ascii="Times New Roman"/>
          <w:b w:val="false"/>
          <w:i w:val="false"/>
          <w:color w:val="000000"/>
          <w:sz w:val="28"/>
        </w:rPr>
        <w:t>
      10. Егер табиғатты пайдаланушыда парниктік газдар шығарындыларына квоталардың белгіленген көлемімен салыстырғанда парниктік газдар шығарындыларына квоталар және парниктік газдар шығарындыларын азайтуға міндеттемелерінің резерві бар болған жағдайда ол шығарындыларға квоталар бөлігін және парниктік газдар шығарындыларын азайтуға квоталардың бір бөлігін басқа табиғатты пайдаланушыларға сатуға ұсына алады.</w:t>
      </w:r>
      <w:r>
        <w:br/>
      </w:r>
      <w:r>
        <w:rPr>
          <w:rFonts w:ascii="Times New Roman"/>
          <w:b w:val="false"/>
          <w:i w:val="false"/>
          <w:color w:val="000000"/>
          <w:sz w:val="28"/>
        </w:rPr>
        <w:t>
      Парниктік газдар шығарындыларына квоталардың белгіленген көлемімен салыстырғандағы квоталар резерві өндірісті азайту есебінен алынуы мүмкін емес.</w:t>
      </w:r>
      <w:r>
        <w:br/>
      </w:r>
      <w:r>
        <w:rPr>
          <w:rFonts w:ascii="Times New Roman"/>
          <w:b w:val="false"/>
          <w:i w:val="false"/>
          <w:color w:val="000000"/>
          <w:sz w:val="28"/>
        </w:rPr>
        <w:t>
      11. Қазақстан Республикасының заңдарында көзделген экологиялық заңнама талаптарын сақтамағаны үшін жауапкершілікке тарту, табиғатты пайдаланушыны есепті жыл ішінде парниктік газдар шығарындыларының нақты көлеміне тең мөлшерде сертификаттар ұсыну міндетін орындаудан босатпайды.</w:t>
      </w:r>
      <w:r>
        <w:br/>
      </w:r>
      <w:r>
        <w:rPr>
          <w:rFonts w:ascii="Times New Roman"/>
          <w:b w:val="false"/>
          <w:i w:val="false"/>
          <w:color w:val="000000"/>
          <w:sz w:val="28"/>
        </w:rPr>
        <w:t>
      12. Табиғатты пайдаланушылар парниктік газдар шығарындыларына квоталар алу және парниктік газдар шығарындыларын азайту және сіңірулерінің сауда жүйесіне қатысу мақсатында қоршаған ортаны қорғау саласындағы уәкілетті органға, тәуелсіз аккредиттелген ұйым растаған мынадай құжаттарды:</w:t>
      </w:r>
      <w:r>
        <w:br/>
      </w:r>
      <w:r>
        <w:rPr>
          <w:rFonts w:ascii="Times New Roman"/>
          <w:b w:val="false"/>
          <w:i w:val="false"/>
          <w:color w:val="000000"/>
          <w:sz w:val="28"/>
        </w:rPr>
        <w:t>
      1) есепті жыл үшін түгендеу туралы есепті;</w:t>
      </w:r>
      <w:r>
        <w:br/>
      </w:r>
      <w:r>
        <w:rPr>
          <w:rFonts w:ascii="Times New Roman"/>
          <w:b w:val="false"/>
          <w:i w:val="false"/>
          <w:color w:val="000000"/>
          <w:sz w:val="28"/>
        </w:rPr>
        <w:t xml:space="preserve">
      2) қондырғы паспортын; </w:t>
      </w:r>
      <w:r>
        <w:br/>
      </w:r>
      <w:r>
        <w:rPr>
          <w:rFonts w:ascii="Times New Roman"/>
          <w:b w:val="false"/>
          <w:i w:val="false"/>
          <w:color w:val="000000"/>
          <w:sz w:val="28"/>
        </w:rPr>
        <w:t xml:space="preserve">
      3) парниктік газдар шығарындыларын азайту бағдарламасын; </w:t>
      </w:r>
      <w:r>
        <w:br/>
      </w:r>
      <w:r>
        <w:rPr>
          <w:rFonts w:ascii="Times New Roman"/>
          <w:b w:val="false"/>
          <w:i w:val="false"/>
          <w:color w:val="000000"/>
          <w:sz w:val="28"/>
        </w:rPr>
        <w:t>
      4) парниктік газдар шығарындыларын азайту жобаларын іске асыру</w:t>
      </w:r>
      <w:r>
        <w:br/>
      </w:r>
      <w:r>
        <w:rPr>
          <w:rFonts w:ascii="Times New Roman"/>
          <w:b w:val="false"/>
          <w:i w:val="false"/>
          <w:color w:val="000000"/>
          <w:sz w:val="28"/>
        </w:rPr>
        <w:t>
жөніндегі іс-шаралар жоспарын ұсынуға міндетті.</w:t>
      </w:r>
      <w:r>
        <w:br/>
      </w:r>
      <w:r>
        <w:rPr>
          <w:rFonts w:ascii="Times New Roman"/>
          <w:b w:val="false"/>
          <w:i w:val="false"/>
          <w:color w:val="000000"/>
          <w:sz w:val="28"/>
        </w:rPr>
        <w:t>
      94-3-бап. Парниктік газдар шығарындыларына сертификат беру шарттары және мазмұны</w:t>
      </w:r>
      <w:r>
        <w:br/>
      </w:r>
      <w:r>
        <w:rPr>
          <w:rFonts w:ascii="Times New Roman"/>
          <w:b w:val="false"/>
          <w:i w:val="false"/>
          <w:color w:val="000000"/>
          <w:sz w:val="28"/>
        </w:rPr>
        <w:t>
      1. Қоршаған ортаны қорғау саласындағы уәкілетті орган қондырғыдан (қондырғылардан), не оның бөліктерінен парниктік газдар шығарындыларына құқық беретін сертификат береді.</w:t>
      </w:r>
      <w:r>
        <w:br/>
      </w:r>
      <w:r>
        <w:rPr>
          <w:rFonts w:ascii="Times New Roman"/>
          <w:b w:val="false"/>
          <w:i w:val="false"/>
          <w:color w:val="000000"/>
          <w:sz w:val="28"/>
        </w:rPr>
        <w:t>
      Парниктік газдар шығарындыларына сертификат бір оператор басқаратын, сол өнеркәсіптік алаңдағы бір немесе бірнеше қондырғыға берілуі мүмкін.</w:t>
      </w:r>
      <w:r>
        <w:br/>
      </w:r>
      <w:r>
        <w:rPr>
          <w:rFonts w:ascii="Times New Roman"/>
          <w:b w:val="false"/>
          <w:i w:val="false"/>
          <w:color w:val="000000"/>
          <w:sz w:val="28"/>
        </w:rPr>
        <w:t>
      2. Сертификат мынадай ақпараттан тұрады:</w:t>
      </w:r>
      <w:r>
        <w:br/>
      </w:r>
      <w:r>
        <w:rPr>
          <w:rFonts w:ascii="Times New Roman"/>
          <w:b w:val="false"/>
          <w:i w:val="false"/>
          <w:color w:val="000000"/>
          <w:sz w:val="28"/>
        </w:rPr>
        <w:t>
      1) қондырғы операторының атауы және мекен жайы;</w:t>
      </w:r>
      <w:r>
        <w:br/>
      </w:r>
      <w:r>
        <w:rPr>
          <w:rFonts w:ascii="Times New Roman"/>
          <w:b w:val="false"/>
          <w:i w:val="false"/>
          <w:color w:val="000000"/>
          <w:sz w:val="28"/>
        </w:rPr>
        <w:t xml:space="preserve">
      2) қызмет түрлерінің және қондырғыдан шыққан парниктік газдар шығарындылары көлемінің сипаттамасы; </w:t>
      </w:r>
      <w:r>
        <w:br/>
      </w:r>
      <w:r>
        <w:rPr>
          <w:rFonts w:ascii="Times New Roman"/>
          <w:b w:val="false"/>
          <w:i w:val="false"/>
          <w:color w:val="000000"/>
          <w:sz w:val="28"/>
        </w:rPr>
        <w:t xml:space="preserve">
      3) қондырғыға қолданылатын мониторинг стандартын көрсете отырып мониторингқа қойылатын талаптар; </w:t>
      </w:r>
      <w:r>
        <w:br/>
      </w:r>
      <w:r>
        <w:rPr>
          <w:rFonts w:ascii="Times New Roman"/>
          <w:b w:val="false"/>
          <w:i w:val="false"/>
          <w:color w:val="000000"/>
          <w:sz w:val="28"/>
        </w:rPr>
        <w:t xml:space="preserve">
      4) есеп беруге, сондай-ақ осы қондырғы шығарындыларының есепті жылдағы нақты көлемі бойынша тәуелсіз аккредиттелген ұйымның растауымен сертификатты тапсыру мерзіміне қойылатын талаптар. </w:t>
      </w:r>
      <w:r>
        <w:br/>
      </w:r>
      <w:r>
        <w:rPr>
          <w:rFonts w:ascii="Times New Roman"/>
          <w:b w:val="false"/>
          <w:i w:val="false"/>
          <w:color w:val="000000"/>
          <w:sz w:val="28"/>
        </w:rPr>
        <w:t>
      94-4-бап. Парниктік газдар шығарындыларына квоталарды өзгерту және парниктік газдар шығарындыларына сертификатты қайта ресімдеу</w:t>
      </w:r>
      <w:r>
        <w:br/>
      </w:r>
      <w:r>
        <w:rPr>
          <w:rFonts w:ascii="Times New Roman"/>
          <w:b w:val="false"/>
          <w:i w:val="false"/>
          <w:color w:val="000000"/>
          <w:sz w:val="28"/>
        </w:rPr>
        <w:t>
      1. Табиғатты пайдаланушы қоршаған ортаны қорғау саласындағы уәкілетті органнан есепті мерзім ішінде құрылғылардың мінездемесіне немесе жұмыс істеуінде жоспарланған өзгертулер немесе парниктік газдардың жаңа көздерін енгізу жағдайларында берілген квота көлемін қайта қарауды сұрай алады.</w:t>
      </w:r>
      <w:r>
        <w:br/>
      </w:r>
      <w:r>
        <w:rPr>
          <w:rFonts w:ascii="Times New Roman"/>
          <w:b w:val="false"/>
          <w:i w:val="false"/>
          <w:color w:val="000000"/>
          <w:sz w:val="28"/>
        </w:rPr>
        <w:t>
      2. Құрылғы операторы ауысқан (бөлектену, қайта құрылу, ұйымдық-құқық нысанының, заңды тұлға атауының өзгеруі) жағдайларында қоршаған ортаны қорғау саласындағы уәкілетті орган растайтын құжаттар негізінде жаңа оператордың атауын және мекен жайын көрсете отырып, сертификатты қайта ресімдейді.</w:t>
      </w:r>
      <w:r>
        <w:br/>
      </w:r>
      <w:r>
        <w:rPr>
          <w:rFonts w:ascii="Times New Roman"/>
          <w:b w:val="false"/>
          <w:i w:val="false"/>
          <w:color w:val="000000"/>
          <w:sz w:val="28"/>
        </w:rPr>
        <w:t>
      Сертификатта белгіленген міндеттемелер міндетті тәртіппен жаңа операторға өтеді.</w:t>
      </w:r>
      <w:r>
        <w:br/>
      </w:r>
      <w:r>
        <w:rPr>
          <w:rFonts w:ascii="Times New Roman"/>
          <w:b w:val="false"/>
          <w:i w:val="false"/>
          <w:color w:val="000000"/>
          <w:sz w:val="28"/>
        </w:rPr>
        <w:t>
      3. Жойылған заңды тұлғаның парниктік газдар шығарындыларына квотасы Парниктік газдар шығарындыларына квоталарды бөлу ұлттық жоспарының квоталар көлемінің резервіне өтеді.</w:t>
      </w:r>
      <w:r>
        <w:br/>
      </w:r>
      <w:r>
        <w:rPr>
          <w:rFonts w:ascii="Times New Roman"/>
          <w:b w:val="false"/>
          <w:i w:val="false"/>
          <w:color w:val="000000"/>
          <w:sz w:val="28"/>
        </w:rPr>
        <w:t>
      4. Парниктік газдар шығарындыларына квотаны өзгерту тәртібін және парниктік газдар шығарындыларына сертификатты қайта ресімдеуді қоршаған ортаны қорғау саласындағы уәкілетті орган анықтайды.</w:t>
      </w:r>
      <w:r>
        <w:br/>
      </w:r>
      <w:r>
        <w:rPr>
          <w:rFonts w:ascii="Times New Roman"/>
          <w:b w:val="false"/>
          <w:i w:val="false"/>
          <w:color w:val="000000"/>
          <w:sz w:val="28"/>
        </w:rPr>
        <w:t>
      94-5-бап. Парниктік газдар шығарындыларына квоталарды бөлудің ұлттық жоспары</w:t>
      </w:r>
      <w:r>
        <w:br/>
      </w:r>
      <w:r>
        <w:rPr>
          <w:rFonts w:ascii="Times New Roman"/>
          <w:b w:val="false"/>
          <w:i w:val="false"/>
          <w:color w:val="000000"/>
          <w:sz w:val="28"/>
        </w:rPr>
        <w:t>
      1. Парниктік газдар шығарындыларына квоталарды бөлудің ұлттық жоспарын қоршаған ортаны қорғау саласындағы уәкілетті орган әзірлейді және оны Қазақстан Республикасының Үкіметі тиісті мерзімге бекітеді.</w:t>
      </w:r>
      <w:r>
        <w:br/>
      </w:r>
      <w:r>
        <w:rPr>
          <w:rFonts w:ascii="Times New Roman"/>
          <w:b w:val="false"/>
          <w:i w:val="false"/>
          <w:color w:val="000000"/>
          <w:sz w:val="28"/>
        </w:rPr>
        <w:t xml:space="preserve">
      2. Парниктік газдар шығарындыларына квоталарды бөлудің ұлттық жоспарында парниктік газдар шығарындыларына квоталардың жалпы көлемі белгіленеді, экономика салалары және осы квоталар берілген табиғатты пайданушылар айқындалады. </w:t>
      </w:r>
      <w:r>
        <w:br/>
      </w:r>
      <w:r>
        <w:rPr>
          <w:rFonts w:ascii="Times New Roman"/>
          <w:b w:val="false"/>
          <w:i w:val="false"/>
          <w:color w:val="000000"/>
          <w:sz w:val="28"/>
        </w:rPr>
        <w:t>
      3. Парниктік газдар шығарындыларына квоталарды бөлудің ұлттық жоспары табиғатты пайданушылар қондырғыларының паспорты мәліметіне негізделген және табиғатты пайданушылардың арасында квоталарды бөлуді көздейді.</w:t>
      </w:r>
      <w:r>
        <w:br/>
      </w:r>
      <w:r>
        <w:rPr>
          <w:rFonts w:ascii="Times New Roman"/>
          <w:b w:val="false"/>
          <w:i w:val="false"/>
          <w:color w:val="000000"/>
          <w:sz w:val="28"/>
        </w:rPr>
        <w:t>
      Парниктік газдар шығарындыларына квоталарды бөлудің ұлттық жоспары Қазақстан Республикасының Үкіметі бекітетін шығарындыларға квоталарды бөлу ережелеріне сәйкес әзірленеді.</w:t>
      </w:r>
      <w:r>
        <w:br/>
      </w:r>
      <w:r>
        <w:rPr>
          <w:rFonts w:ascii="Times New Roman"/>
          <w:b w:val="false"/>
          <w:i w:val="false"/>
          <w:color w:val="000000"/>
          <w:sz w:val="28"/>
        </w:rPr>
        <w:t>
      4. Парниктік газдар шығарындыларына квоталарды бөлудің ұлттық</w:t>
      </w:r>
      <w:r>
        <w:br/>
      </w:r>
      <w:r>
        <w:rPr>
          <w:rFonts w:ascii="Times New Roman"/>
          <w:b w:val="false"/>
          <w:i w:val="false"/>
          <w:color w:val="000000"/>
          <w:sz w:val="28"/>
        </w:rPr>
        <w:t>
жоспары Қазақстан Республикасының Үкіметі белгілейтін экономиканың</w:t>
      </w:r>
      <w:r>
        <w:br/>
      </w:r>
      <w:r>
        <w:rPr>
          <w:rFonts w:ascii="Times New Roman"/>
          <w:b w:val="false"/>
          <w:i w:val="false"/>
          <w:color w:val="000000"/>
          <w:sz w:val="28"/>
        </w:rPr>
        <w:t>
басымды секторларында жаңа қондырғыларды пайдалануға енгізу жағдайында шығарындыларға квоталарды бөлу үшін қажет квоталар көлемінің резервін құрайды.</w:t>
      </w:r>
      <w:r>
        <w:br/>
      </w:r>
      <w:r>
        <w:rPr>
          <w:rFonts w:ascii="Times New Roman"/>
          <w:b w:val="false"/>
          <w:i w:val="false"/>
          <w:color w:val="000000"/>
          <w:sz w:val="28"/>
        </w:rPr>
        <w:t>
      Резервті қоршаған ортаны қорғау саласындағы уәкілетті органның ведомстволық бағынысты ұйымына опцион шартымен сату үшін басқаруға беріледі.</w:t>
      </w:r>
      <w:r>
        <w:br/>
      </w:r>
      <w:r>
        <w:rPr>
          <w:rFonts w:ascii="Times New Roman"/>
          <w:b w:val="false"/>
          <w:i w:val="false"/>
          <w:color w:val="000000"/>
          <w:sz w:val="28"/>
        </w:rPr>
        <w:t>
      5. Парниктік газдар шығарындыларына квоталарды бөлудің ұлттық</w:t>
      </w:r>
      <w:r>
        <w:br/>
      </w:r>
      <w:r>
        <w:rPr>
          <w:rFonts w:ascii="Times New Roman"/>
          <w:b w:val="false"/>
          <w:i w:val="false"/>
          <w:color w:val="000000"/>
          <w:sz w:val="28"/>
        </w:rPr>
        <w:t>
жоспарын орындау табиғатты пайданушылар үшін міндетті болып табылады.</w:t>
      </w:r>
      <w:r>
        <w:br/>
      </w:r>
      <w:r>
        <w:rPr>
          <w:rFonts w:ascii="Times New Roman"/>
          <w:b w:val="false"/>
          <w:i w:val="false"/>
          <w:color w:val="000000"/>
          <w:sz w:val="28"/>
        </w:rPr>
        <w:t>
      94-6-бап. Табиғатты пайдаланушыларды әкімшілік ету</w:t>
      </w:r>
      <w:r>
        <w:br/>
      </w:r>
      <w:r>
        <w:rPr>
          <w:rFonts w:ascii="Times New Roman"/>
          <w:b w:val="false"/>
          <w:i w:val="false"/>
          <w:color w:val="000000"/>
          <w:sz w:val="28"/>
        </w:rPr>
        <w:t>
      Табиғатты пайдаланушыларды әкімшілік ету субъектілері (әкімшілік ету субъектілері) - мынадай салаларда: өнеркәсіп, мұнай газ, энергетика, тау-кен металлургиясы, экономиканың химия саласында, ауыл шаруашылығында, көлікте, сондай-ақ тұрғын үй коммуналдық шаруашылығында жылына көміртек қос тотығы 20 000 тоннадан аспайтын көлемде парниктік газдар шығарындыларымен байланысты қызметті жүзеге асырушы заңды тұлғалар.</w:t>
      </w:r>
      <w:r>
        <w:br/>
      </w:r>
      <w:r>
        <w:rPr>
          <w:rFonts w:ascii="Times New Roman"/>
          <w:b w:val="false"/>
          <w:i w:val="false"/>
          <w:color w:val="000000"/>
          <w:sz w:val="28"/>
        </w:rPr>
        <w:t>
      2. Әкімшілік ету субъектілері:</w:t>
      </w:r>
      <w:r>
        <w:br/>
      </w:r>
      <w:r>
        <w:rPr>
          <w:rFonts w:ascii="Times New Roman"/>
          <w:b w:val="false"/>
          <w:i w:val="false"/>
          <w:color w:val="000000"/>
          <w:sz w:val="28"/>
        </w:rPr>
        <w:t>
      1-топ - парниктік газдар шығарындыларының көлемі жылына 1000 (бір мың) - 5 000 (бес мың) тоннаға дейінгі;</w:t>
      </w:r>
      <w:r>
        <w:br/>
      </w:r>
      <w:r>
        <w:rPr>
          <w:rFonts w:ascii="Times New Roman"/>
          <w:b w:val="false"/>
          <w:i w:val="false"/>
          <w:color w:val="000000"/>
          <w:sz w:val="28"/>
        </w:rPr>
        <w:t>
      2-топ - парниктік газдар шығарындыларының көлемі жылына 5 000 (бес мың) - 10 000 (он мың) тоннаға дейінгі;</w:t>
      </w:r>
      <w:r>
        <w:br/>
      </w:r>
      <w:r>
        <w:rPr>
          <w:rFonts w:ascii="Times New Roman"/>
          <w:b w:val="false"/>
          <w:i w:val="false"/>
          <w:color w:val="000000"/>
          <w:sz w:val="28"/>
        </w:rPr>
        <w:t>
      3-топ - парниктік газдар шығарындыларының көлемі жылына 10 000 (он мың) - 20 000 (жиырма мың) тоннаға дейінгі үш топқа бөлінеді.</w:t>
      </w:r>
      <w:r>
        <w:br/>
      </w:r>
      <w:r>
        <w:rPr>
          <w:rFonts w:ascii="Times New Roman"/>
          <w:b w:val="false"/>
          <w:i w:val="false"/>
          <w:color w:val="000000"/>
          <w:sz w:val="28"/>
        </w:rPr>
        <w:t>
      3. Әкімшілік ету субъектілері жыл сайын бір жолғы көміртек алымын төлейді, оның мөлшері осы баптың 2-тармағына сәйкес белгіленген әкімшілік ету субъектілерінің тобына қарай айқындалады. Әкімшілік ету субъектілері үшін көміртек алымдарын анықтау тәртібін және көміртек алымының мөлшерін Қазақстан Республикасының Үкіметі</w:t>
      </w:r>
      <w:r>
        <w:br/>
      </w:r>
      <w:r>
        <w:rPr>
          <w:rFonts w:ascii="Times New Roman"/>
          <w:b w:val="false"/>
          <w:i w:val="false"/>
          <w:color w:val="000000"/>
          <w:sz w:val="28"/>
        </w:rPr>
        <w:t>
бекітеді.</w:t>
      </w:r>
      <w:r>
        <w:br/>
      </w:r>
      <w:r>
        <w:rPr>
          <w:rFonts w:ascii="Times New Roman"/>
          <w:b w:val="false"/>
          <w:i w:val="false"/>
          <w:color w:val="000000"/>
          <w:sz w:val="28"/>
        </w:rPr>
        <w:t>
      4. Әкімшілік ету субъектілері топты өзгертуге әсер ететін парниктік газдар шығарындыларының көлемін көбейту кезінде өзгертілген топқа сәйкес көміртек алымын төлеуге міндетті.</w:t>
      </w:r>
      <w:r>
        <w:br/>
      </w:r>
      <w:r>
        <w:rPr>
          <w:rFonts w:ascii="Times New Roman"/>
          <w:b w:val="false"/>
          <w:i w:val="false"/>
          <w:color w:val="000000"/>
          <w:sz w:val="28"/>
        </w:rPr>
        <w:t>
      5. Осы Кодекс нормаларының қолданылуы әкімшілік ету субъектілеріне парниктік газдар шығарындыларына субъектілер жүзеге асыратын квоталар бөлу рәсімі бөлігінде қолданылмайды.</w:t>
      </w:r>
      <w:r>
        <w:br/>
      </w:r>
      <w:r>
        <w:rPr>
          <w:rFonts w:ascii="Times New Roman"/>
          <w:b w:val="false"/>
          <w:i w:val="false"/>
          <w:color w:val="000000"/>
          <w:sz w:val="28"/>
        </w:rPr>
        <w:t>
      6. Қоршаған ортаны қорғау саласындағы уәкілетті орган парниктік газдар шығарындылары көлемін тиісті топқа жатқызу және тиісті кезеңде көмірсутек алымының жүргізілген төлемі жөніндегі бақылауды қамтамасыз етеді.</w:t>
      </w:r>
      <w:r>
        <w:br/>
      </w:r>
      <w:r>
        <w:rPr>
          <w:rFonts w:ascii="Times New Roman"/>
          <w:b w:val="false"/>
          <w:i w:val="false"/>
          <w:color w:val="000000"/>
          <w:sz w:val="28"/>
        </w:rPr>
        <w:t>
      7. Әкімшілік ету субъектілерінен көміртек алымы республикалық</w:t>
      </w:r>
      <w:r>
        <w:br/>
      </w:r>
      <w:r>
        <w:rPr>
          <w:rFonts w:ascii="Times New Roman"/>
          <w:b w:val="false"/>
          <w:i w:val="false"/>
          <w:color w:val="000000"/>
          <w:sz w:val="28"/>
        </w:rPr>
        <w:t>
бюджетке түседі.</w:t>
      </w:r>
      <w:r>
        <w:br/>
      </w:r>
      <w:r>
        <w:rPr>
          <w:rFonts w:ascii="Times New Roman"/>
          <w:b w:val="false"/>
          <w:i w:val="false"/>
          <w:color w:val="000000"/>
          <w:sz w:val="28"/>
        </w:rPr>
        <w:t>
      94-7-бап. Парниктік газдар шығарындыларын және сіңірулерін</w:t>
      </w:r>
      <w:r>
        <w:br/>
      </w:r>
      <w:r>
        <w:rPr>
          <w:rFonts w:ascii="Times New Roman"/>
          <w:b w:val="false"/>
          <w:i w:val="false"/>
          <w:color w:val="000000"/>
          <w:sz w:val="28"/>
        </w:rPr>
        <w:t>
                азайту жөніндегі нарықтық тетік</w:t>
      </w:r>
      <w:r>
        <w:br/>
      </w:r>
      <w:r>
        <w:rPr>
          <w:rFonts w:ascii="Times New Roman"/>
          <w:b w:val="false"/>
          <w:i w:val="false"/>
          <w:color w:val="000000"/>
          <w:sz w:val="28"/>
        </w:rPr>
        <w:t>
      1. Парниктік газдар шығарындыларын және сіңірулерін азайту жөніндегі нарықтық тетік:</w:t>
      </w:r>
      <w:r>
        <w:br/>
      </w:r>
      <w:r>
        <w:rPr>
          <w:rFonts w:ascii="Times New Roman"/>
          <w:b w:val="false"/>
          <w:i w:val="false"/>
          <w:color w:val="000000"/>
          <w:sz w:val="28"/>
        </w:rPr>
        <w:t xml:space="preserve">
      1) парниктік газдар шығарындыларына квоталар саудасын; </w:t>
      </w:r>
      <w:r>
        <w:br/>
      </w:r>
      <w:r>
        <w:rPr>
          <w:rFonts w:ascii="Times New Roman"/>
          <w:b w:val="false"/>
          <w:i w:val="false"/>
          <w:color w:val="000000"/>
          <w:sz w:val="28"/>
        </w:rPr>
        <w:t>
      2) жобалық тетіктер есебінен сертификатталған азайтулар саудасын;</w:t>
      </w:r>
      <w:r>
        <w:br/>
      </w:r>
      <w:r>
        <w:rPr>
          <w:rFonts w:ascii="Times New Roman"/>
          <w:b w:val="false"/>
          <w:i w:val="false"/>
          <w:color w:val="000000"/>
          <w:sz w:val="28"/>
        </w:rPr>
        <w:t>
      3) елдер арасындағы белгіленген мөлшердегі бірліктердің парниктік газдар шығарындыларына шектеуі және (немесе) қысқартулары бар және олардың заңды тұлғалары арасындағы халықаралық сауда.</w:t>
      </w:r>
      <w:r>
        <w:br/>
      </w:r>
      <w:r>
        <w:rPr>
          <w:rFonts w:ascii="Times New Roman"/>
          <w:b w:val="false"/>
          <w:i w:val="false"/>
          <w:color w:val="000000"/>
          <w:sz w:val="28"/>
        </w:rPr>
        <w:t>
      2. Парниктік газдар шығарындылары нарығының субъектілері парниктік газдар шығарындыларын азайту және сіңіру жобалық тетігін іске асыруға қатысатын заңды тұлғалар, сондай-ақ Қазақстан Республикасының заңнамасына сәйкес биржалық сауда қатысушылары болып табылады.</w:t>
      </w:r>
      <w:r>
        <w:br/>
      </w:r>
      <w:r>
        <w:rPr>
          <w:rFonts w:ascii="Times New Roman"/>
          <w:b w:val="false"/>
          <w:i w:val="false"/>
          <w:color w:val="000000"/>
          <w:sz w:val="28"/>
        </w:rPr>
        <w:t>
      3. Бір тонна баламасындағы қос тотық көміртегімен өлшенетін және сауда жүйесінде пайдаланылатын көміртек бірлігі тауар болып табылады.</w:t>
      </w:r>
      <w:r>
        <w:br/>
      </w:r>
      <w:r>
        <w:rPr>
          <w:rFonts w:ascii="Times New Roman"/>
          <w:b w:val="false"/>
          <w:i w:val="false"/>
          <w:color w:val="000000"/>
          <w:sz w:val="28"/>
        </w:rPr>
        <w:t>
      4. Сіңіру бірліктерін, шығарындылардың сертификатталған азайтуларын, шығарындыларды азайту, квоталарды, екінші айналымдағы шығарындылардың ішкі сертификатталған азайтуларын іске асыру Қазақстан Республикасының қолданыстағы заңнамасына сәйкес белгіленген ұйымдастырылған сауда алаңдарында (биржаларда) жүргізіледі.</w:t>
      </w:r>
      <w:r>
        <w:br/>
      </w:r>
      <w:r>
        <w:rPr>
          <w:rFonts w:ascii="Times New Roman"/>
          <w:b w:val="false"/>
          <w:i w:val="false"/>
          <w:color w:val="000000"/>
          <w:sz w:val="28"/>
        </w:rPr>
        <w:t>
      5. Квоталардың, азайтулардың және сіңірулердің бір бірлігінің, сондай-ақ жобалық тетіктердің және белгіленген мөлшердегі бірліктерінің бір тонна баламасындағы қос тотық көміртегіне қалыптылығы тең болады.</w:t>
      </w:r>
      <w:r>
        <w:br/>
      </w:r>
      <w:r>
        <w:rPr>
          <w:rFonts w:ascii="Times New Roman"/>
          <w:b w:val="false"/>
          <w:i w:val="false"/>
          <w:color w:val="000000"/>
          <w:sz w:val="28"/>
        </w:rPr>
        <w:t>
      94-8-бап. Тәуелсіз ақпарат жеткізуші</w:t>
      </w:r>
      <w:r>
        <w:br/>
      </w:r>
      <w:r>
        <w:rPr>
          <w:rFonts w:ascii="Times New Roman"/>
          <w:b w:val="false"/>
          <w:i w:val="false"/>
          <w:color w:val="000000"/>
          <w:sz w:val="28"/>
        </w:rPr>
        <w:t>
      Тәуелсіз ақпарат жеткізушілердің негізгі міндетті консультациялық қызмет ұсыну, сондай-ақ табиғатты пайдаланушыларға парниктік газдар шығарындыларын басқару бойынша, оның ішінде парниктік газдар шығарындыларын азайту және сіңірулерінің жобалық тетіктерін іске асыруға көмектесу болып табылады.</w:t>
      </w:r>
      <w:r>
        <w:br/>
      </w:r>
      <w:r>
        <w:rPr>
          <w:rFonts w:ascii="Times New Roman"/>
          <w:b w:val="false"/>
          <w:i w:val="false"/>
          <w:color w:val="000000"/>
          <w:sz w:val="28"/>
        </w:rPr>
        <w:t>
      94-9-бап. Шығарындылар саудасына қойылатын талаптар</w:t>
      </w:r>
      <w:r>
        <w:br/>
      </w:r>
      <w:r>
        <w:rPr>
          <w:rFonts w:ascii="Times New Roman"/>
          <w:b w:val="false"/>
          <w:i w:val="false"/>
          <w:color w:val="000000"/>
          <w:sz w:val="28"/>
        </w:rPr>
        <w:t>
      1. Парниктік газдар шығарындыларына квоталарды сату жүйесіне</w:t>
      </w:r>
      <w:r>
        <w:br/>
      </w:r>
      <w:r>
        <w:rPr>
          <w:rFonts w:ascii="Times New Roman"/>
          <w:b w:val="false"/>
          <w:i w:val="false"/>
          <w:color w:val="000000"/>
          <w:sz w:val="28"/>
        </w:rPr>
        <w:t>
қатысушы квота бірліктері тек ішкі сауда нарығында басқа да елдердің</w:t>
      </w:r>
      <w:r>
        <w:br/>
      </w:r>
      <w:r>
        <w:rPr>
          <w:rFonts w:ascii="Times New Roman"/>
          <w:b w:val="false"/>
          <w:i w:val="false"/>
          <w:color w:val="000000"/>
          <w:sz w:val="28"/>
        </w:rPr>
        <w:t>
белгіленген мөлшердегі есептік жүйесіне беру құқығынсыз жүре алады. Квота бірліктері басқа да халықаралық биржалық алаңдарда осы квота бірліктеріне баға кесу мақсатында пайдаланылуы мүмкін.</w:t>
      </w:r>
      <w:r>
        <w:br/>
      </w:r>
      <w:r>
        <w:rPr>
          <w:rFonts w:ascii="Times New Roman"/>
          <w:b w:val="false"/>
          <w:i w:val="false"/>
          <w:color w:val="000000"/>
          <w:sz w:val="28"/>
        </w:rPr>
        <w:t>
      Қазақстан Республикасының көміртектік бірліктері белгіленген мөлшердегі есепке алу жүйесінен екі жақты негіздегі халықаралық шарт қабылданған жағдайда айрылуы мүмкін, олардың көлемі парниктік газдар шығарындыларының жыл сайынғы көлемінен аспайтын көлемнен артуы мүмкін емес.</w:t>
      </w:r>
      <w:r>
        <w:br/>
      </w:r>
      <w:r>
        <w:rPr>
          <w:rFonts w:ascii="Times New Roman"/>
          <w:b w:val="false"/>
          <w:i w:val="false"/>
          <w:color w:val="000000"/>
          <w:sz w:val="28"/>
        </w:rPr>
        <w:t>
      2. Жобалық тетіктер азайтуларының сертификатталған бірліктері ішкі және халықаралық сауда мақсаттарында пайдаланылуы мүмкін және</w:t>
      </w:r>
      <w:r>
        <w:br/>
      </w:r>
      <w:r>
        <w:rPr>
          <w:rFonts w:ascii="Times New Roman"/>
          <w:b w:val="false"/>
          <w:i w:val="false"/>
          <w:color w:val="000000"/>
          <w:sz w:val="28"/>
        </w:rPr>
        <w:t>
белгіленген мөлшердегі мемлекеттік есепке алу жүйесінен басқа да елдердің есепке алу жүйесіне өтуімен қамтамасыз етілуі мүмкін.</w:t>
      </w:r>
      <w:r>
        <w:br/>
      </w:r>
      <w:r>
        <w:rPr>
          <w:rFonts w:ascii="Times New Roman"/>
          <w:b w:val="false"/>
          <w:i w:val="false"/>
          <w:color w:val="000000"/>
          <w:sz w:val="28"/>
        </w:rPr>
        <w:t>
      94-10-бап. Парниктік газдар шығарындыларын қысқартудың ішкі жобалары</w:t>
      </w:r>
      <w:r>
        <w:br/>
      </w:r>
      <w:r>
        <w:rPr>
          <w:rFonts w:ascii="Times New Roman"/>
          <w:b w:val="false"/>
          <w:i w:val="false"/>
          <w:color w:val="000000"/>
          <w:sz w:val="28"/>
        </w:rPr>
        <w:t>
      1. Парниктік газдар шығарындыларын азайтулардың ішкі жобалары</w:t>
      </w:r>
      <w:r>
        <w:br/>
      </w:r>
      <w:r>
        <w:rPr>
          <w:rFonts w:ascii="Times New Roman"/>
          <w:b w:val="false"/>
          <w:i w:val="false"/>
          <w:color w:val="000000"/>
          <w:sz w:val="28"/>
        </w:rPr>
        <w:t>
Қазақстан Республикасы аумағында парниктік газдар шығарындыларын</w:t>
      </w:r>
      <w:r>
        <w:br/>
      </w:r>
      <w:r>
        <w:rPr>
          <w:rFonts w:ascii="Times New Roman"/>
          <w:b w:val="false"/>
          <w:i w:val="false"/>
          <w:color w:val="000000"/>
          <w:sz w:val="28"/>
        </w:rPr>
        <w:t>
қысқартуға бағытталған және олардың меншігі болып табылмайтын және</w:t>
      </w:r>
      <w:r>
        <w:br/>
      </w:r>
      <w:r>
        <w:rPr>
          <w:rFonts w:ascii="Times New Roman"/>
          <w:b w:val="false"/>
          <w:i w:val="false"/>
          <w:color w:val="000000"/>
          <w:sz w:val="28"/>
        </w:rPr>
        <w:t>
олардың заңды пайдалануындағы емес тек басқа қондырғыларға қатысты заңды тұлғалар іске асырады.</w:t>
      </w:r>
      <w:r>
        <w:br/>
      </w:r>
      <w:r>
        <w:rPr>
          <w:rFonts w:ascii="Times New Roman"/>
          <w:b w:val="false"/>
          <w:i w:val="false"/>
          <w:color w:val="000000"/>
          <w:sz w:val="28"/>
        </w:rPr>
        <w:t>
      2. Азайтулардың ішкі жобалары экономиканың мынадай:</w:t>
      </w:r>
      <w:r>
        <w:br/>
      </w:r>
      <w:r>
        <w:rPr>
          <w:rFonts w:ascii="Times New Roman"/>
          <w:b w:val="false"/>
          <w:i w:val="false"/>
          <w:color w:val="000000"/>
          <w:sz w:val="28"/>
        </w:rPr>
        <w:t xml:space="preserve">
      1) тау-кен металлургиясы (шахталық метанды кәдеге жарату жобалары бөлігінде); </w:t>
      </w:r>
      <w:r>
        <w:br/>
      </w:r>
      <w:r>
        <w:rPr>
          <w:rFonts w:ascii="Times New Roman"/>
          <w:b w:val="false"/>
          <w:i w:val="false"/>
          <w:color w:val="000000"/>
          <w:sz w:val="28"/>
        </w:rPr>
        <w:t xml:space="preserve">
      2) ауыл шаруашылығы; </w:t>
      </w:r>
      <w:r>
        <w:br/>
      </w:r>
      <w:r>
        <w:rPr>
          <w:rFonts w:ascii="Times New Roman"/>
          <w:b w:val="false"/>
          <w:i w:val="false"/>
          <w:color w:val="000000"/>
          <w:sz w:val="28"/>
        </w:rPr>
        <w:t>
      3) тұрғын үй-коммуналдық шаруашылық;</w:t>
      </w:r>
      <w:r>
        <w:br/>
      </w:r>
      <w:r>
        <w:rPr>
          <w:rFonts w:ascii="Times New Roman"/>
          <w:b w:val="false"/>
          <w:i w:val="false"/>
          <w:color w:val="000000"/>
          <w:sz w:val="28"/>
        </w:rPr>
        <w:t xml:space="preserve">
      4) ормандық және далалы аумақтарды көгалдандыру; </w:t>
      </w:r>
      <w:r>
        <w:br/>
      </w:r>
      <w:r>
        <w:rPr>
          <w:rFonts w:ascii="Times New Roman"/>
          <w:b w:val="false"/>
          <w:i w:val="false"/>
          <w:color w:val="000000"/>
          <w:sz w:val="28"/>
        </w:rPr>
        <w:t>
      5) жердің құлдырауының алдын алу;</w:t>
      </w:r>
      <w:r>
        <w:br/>
      </w:r>
      <w:r>
        <w:rPr>
          <w:rFonts w:ascii="Times New Roman"/>
          <w:b w:val="false"/>
          <w:i w:val="false"/>
          <w:color w:val="000000"/>
          <w:sz w:val="28"/>
        </w:rPr>
        <w:t>
      6) қайта жаңартылатын энергия көздері;</w:t>
      </w:r>
      <w:r>
        <w:br/>
      </w:r>
      <w:r>
        <w:rPr>
          <w:rFonts w:ascii="Times New Roman"/>
          <w:b w:val="false"/>
          <w:i w:val="false"/>
          <w:color w:val="000000"/>
          <w:sz w:val="28"/>
        </w:rPr>
        <w:t>
      7) коммуналдық және өнеркәсіп қалдықтарды қайта өңдеу;</w:t>
      </w:r>
      <w:r>
        <w:br/>
      </w:r>
      <w:r>
        <w:rPr>
          <w:rFonts w:ascii="Times New Roman"/>
          <w:b w:val="false"/>
          <w:i w:val="false"/>
          <w:color w:val="000000"/>
          <w:sz w:val="28"/>
        </w:rPr>
        <w:t>
      8) көлік;</w:t>
      </w:r>
      <w:r>
        <w:br/>
      </w:r>
      <w:r>
        <w:rPr>
          <w:rFonts w:ascii="Times New Roman"/>
          <w:b w:val="false"/>
          <w:i w:val="false"/>
          <w:color w:val="000000"/>
          <w:sz w:val="28"/>
        </w:rPr>
        <w:t>
      9) энерготиімді құрылыс салаларында іске асырыла алады.</w:t>
      </w:r>
      <w:r>
        <w:br/>
      </w:r>
      <w:r>
        <w:rPr>
          <w:rFonts w:ascii="Times New Roman"/>
          <w:b w:val="false"/>
          <w:i w:val="false"/>
          <w:color w:val="000000"/>
          <w:sz w:val="28"/>
        </w:rPr>
        <w:t>
      3. Қысқартулардың ішкі жобаларының қарау және мақұлдау, есепке алу, есептілік және мониторингке әзірлеу ережелерін қоршаған ортаны қорғау саласындағы уәкілетті орган бекітеді.</w:t>
      </w:r>
      <w:r>
        <w:br/>
      </w:r>
      <w:r>
        <w:rPr>
          <w:rFonts w:ascii="Times New Roman"/>
          <w:b w:val="false"/>
          <w:i w:val="false"/>
          <w:color w:val="000000"/>
          <w:sz w:val="28"/>
        </w:rPr>
        <w:t>
      94-11-бап. Парниктік газдар шығарындыларына квоталарының ішкі сауда сызбасы үшін мониторинг, бақылау процедуралары</w:t>
      </w:r>
      <w:r>
        <w:br/>
      </w:r>
      <w:r>
        <w:rPr>
          <w:rFonts w:ascii="Times New Roman"/>
          <w:b w:val="false"/>
          <w:i w:val="false"/>
          <w:color w:val="000000"/>
          <w:sz w:val="28"/>
        </w:rPr>
        <w:t>
      1. Парниктік газдар шығарындыларына квота бөлу субъектілері қоршаған ортаны қорғау саласындағы уәкілетті орган бекіткен әдістемелер негізінде мониторинг жоспарын әзірлеуге, және осы жоспарды орындауға міндетті.</w:t>
      </w:r>
      <w:r>
        <w:br/>
      </w:r>
      <w:r>
        <w:rPr>
          <w:rFonts w:ascii="Times New Roman"/>
          <w:b w:val="false"/>
          <w:i w:val="false"/>
          <w:color w:val="000000"/>
          <w:sz w:val="28"/>
        </w:rPr>
        <w:t>
      2. Мониторинг жоспарын әзірлеу және орындау Қазақстан</w:t>
      </w:r>
      <w:r>
        <w:br/>
      </w:r>
      <w:r>
        <w:rPr>
          <w:rFonts w:ascii="Times New Roman"/>
          <w:b w:val="false"/>
          <w:i w:val="false"/>
          <w:color w:val="000000"/>
          <w:sz w:val="28"/>
        </w:rPr>
        <w:t>
Республикасының аумағында қолданыстағы жобалық механизмдер шегінде</w:t>
      </w:r>
      <w:r>
        <w:br/>
      </w:r>
      <w:r>
        <w:rPr>
          <w:rFonts w:ascii="Times New Roman"/>
          <w:b w:val="false"/>
          <w:i w:val="false"/>
          <w:color w:val="000000"/>
          <w:sz w:val="28"/>
        </w:rPr>
        <w:t>
жүзеге асырылатын парниктік газдар шығарындыларын қысқарту және сіңіру жобалары үшін міндетті болып табылады.</w:t>
      </w:r>
      <w:r>
        <w:br/>
      </w:r>
      <w:r>
        <w:rPr>
          <w:rFonts w:ascii="Times New Roman"/>
          <w:b w:val="false"/>
          <w:i w:val="false"/>
          <w:color w:val="000000"/>
          <w:sz w:val="28"/>
        </w:rPr>
        <w:t>
      3. Мониторингті жүргізудің, парниктік газдарды түгендеу жөніндегі есепті әзірлеу дұрыстығын қоршаған ортаны қорғау саласындағы уәкілетті орган бекіткен критериялар және әдістемелерге сәйкес қоршаған ортаны қорғау саласындағы уәкілетті орган аккредиттеген тәуелсіз ұйым бақылайды.</w:t>
      </w:r>
      <w:r>
        <w:br/>
      </w:r>
      <w:r>
        <w:rPr>
          <w:rFonts w:ascii="Times New Roman"/>
          <w:b w:val="false"/>
          <w:i w:val="false"/>
          <w:color w:val="000000"/>
          <w:sz w:val="28"/>
        </w:rPr>
        <w:t>
      94-12-бап. Жасыл инвестициялар</w:t>
      </w:r>
      <w:r>
        <w:br/>
      </w:r>
      <w:r>
        <w:rPr>
          <w:rFonts w:ascii="Times New Roman"/>
          <w:b w:val="false"/>
          <w:i w:val="false"/>
          <w:color w:val="000000"/>
          <w:sz w:val="28"/>
        </w:rPr>
        <w:t>
      1. Парниктік газдар шығарындыларының жалпы көлемінің бір бөлігінен белгіленген мөлшер бірліктерінің резерві құрылады, оны қалыптастыру тәртібін Қазақстан Республикасының Үкіметі бекітеді.</w:t>
      </w:r>
      <w:r>
        <w:br/>
      </w:r>
      <w:r>
        <w:rPr>
          <w:rFonts w:ascii="Times New Roman"/>
          <w:b w:val="false"/>
          <w:i w:val="false"/>
          <w:color w:val="000000"/>
          <w:sz w:val="28"/>
        </w:rPr>
        <w:t>
      2. Резерв қоршаған ортаның қорғау саласындағы уәкілетті орган</w:t>
      </w:r>
      <w:r>
        <w:br/>
      </w:r>
      <w:r>
        <w:rPr>
          <w:rFonts w:ascii="Times New Roman"/>
          <w:b w:val="false"/>
          <w:i w:val="false"/>
          <w:color w:val="000000"/>
          <w:sz w:val="28"/>
        </w:rPr>
        <w:t>
ведомстволық бағыныстағы ұйымына басқаруға беріледі.</w:t>
      </w:r>
      <w:r>
        <w:br/>
      </w:r>
      <w:r>
        <w:rPr>
          <w:rFonts w:ascii="Times New Roman"/>
          <w:b w:val="false"/>
          <w:i w:val="false"/>
          <w:color w:val="000000"/>
          <w:sz w:val="28"/>
        </w:rPr>
        <w:t>
      3. «Жасыл инвестициялар» тетігі шеңберіндегі жобаларды қаржыландыру резервтен белгіленген мөлшердегі бірліктерді іске асырудан немесе пайдаланудан алынған қаражат көлемінде жүзеге асырылады.»;</w:t>
      </w:r>
      <w:r>
        <w:br/>
      </w:r>
      <w:r>
        <w:rPr>
          <w:rFonts w:ascii="Times New Roman"/>
          <w:b w:val="false"/>
          <w:i w:val="false"/>
          <w:color w:val="000000"/>
          <w:sz w:val="28"/>
        </w:rPr>
        <w:t>
      33) 95-баптың 5) тармақшасында «эмиссиялар» деген сөз</w:t>
      </w:r>
      <w:r>
        <w:br/>
      </w:r>
      <w:r>
        <w:rPr>
          <w:rFonts w:ascii="Times New Roman"/>
          <w:b w:val="false"/>
          <w:i w:val="false"/>
          <w:color w:val="000000"/>
          <w:sz w:val="28"/>
        </w:rPr>
        <w:t>
«шығарындылар» деген сөзбен ауыстырылсын;</w:t>
      </w:r>
      <w:r>
        <w:br/>
      </w:r>
      <w:r>
        <w:rPr>
          <w:rFonts w:ascii="Times New Roman"/>
          <w:b w:val="false"/>
          <w:i w:val="false"/>
          <w:color w:val="000000"/>
          <w:sz w:val="28"/>
        </w:rPr>
        <w:t>
      34) 96-баптың 2-тармағында: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тұрақты органикалық ластаушыларды қоса алғанда, қауіпті химиялық заттарды қауіпсіз басқаруды қамтамасыз етуге бағытталған;»;</w:t>
      </w:r>
      <w:r>
        <w:br/>
      </w:r>
      <w:r>
        <w:rPr>
          <w:rFonts w:ascii="Times New Roman"/>
          <w:b w:val="false"/>
          <w:i w:val="false"/>
          <w:color w:val="000000"/>
          <w:sz w:val="28"/>
        </w:rPr>
        <w:t>
      8) тармақшадағы «іс-шаралар жатқызылады.» деген сөздер алып тасталсын;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парниктік газдар шығарындыларының көлемін азайтуға және (немесе) парниктік газдардың сіңірілуіне бағытталған іс-шаралар жатқызылады.»;</w:t>
      </w:r>
      <w:r>
        <w:br/>
      </w:r>
      <w:r>
        <w:rPr>
          <w:rFonts w:ascii="Times New Roman"/>
          <w:b w:val="false"/>
          <w:i w:val="false"/>
          <w:color w:val="000000"/>
          <w:sz w:val="28"/>
        </w:rPr>
        <w:t>
      35) 98-баптың 4-тармағы мынадай редакцияда жазылсын:</w:t>
      </w:r>
      <w:r>
        <w:br/>
      </w:r>
      <w:r>
        <w:rPr>
          <w:rFonts w:ascii="Times New Roman"/>
          <w:b w:val="false"/>
          <w:i w:val="false"/>
          <w:color w:val="000000"/>
          <w:sz w:val="28"/>
        </w:rPr>
        <w:t>
      «4. Әлеуметтік-экономикалық даму болжамдары және өңірлердің бюджеттік параметрлері жоспарлары мен бағдарламалары, аумақтарды дамыту бағдарламалары, облыстардың (республикалық маңызы бар қалалардың, астананың) жергілікті атқарушы органдарының стратегиялық жоспарлары оларды бекіткенге (мақұлдауға) дейін, қоршаған ортаны қорғау саласындағы уәкілетті орган бекітетін қоршаған ортаны қорғау жөніндегі іс-шараларды қаржыландыруды айқындау әдістемесіне сәйкес қоршаған ортаны қорғау саласындағы уәкілетті органмен келісуге жатады.»</w:t>
      </w:r>
      <w:r>
        <w:br/>
      </w:r>
      <w:r>
        <w:rPr>
          <w:rFonts w:ascii="Times New Roman"/>
          <w:b w:val="false"/>
          <w:i w:val="false"/>
          <w:color w:val="000000"/>
          <w:sz w:val="28"/>
        </w:rPr>
        <w:t>
      36) 105-баптың 1-тармағында «міндеттемелер саудасының» деген</w:t>
      </w:r>
      <w:r>
        <w:br/>
      </w:r>
      <w:r>
        <w:rPr>
          <w:rFonts w:ascii="Times New Roman"/>
          <w:b w:val="false"/>
          <w:i w:val="false"/>
          <w:color w:val="000000"/>
          <w:sz w:val="28"/>
        </w:rPr>
        <w:t>
сөздерден кейін «, оның ішінде аумақтар бойынша ластайтын заттар</w:t>
      </w:r>
      <w:r>
        <w:br/>
      </w:r>
      <w:r>
        <w:rPr>
          <w:rFonts w:ascii="Times New Roman"/>
          <w:b w:val="false"/>
          <w:i w:val="false"/>
          <w:color w:val="000000"/>
          <w:sz w:val="28"/>
        </w:rPr>
        <w:t>
эмиссияларының есептеулеріне негізделген» деген сөздермен толықтырылсын;</w:t>
      </w:r>
      <w:r>
        <w:br/>
      </w:r>
      <w:r>
        <w:rPr>
          <w:rFonts w:ascii="Times New Roman"/>
          <w:b w:val="false"/>
          <w:i w:val="false"/>
          <w:color w:val="000000"/>
          <w:sz w:val="28"/>
        </w:rPr>
        <w:t>
      37) 106-бап алып тасталсын;</w:t>
      </w:r>
      <w:r>
        <w:br/>
      </w:r>
      <w:r>
        <w:rPr>
          <w:rFonts w:ascii="Times New Roman"/>
          <w:b w:val="false"/>
          <w:i w:val="false"/>
          <w:color w:val="000000"/>
          <w:sz w:val="28"/>
        </w:rPr>
        <w:t>
      38) 108-баптың 3-тармағында «су» деген сөзден кейін «, жер» деген сөзбен толықтырылсын;</w:t>
      </w:r>
      <w:r>
        <w:br/>
      </w:r>
      <w:r>
        <w:rPr>
          <w:rFonts w:ascii="Times New Roman"/>
          <w:b w:val="false"/>
          <w:i w:val="false"/>
          <w:color w:val="000000"/>
          <w:sz w:val="28"/>
        </w:rPr>
        <w:t>
      39) 116-бапта: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экологиялық бақылауды іске асыратын лауазымды тұлғаларға:</w:t>
      </w:r>
      <w:r>
        <w:br/>
      </w:r>
      <w:r>
        <w:rPr>
          <w:rFonts w:ascii="Times New Roman"/>
          <w:b w:val="false"/>
          <w:i w:val="false"/>
          <w:color w:val="000000"/>
          <w:sz w:val="28"/>
        </w:rPr>
        <w:t>
      Қазақстан Республикасының Бас мемлекеттік экологиялық инспекторы;</w:t>
      </w:r>
      <w:r>
        <w:br/>
      </w:r>
      <w:r>
        <w:rPr>
          <w:rFonts w:ascii="Times New Roman"/>
          <w:b w:val="false"/>
          <w:i w:val="false"/>
          <w:color w:val="000000"/>
          <w:sz w:val="28"/>
        </w:rPr>
        <w:t>
      Қазақстан Республикасының Бас мемлекеттік экологиялық инспекторының орынбасары;</w:t>
      </w:r>
      <w:r>
        <w:br/>
      </w:r>
      <w:r>
        <w:rPr>
          <w:rFonts w:ascii="Times New Roman"/>
          <w:b w:val="false"/>
          <w:i w:val="false"/>
          <w:color w:val="000000"/>
          <w:sz w:val="28"/>
        </w:rPr>
        <w:t>
      Қазақстан Республикасының аға мемлекеттік экологиялық инспекторлары;</w:t>
      </w:r>
      <w:r>
        <w:br/>
      </w:r>
      <w:r>
        <w:rPr>
          <w:rFonts w:ascii="Times New Roman"/>
          <w:b w:val="false"/>
          <w:i w:val="false"/>
          <w:color w:val="000000"/>
          <w:sz w:val="28"/>
        </w:rPr>
        <w:t>
      Қазақстан Республикасының мемлекеттік экологиялық инспекторлары;</w:t>
      </w:r>
      <w:r>
        <w:br/>
      </w:r>
      <w:r>
        <w:rPr>
          <w:rFonts w:ascii="Times New Roman"/>
          <w:b w:val="false"/>
          <w:i w:val="false"/>
          <w:color w:val="000000"/>
          <w:sz w:val="28"/>
        </w:rPr>
        <w:t>
      облыстардың бас мемлекеттік экологиялық инспекторлары (республикалық маңызы бар қала, астана);</w:t>
      </w:r>
      <w:r>
        <w:br/>
      </w:r>
      <w:r>
        <w:rPr>
          <w:rFonts w:ascii="Times New Roman"/>
          <w:b w:val="false"/>
          <w:i w:val="false"/>
          <w:color w:val="000000"/>
          <w:sz w:val="28"/>
        </w:rPr>
        <w:t>
      облыстардың аға мемлекеттік экологиялық инспекторлары (республикалық маңызы бар қала, астана);</w:t>
      </w:r>
      <w:r>
        <w:br/>
      </w:r>
      <w:r>
        <w:rPr>
          <w:rFonts w:ascii="Times New Roman"/>
          <w:b w:val="false"/>
          <w:i w:val="false"/>
          <w:color w:val="000000"/>
          <w:sz w:val="28"/>
        </w:rPr>
        <w:t>
      облыстардың мемлекеттік экологиялық инспекторлары (республикалық маңызы бар қала, астана);</w:t>
      </w:r>
      <w:r>
        <w:br/>
      </w:r>
      <w:r>
        <w:rPr>
          <w:rFonts w:ascii="Times New Roman"/>
          <w:b w:val="false"/>
          <w:i w:val="false"/>
          <w:color w:val="000000"/>
          <w:sz w:val="28"/>
        </w:rPr>
        <w:t>
      облыстық маңызы бар қалалардың және аудандардың мемлекеттік экологиялық инспекторлары.»;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1-тармағында көрсетілген лауазымды тұлғаларға қоршаған ортаны қорғау саласындағы уәкілетті органның мемлекеттік экологиялық бақылау бөлімшелері мемлекеттік қызметшілерінің санаттарына жатқызу тәртібін қоршаған ортаны қорғау саласындағы уәкілетті органымен айқындайды.»;</w:t>
      </w:r>
      <w:r>
        <w:br/>
      </w:r>
      <w:r>
        <w:rPr>
          <w:rFonts w:ascii="Times New Roman"/>
          <w:b w:val="false"/>
          <w:i w:val="false"/>
          <w:color w:val="000000"/>
          <w:sz w:val="28"/>
        </w:rPr>
        <w:t>
      5-тармақта «жоғары тұрған мемлекеттік органға және (немесе) лауазымды адамға» деген сөздер «мемлекеттік экологиялық бақылауды жүзеге асыратын жоғары тұрған мемлекеттік органның лауазымды тұлғасына» деген сөздермен ауыстырылсын;</w:t>
      </w:r>
      <w:r>
        <w:br/>
      </w:r>
      <w:r>
        <w:rPr>
          <w:rFonts w:ascii="Times New Roman"/>
          <w:b w:val="false"/>
          <w:i w:val="false"/>
          <w:color w:val="000000"/>
          <w:sz w:val="28"/>
        </w:rPr>
        <w:t>
      мынадай мазмұндағы 6 және 7-тармақтармен толықтырылсын;</w:t>
      </w:r>
      <w:r>
        <w:br/>
      </w:r>
      <w:r>
        <w:rPr>
          <w:rFonts w:ascii="Times New Roman"/>
          <w:b w:val="false"/>
          <w:i w:val="false"/>
          <w:color w:val="000000"/>
          <w:sz w:val="28"/>
        </w:rPr>
        <w:t>
      «6. Инспекторлық экологиялық тексерулерді жүргізуге мемлекеттік экологиялық бақылауды жүзеге асыратын лауазымды тұлғалар ғана жібереді.</w:t>
      </w:r>
      <w:r>
        <w:br/>
      </w:r>
      <w:r>
        <w:rPr>
          <w:rFonts w:ascii="Times New Roman"/>
          <w:b w:val="false"/>
          <w:i w:val="false"/>
          <w:color w:val="000000"/>
          <w:sz w:val="28"/>
        </w:rPr>
        <w:t>
      7. Қазақстан Республикасы Бас мемлекеттік экологиялық инспекторының, облыстардың (мемлекеттік маңызы бар қалалар мен астананың) бас мемлекеттік экологиялық инспекторлары Қазақстан Республикасының мемлекеттік елтаңбасы бейнеленген және өз атауы жазылған құжаттарының бланкілері бар.»;</w:t>
      </w:r>
      <w:r>
        <w:br/>
      </w:r>
      <w:r>
        <w:rPr>
          <w:rFonts w:ascii="Times New Roman"/>
          <w:b w:val="false"/>
          <w:i w:val="false"/>
          <w:color w:val="000000"/>
          <w:sz w:val="28"/>
        </w:rPr>
        <w:t>
      40) 137-бап мынадай мазмұндағы 3-тармақпен толықтырылсын:</w:t>
      </w:r>
      <w:r>
        <w:br/>
      </w:r>
      <w:r>
        <w:rPr>
          <w:rFonts w:ascii="Times New Roman"/>
          <w:b w:val="false"/>
          <w:i w:val="false"/>
          <w:color w:val="000000"/>
          <w:sz w:val="28"/>
        </w:rPr>
        <w:t>
      «3. Осы баптың әрекет аясы, жүзеге асырылуы парниктік газдар шығарындыларын көздейтін қызметке қолданылмайды. Парниктік газдар шығарындылары саласындағы қоршаған орта жағдайын бақылау жүйесі осы Кодекстің 20-1-тарауымен айқындалады.»;</w:t>
      </w:r>
      <w:r>
        <w:br/>
      </w:r>
      <w:r>
        <w:rPr>
          <w:rFonts w:ascii="Times New Roman"/>
          <w:b w:val="false"/>
          <w:i w:val="false"/>
          <w:color w:val="000000"/>
          <w:sz w:val="28"/>
        </w:rPr>
        <w:t>
      41) мынадай мазмұндағы 145-1 және 145-2-баптармен толықтырылсын:</w:t>
      </w:r>
      <w:r>
        <w:br/>
      </w:r>
      <w:r>
        <w:rPr>
          <w:rFonts w:ascii="Times New Roman"/>
          <w:b w:val="false"/>
          <w:i w:val="false"/>
          <w:color w:val="000000"/>
          <w:sz w:val="28"/>
        </w:rPr>
        <w:t>
      «145-1-бап. Мемлекеттік бақылау желісін қорғау</w:t>
      </w:r>
      <w:r>
        <w:br/>
      </w:r>
      <w:r>
        <w:rPr>
          <w:rFonts w:ascii="Times New Roman"/>
          <w:b w:val="false"/>
          <w:i w:val="false"/>
          <w:color w:val="000000"/>
          <w:sz w:val="28"/>
        </w:rPr>
        <w:t>
      1. Мемлекеттік бақылау желісі, соның ішінде желіге енгізілген жер бөліктері және акваторийлар, сондай-ақ қатар мүлік тек мемлекеттік меншікке жатады және мемлекет қорғауында болады және жекешелендіруге жатпайды.</w:t>
      </w:r>
      <w:r>
        <w:br/>
      </w:r>
      <w:r>
        <w:rPr>
          <w:rFonts w:ascii="Times New Roman"/>
          <w:b w:val="false"/>
          <w:i w:val="false"/>
          <w:color w:val="000000"/>
          <w:sz w:val="28"/>
        </w:rPr>
        <w:t>
      2. Стационарлық және жылжымалы бақылау пункттерінің қызметін ұйымдастыру, олардың орналасу орнын анықтау тиісті жергілікті атқарушы органдармен келісім бойынша қоршаған ортаны қорғау саласындағы уәкілетті органның шешіміне сәйкес жүзеге асырылады. Көрсетілген бақылау пункттерінің қызметін тоқтату тек қоршаған ортаны қорғау саласындағы уәкілетті органның шешіміне сәйкес жүзеге асырылады.</w:t>
      </w:r>
      <w:r>
        <w:br/>
      </w:r>
      <w:r>
        <w:rPr>
          <w:rFonts w:ascii="Times New Roman"/>
          <w:b w:val="false"/>
          <w:i w:val="false"/>
          <w:color w:val="000000"/>
          <w:sz w:val="28"/>
        </w:rPr>
        <w:t>
      3. Қоршаған ортаның жай-күйі туралы анық ақпарат алу мақсатында</w:t>
      </w:r>
      <w:r>
        <w:br/>
      </w:r>
      <w:r>
        <w:rPr>
          <w:rFonts w:ascii="Times New Roman"/>
          <w:b w:val="false"/>
          <w:i w:val="false"/>
          <w:color w:val="000000"/>
          <w:sz w:val="28"/>
        </w:rPr>
        <w:t>
шаруашылық қызметке шектеу қойылатын қорғау аймақтары құрылады.</w:t>
      </w:r>
      <w:r>
        <w:br/>
      </w:r>
      <w:r>
        <w:rPr>
          <w:rFonts w:ascii="Times New Roman"/>
          <w:b w:val="false"/>
          <w:i w:val="false"/>
          <w:color w:val="000000"/>
          <w:sz w:val="28"/>
        </w:rPr>
        <w:t>
Қазақстан Республикасының Үкіметі стационарлық қадағалау пункттері туралы ережені белгілейді.</w:t>
      </w:r>
      <w:r>
        <w:br/>
      </w:r>
      <w:r>
        <w:rPr>
          <w:rFonts w:ascii="Times New Roman"/>
          <w:b w:val="false"/>
          <w:i w:val="false"/>
          <w:color w:val="000000"/>
          <w:sz w:val="28"/>
        </w:rPr>
        <w:t>
      4. Мемлекеттік бақылау желісіне кіретін стационарлық қадағалау</w:t>
      </w:r>
      <w:r>
        <w:br/>
      </w:r>
      <w:r>
        <w:rPr>
          <w:rFonts w:ascii="Times New Roman"/>
          <w:b w:val="false"/>
          <w:i w:val="false"/>
          <w:color w:val="000000"/>
          <w:sz w:val="28"/>
        </w:rPr>
        <w:t>
пункттеріне өту немесе көлікпен өту жүзеге асырылатын жер учаскелерінде Қазақстан Республикасының жер заңнамасында айқындалған тәртіппен сервитуттар белгіленуі мүмкін.</w:t>
      </w:r>
      <w:r>
        <w:br/>
      </w:r>
      <w:r>
        <w:rPr>
          <w:rFonts w:ascii="Times New Roman"/>
          <w:b w:val="false"/>
          <w:i w:val="false"/>
          <w:color w:val="000000"/>
          <w:sz w:val="28"/>
        </w:rPr>
        <w:t>
      145-2 бап. Ұлттық гидрометерологиялық қызметтің жұмысын</w:t>
      </w:r>
      <w:r>
        <w:br/>
      </w:r>
      <w:r>
        <w:rPr>
          <w:rFonts w:ascii="Times New Roman"/>
          <w:b w:val="false"/>
          <w:i w:val="false"/>
          <w:color w:val="000000"/>
          <w:sz w:val="28"/>
        </w:rPr>
        <w:t>
                 қамтамасыз ету</w:t>
      </w:r>
      <w:r>
        <w:br/>
      </w:r>
      <w:r>
        <w:rPr>
          <w:rFonts w:ascii="Times New Roman"/>
          <w:b w:val="false"/>
          <w:i w:val="false"/>
          <w:color w:val="000000"/>
          <w:sz w:val="28"/>
        </w:rPr>
        <w:t>
      1. Ұлттық гидрометеорологиялық қызмет мемлекеттік қадағалау желісін пайдалану арқылы метеорологиялық және гидрологиялық мониторингті енгізуді қамтамасыз етеді. Ұлттық гидрометеорологиялық қызмет республикалық бюджет есебінен құрылады және жұмыс істейді.</w:t>
      </w:r>
      <w:r>
        <w:br/>
      </w:r>
      <w:r>
        <w:rPr>
          <w:rFonts w:ascii="Times New Roman"/>
          <w:b w:val="false"/>
          <w:i w:val="false"/>
          <w:color w:val="000000"/>
          <w:sz w:val="28"/>
        </w:rPr>
        <w:t>
      2. Гидрометеорологиялық қызмет осы Кодекске және Қазақстан Республикасының өнімді және қызмет көрсетуді стандарттау, сертификаттау туралы, өлшем бірлігін қамтамасыз ету туралы заңнамасына сәйкес іске асырылады.</w:t>
      </w:r>
      <w:r>
        <w:br/>
      </w:r>
      <w:r>
        <w:rPr>
          <w:rFonts w:ascii="Times New Roman"/>
          <w:b w:val="false"/>
          <w:i w:val="false"/>
          <w:color w:val="000000"/>
          <w:sz w:val="28"/>
        </w:rPr>
        <w:t>
      3. Ұлттық гидрометеорологиялық қызмет табиғи және техногендік сипаттағы төтенше жағдайлардың қолдан алу және жою мемлекеттік біріңғай жүйесіне кіреді және өзінің қызметін Қазақстан Республикасының табиғи және техногенді сипаттағы төтенше жағдайлар туралы заңнамасына сәйкес төтенше жағдайларда өз қызметін жүзеге асырады.</w:t>
      </w:r>
      <w:r>
        <w:br/>
      </w:r>
      <w:r>
        <w:rPr>
          <w:rFonts w:ascii="Times New Roman"/>
          <w:b w:val="false"/>
          <w:i w:val="false"/>
          <w:color w:val="000000"/>
          <w:sz w:val="28"/>
        </w:rPr>
        <w:t>
      4. Ұлттық гидрометеорологиялық қызмет Қазақстан Республикасы Қорғаныс Күштерін ақпараттық өніммен қамтамасыз ету жөніндегі осы Кодекске және Қазақстан Республикасының «Жұмылдыру дайындығы және жұмылдыру туралы» Заңына сәйкес жүзеге асырылады.»;</w:t>
      </w:r>
      <w:r>
        <w:br/>
      </w:r>
      <w:r>
        <w:rPr>
          <w:rFonts w:ascii="Times New Roman"/>
          <w:b w:val="false"/>
          <w:i w:val="false"/>
          <w:color w:val="000000"/>
          <w:sz w:val="28"/>
        </w:rPr>
        <w:t>
      42) мынадай мазмұндағы 20-1-тараумен толықтырылсын:</w:t>
      </w:r>
      <w:r>
        <w:br/>
      </w:r>
      <w:r>
        <w:rPr>
          <w:rFonts w:ascii="Times New Roman"/>
          <w:b w:val="false"/>
          <w:i w:val="false"/>
          <w:color w:val="000000"/>
          <w:sz w:val="28"/>
        </w:rPr>
        <w:t>
      «20-1-тарау. Антропогенді шығарындыларды және парниктік газдар</w:t>
      </w:r>
      <w:r>
        <w:br/>
      </w:r>
      <w:r>
        <w:rPr>
          <w:rFonts w:ascii="Times New Roman"/>
          <w:b w:val="false"/>
          <w:i w:val="false"/>
          <w:color w:val="000000"/>
          <w:sz w:val="28"/>
        </w:rPr>
        <w:t>
                   сіңірулерін мемлекеттік бағалау жүйесі</w:t>
      </w:r>
      <w:r>
        <w:br/>
      </w:r>
      <w:r>
        <w:rPr>
          <w:rFonts w:ascii="Times New Roman"/>
          <w:b w:val="false"/>
          <w:i w:val="false"/>
          <w:color w:val="000000"/>
          <w:sz w:val="28"/>
        </w:rPr>
        <w:t>
      158-1 бап. Парниктік газдар шығарындыларын және сіңірулерін</w:t>
      </w:r>
      <w:r>
        <w:br/>
      </w:r>
      <w:r>
        <w:rPr>
          <w:rFonts w:ascii="Times New Roman"/>
          <w:b w:val="false"/>
          <w:i w:val="false"/>
          <w:color w:val="000000"/>
          <w:sz w:val="28"/>
        </w:rPr>
        <w:t>
                 мемлекеттік түгендеу жүйесі</w:t>
      </w:r>
      <w:r>
        <w:br/>
      </w:r>
      <w:r>
        <w:rPr>
          <w:rFonts w:ascii="Times New Roman"/>
          <w:b w:val="false"/>
          <w:i w:val="false"/>
          <w:color w:val="000000"/>
          <w:sz w:val="28"/>
        </w:rPr>
        <w:t>
      1. Парниктік газдар шығарындыларын және сіңірулерін мемлекеттік</w:t>
      </w:r>
      <w:r>
        <w:br/>
      </w:r>
      <w:r>
        <w:rPr>
          <w:rFonts w:ascii="Times New Roman"/>
          <w:b w:val="false"/>
          <w:i w:val="false"/>
          <w:color w:val="000000"/>
          <w:sz w:val="28"/>
        </w:rPr>
        <w:t>
түгендеу жүйесі тиісті мерзімдегі парниктік газдар шығарындыларының және сіңірулерінің нақты көлемдерін бағалауға, есептеуге немесе өлшеуге қажетті мәліметтерді жинау, өңдеу, сақтау және талдау жөніндегі ұйымдастырушылық іс-шаралар жиынтығын қамтиды.</w:t>
      </w:r>
      <w:r>
        <w:br/>
      </w:r>
      <w:r>
        <w:rPr>
          <w:rFonts w:ascii="Times New Roman"/>
          <w:b w:val="false"/>
          <w:i w:val="false"/>
          <w:color w:val="000000"/>
          <w:sz w:val="28"/>
        </w:rPr>
        <w:t>
      Түгендеу жүйесінің объектілері тікелей және жанама парникті әсерлі парниктік газдар шығарындыларының кез келген басқа газдар, сондай-ақ климаттың өзгеруі саласындағы Қазақстан Республикасының халықаралық келісімдеріне сәйкес парниктік газдар сіңірулері және парниктік газдар эмиссияларының қысқарту көздері болып табылады.</w:t>
      </w:r>
      <w:r>
        <w:br/>
      </w:r>
      <w:r>
        <w:rPr>
          <w:rFonts w:ascii="Times New Roman"/>
          <w:b w:val="false"/>
          <w:i w:val="false"/>
          <w:color w:val="000000"/>
          <w:sz w:val="28"/>
        </w:rPr>
        <w:t>
      2. Парниктік газдарды мемлекеттік түгендеу үшін ақпарат жинау статистикалық есеп, сондай-ақ қолданыстағы заңнамаға сәйкес берілетін түгендеу паспорттарында ұсынылатын мәліметтерге негізделеді.</w:t>
      </w:r>
      <w:r>
        <w:br/>
      </w:r>
      <w:r>
        <w:rPr>
          <w:rFonts w:ascii="Times New Roman"/>
          <w:b w:val="false"/>
          <w:i w:val="false"/>
          <w:color w:val="000000"/>
          <w:sz w:val="28"/>
        </w:rPr>
        <w:t>
      3. Мемлекеттік түгендеу жүйесінің қызметін ұйымдастыруды және үйлестіруді қоршаған ортаны қорғау саласындағы уәкілетті орган жүзеге асырады.</w:t>
      </w:r>
      <w:r>
        <w:br/>
      </w:r>
      <w:r>
        <w:rPr>
          <w:rFonts w:ascii="Times New Roman"/>
          <w:b w:val="false"/>
          <w:i w:val="false"/>
          <w:color w:val="000000"/>
          <w:sz w:val="28"/>
        </w:rPr>
        <w:t>
      4. Парниктік газдарды мемлекеттік түгендеудің толықтылығын,</w:t>
      </w:r>
      <w:r>
        <w:br/>
      </w:r>
      <w:r>
        <w:rPr>
          <w:rFonts w:ascii="Times New Roman"/>
          <w:b w:val="false"/>
          <w:i w:val="false"/>
          <w:color w:val="000000"/>
          <w:sz w:val="28"/>
        </w:rPr>
        <w:t>
тұнықтығын және сенімділігін қамтамасыз ету мақсатында, қоршаған ортаны қорғау саласындағы уәкілетті орган белгіленген тәртіппен жыл сайынғы негізде оның сапасына бақылау жүргізіледі.</w:t>
      </w:r>
      <w:r>
        <w:br/>
      </w:r>
      <w:r>
        <w:rPr>
          <w:rFonts w:ascii="Times New Roman"/>
          <w:b w:val="false"/>
          <w:i w:val="false"/>
          <w:color w:val="000000"/>
          <w:sz w:val="28"/>
        </w:rPr>
        <w:t>
      158-2-бап. Парниктік газдар шығарындылары және сіңірулері көздерінің мемлекеттік кадастры</w:t>
      </w:r>
      <w:r>
        <w:br/>
      </w:r>
      <w:r>
        <w:rPr>
          <w:rFonts w:ascii="Times New Roman"/>
          <w:b w:val="false"/>
          <w:i w:val="false"/>
          <w:color w:val="000000"/>
          <w:sz w:val="28"/>
        </w:rPr>
        <w:t>
      1. Қоршаған ортаны қорғау саласындағы уәкілетті орган парниктік газдар шығарындылары және сіңірулері көздерінің мемлекеттік кадастрын әзірлеуді және жүргізуді ұйымдастырады.</w:t>
      </w:r>
      <w:r>
        <w:br/>
      </w:r>
      <w:r>
        <w:rPr>
          <w:rFonts w:ascii="Times New Roman"/>
          <w:b w:val="false"/>
          <w:i w:val="false"/>
          <w:color w:val="000000"/>
          <w:sz w:val="28"/>
        </w:rPr>
        <w:t>
      2. Парниктік газдар шығарындылары және сіңірулері көздерінің мемлекеттік кадастры парниктік газдар шығарындыларының көздері, қондырғы операторлары, парниктік газдар шығарындылары және сіңірулерінің саны туралы мәліметтерді қамтиды.</w:t>
      </w:r>
      <w:r>
        <w:br/>
      </w:r>
      <w:r>
        <w:rPr>
          <w:rFonts w:ascii="Times New Roman"/>
          <w:b w:val="false"/>
          <w:i w:val="false"/>
          <w:color w:val="000000"/>
          <w:sz w:val="28"/>
        </w:rPr>
        <w:t>
      3. Парниктік газдар шығарындылары және сіңірулері көздерінің мемлекеттік кадастрын жүргізу және ұстау тәртібін Қазақстан Республикасының Үкіметі анықтайды.</w:t>
      </w:r>
      <w:r>
        <w:br/>
      </w:r>
      <w:r>
        <w:rPr>
          <w:rFonts w:ascii="Times New Roman"/>
          <w:b w:val="false"/>
          <w:i w:val="false"/>
          <w:color w:val="000000"/>
          <w:sz w:val="28"/>
        </w:rPr>
        <w:t>
      4. Мемлекеттік кадастр мәліметтері негізінде уәкілетті орган парниктік газдар шығарындыларын және сіңірулерін талдау және болжауды, парниктік газдар шығарындылары және сіңірулері көлемдеріне мемлекеттік бақылауды ұйымдастыру жүйесін, Қазақстан Республикасының халықаралық келісімдеріне сәйкес Қазақстан Республикасының жыл сайынғы есеп беру міндеттемелерін орындауды қамтамасыз етеді.</w:t>
      </w:r>
      <w:r>
        <w:br/>
      </w:r>
      <w:r>
        <w:rPr>
          <w:rFonts w:ascii="Times New Roman"/>
          <w:b w:val="false"/>
          <w:i w:val="false"/>
          <w:color w:val="000000"/>
          <w:sz w:val="28"/>
        </w:rPr>
        <w:t>
      158-3 бап. Көміртектік бірліктердің мемлекеттік тізілімі</w:t>
      </w:r>
      <w:r>
        <w:br/>
      </w:r>
      <w:r>
        <w:rPr>
          <w:rFonts w:ascii="Times New Roman"/>
          <w:b w:val="false"/>
          <w:i w:val="false"/>
          <w:color w:val="000000"/>
          <w:sz w:val="28"/>
        </w:rPr>
        <w:t>
      1. Көміртектік бірліктердің мемлекеттік тізілімін қоршаған ортаны қорғау саласындағы уәкілетті орган қалыптастырады және жүргізеді.</w:t>
      </w:r>
      <w:r>
        <w:br/>
      </w:r>
      <w:r>
        <w:rPr>
          <w:rFonts w:ascii="Times New Roman"/>
          <w:b w:val="false"/>
          <w:i w:val="false"/>
          <w:color w:val="000000"/>
          <w:sz w:val="28"/>
        </w:rPr>
        <w:t>
      Қоршаған ортаны қорғау саласындағы уәкілетті орган, сондай-ақ көміртектік бірлік тізілімінің операторын оның қызметін қамтамасыз ету үшін белгілейді.</w:t>
      </w:r>
      <w:r>
        <w:br/>
      </w:r>
      <w:r>
        <w:rPr>
          <w:rFonts w:ascii="Times New Roman"/>
          <w:b w:val="false"/>
          <w:i w:val="false"/>
          <w:color w:val="000000"/>
          <w:sz w:val="28"/>
        </w:rPr>
        <w:t>
      2. Мемлекеттік тізілімнің негізгі функциялары қолданысқа енгізілген, сақтауға берілген, табысталған, сатып алынған, жойылған, қолданыстан алынған бірліктердің нақты есебін қамтамасыз ету, сондай-ақ өзге де ұлттық тізілімдермен мәліметтермен алмасу болып табылады.</w:t>
      </w:r>
      <w:r>
        <w:br/>
      </w:r>
      <w:r>
        <w:rPr>
          <w:rFonts w:ascii="Times New Roman"/>
          <w:b w:val="false"/>
          <w:i w:val="false"/>
          <w:color w:val="000000"/>
          <w:sz w:val="28"/>
        </w:rPr>
        <w:t>
      Көміртек бірліктерінің мемлекеттік реестрінің құрылу және қызмет ету тәртібін қоршаған ортаны қорғау саласындағы уәкілетті орган анықтайды.</w:t>
      </w:r>
      <w:r>
        <w:br/>
      </w:r>
      <w:r>
        <w:rPr>
          <w:rFonts w:ascii="Times New Roman"/>
          <w:b w:val="false"/>
          <w:i w:val="false"/>
          <w:color w:val="000000"/>
          <w:sz w:val="28"/>
        </w:rPr>
        <w:t>
      158-4 бап. Верификация және валидация (детерминация)</w:t>
      </w:r>
      <w:r>
        <w:br/>
      </w:r>
      <w:r>
        <w:rPr>
          <w:rFonts w:ascii="Times New Roman"/>
          <w:b w:val="false"/>
          <w:i w:val="false"/>
          <w:color w:val="000000"/>
          <w:sz w:val="28"/>
        </w:rPr>
        <w:t>
      1. Верификация және валидация (детерминация) жүргізетін тәуелсіз ұйымдарды аккредиттеуді әзірленген критерияларға сәйкес қоршаған ортаны қорғау саласындағы уәкілетті орган жүргізеді.</w:t>
      </w:r>
      <w:r>
        <w:br/>
      </w:r>
      <w:r>
        <w:rPr>
          <w:rFonts w:ascii="Times New Roman"/>
          <w:b w:val="false"/>
          <w:i w:val="false"/>
          <w:color w:val="000000"/>
          <w:sz w:val="28"/>
        </w:rPr>
        <w:t>
      2. Қоршаған ортаны қорғау саласындағы уәкілетті орган аккредиттеген тәуелсіз ұйым түгендеу, верификация, валидация (детерминация) жөніндегі мәліметтердің дұрыстығына жауап береді.</w:t>
      </w:r>
      <w:r>
        <w:br/>
      </w:r>
      <w:r>
        <w:rPr>
          <w:rFonts w:ascii="Times New Roman"/>
          <w:b w:val="false"/>
          <w:i w:val="false"/>
          <w:color w:val="000000"/>
          <w:sz w:val="28"/>
        </w:rPr>
        <w:t>
      3. Табиғатты пайдаланушылардың түгендеу жөніндегі жыл сайынғы есебі қоршаған ортаны қорғау саласындағы уәкілетті орган аккредиттеген тәуелсіз ұйымның міндетті растауына жатады.</w:t>
      </w:r>
      <w:r>
        <w:br/>
      </w:r>
      <w:r>
        <w:rPr>
          <w:rFonts w:ascii="Times New Roman"/>
          <w:b w:val="false"/>
          <w:i w:val="false"/>
          <w:color w:val="000000"/>
          <w:sz w:val="28"/>
        </w:rPr>
        <w:t>
      4. Табиғатты пайдаланушылар түгендеуді, верификацияны, валидацияны (детерминацияны) растауды өз есебінен жүргізеді.</w:t>
      </w:r>
      <w:r>
        <w:br/>
      </w:r>
      <w:r>
        <w:rPr>
          <w:rFonts w:ascii="Times New Roman"/>
          <w:b w:val="false"/>
          <w:i w:val="false"/>
          <w:color w:val="000000"/>
          <w:sz w:val="28"/>
        </w:rPr>
        <w:t>
      5. Қоршаған ортаны қорғау саласындағы уәкілетті орган аккредиттеген тәуелсіз ұйым Қазақстан Республикасының аумағында қолданыстағы жобалық тетіктері шеңберінде бір жобаға қысқартуға және сіңіруге валидацияны (детерминацияны) және верификацияны жүргізе алмайды.»;</w:t>
      </w:r>
      <w:r>
        <w:br/>
      </w:r>
      <w:r>
        <w:rPr>
          <w:rFonts w:ascii="Times New Roman"/>
          <w:b w:val="false"/>
          <w:i w:val="false"/>
          <w:color w:val="000000"/>
          <w:sz w:val="28"/>
        </w:rPr>
        <w:t>
      43) 199-бапта:</w:t>
      </w:r>
      <w:r>
        <w:br/>
      </w:r>
      <w:r>
        <w:rPr>
          <w:rFonts w:ascii="Times New Roman"/>
          <w:b w:val="false"/>
          <w:i w:val="false"/>
          <w:color w:val="000000"/>
          <w:sz w:val="28"/>
        </w:rPr>
        <w:t>
      2-тармақ «пайдалануға беру» деген сөздерден кейін «, сондай-ақ пайдалану» деген сөздермен толықтырылсын;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Шаруашылық және өзге де қызметтерді жүзеге асыру кезінде табиғатты пайдаланушылар:</w:t>
      </w:r>
      <w:r>
        <w:br/>
      </w:r>
      <w:r>
        <w:rPr>
          <w:rFonts w:ascii="Times New Roman"/>
          <w:b w:val="false"/>
          <w:i w:val="false"/>
          <w:color w:val="000000"/>
          <w:sz w:val="28"/>
        </w:rPr>
        <w:t>
      1) нысаналы мақсаттарға және оларды ұсыну шарттарына сәйкес табиғи ресурстарды пайдалануға;</w:t>
      </w:r>
      <w:r>
        <w:br/>
      </w:r>
      <w:r>
        <w:rPr>
          <w:rFonts w:ascii="Times New Roman"/>
          <w:b w:val="false"/>
          <w:i w:val="false"/>
          <w:color w:val="000000"/>
          <w:sz w:val="28"/>
        </w:rPr>
        <w:t>
      2) шаруашылық және өзге де қызметтерге қойылатын белгіленген</w:t>
      </w:r>
      <w:r>
        <w:br/>
      </w:r>
      <w:r>
        <w:rPr>
          <w:rFonts w:ascii="Times New Roman"/>
          <w:b w:val="false"/>
          <w:i w:val="false"/>
          <w:color w:val="000000"/>
          <w:sz w:val="28"/>
        </w:rPr>
        <w:t>
экологиялық нормативтерді және экологиялық талаптарды, қолданыстағы</w:t>
      </w:r>
      <w:r>
        <w:br/>
      </w:r>
      <w:r>
        <w:rPr>
          <w:rFonts w:ascii="Times New Roman"/>
          <w:b w:val="false"/>
          <w:i w:val="false"/>
          <w:color w:val="000000"/>
          <w:sz w:val="28"/>
        </w:rPr>
        <w:t>
стандарттарды, техникалық шарттарды сақтауға;</w:t>
      </w:r>
      <w:r>
        <w:br/>
      </w:r>
      <w:r>
        <w:rPr>
          <w:rFonts w:ascii="Times New Roman"/>
          <w:b w:val="false"/>
          <w:i w:val="false"/>
          <w:color w:val="000000"/>
          <w:sz w:val="28"/>
        </w:rPr>
        <w:t>
      3) ұсынылған табиғи ресурстарды үнемдеп пайдалануға, қоршаған ортаға залал келтірмеуге және басқа да табиғатты пайдаланушылар құқығының бұзылуына жол бермеуге;</w:t>
      </w:r>
      <w:r>
        <w:br/>
      </w:r>
      <w:r>
        <w:rPr>
          <w:rFonts w:ascii="Times New Roman"/>
          <w:b w:val="false"/>
          <w:i w:val="false"/>
          <w:color w:val="000000"/>
          <w:sz w:val="28"/>
        </w:rPr>
        <w:t>
      4) қоршаған ортаны қорғау жөніндегі іс-шараларды толық көлемде жүзеге асыруға;</w:t>
      </w:r>
      <w:r>
        <w:br/>
      </w:r>
      <w:r>
        <w:rPr>
          <w:rFonts w:ascii="Times New Roman"/>
          <w:b w:val="false"/>
          <w:i w:val="false"/>
          <w:color w:val="000000"/>
          <w:sz w:val="28"/>
        </w:rPr>
        <w:t>
      5) қоршаған ортаны қорғау саласындағы мемлекеттік бақылауды жасайтын органдарға қажетті ақпараттарды органдардың сұрауы бойынша беруге;</w:t>
      </w:r>
      <w:r>
        <w:br/>
      </w:r>
      <w:r>
        <w:rPr>
          <w:rFonts w:ascii="Times New Roman"/>
          <w:b w:val="false"/>
          <w:i w:val="false"/>
          <w:color w:val="000000"/>
          <w:sz w:val="28"/>
        </w:rPr>
        <w:t>
      6) өндірістік экологиялық бақылау жүргізуге міндетті.»;</w:t>
      </w:r>
      <w:r>
        <w:br/>
      </w:r>
      <w:r>
        <w:rPr>
          <w:rFonts w:ascii="Times New Roman"/>
          <w:b w:val="false"/>
          <w:i w:val="false"/>
          <w:color w:val="000000"/>
          <w:sz w:val="28"/>
        </w:rPr>
        <w:t>
      10-тармақта «шығарылған» деген сөзден кейін «және төгілген» деген сөздермен толықтырылсын;</w:t>
      </w:r>
      <w:r>
        <w:br/>
      </w:r>
      <w:r>
        <w:rPr>
          <w:rFonts w:ascii="Times New Roman"/>
          <w:b w:val="false"/>
          <w:i w:val="false"/>
          <w:color w:val="000000"/>
          <w:sz w:val="28"/>
        </w:rPr>
        <w:t>
      44) 215-бапта:</w:t>
      </w:r>
      <w:r>
        <w:br/>
      </w:r>
      <w:r>
        <w:rPr>
          <w:rFonts w:ascii="Times New Roman"/>
          <w:b w:val="false"/>
          <w:i w:val="false"/>
          <w:color w:val="000000"/>
          <w:sz w:val="28"/>
        </w:rPr>
        <w:t>
      4-тармақта «Бұзылған» деген сөзден кейін «және ластанған (радионуклидтермен, химиялық биологиялық ластаушылармен, мұнай өнімдері қалдықтарымен)» деген сөздермен толықтырылсын;</w:t>
      </w:r>
      <w:r>
        <w:br/>
      </w:r>
      <w:r>
        <w:rPr>
          <w:rFonts w:ascii="Times New Roman"/>
          <w:b w:val="false"/>
          <w:i w:val="false"/>
          <w:color w:val="000000"/>
          <w:sz w:val="28"/>
        </w:rPr>
        <w:t>
      5-тармақта «сараптаманың» деген сөз «және санитарлық эпидемиологиялық сараптаманың» деген сөздермен ауыстырылсын;</w:t>
      </w:r>
      <w:r>
        <w:br/>
      </w:r>
      <w:r>
        <w:rPr>
          <w:rFonts w:ascii="Times New Roman"/>
          <w:b w:val="false"/>
          <w:i w:val="false"/>
          <w:color w:val="000000"/>
          <w:sz w:val="28"/>
        </w:rPr>
        <w:t>
      45) 219-баптың 2-тармағы мынадай редакцияда жазылсын:</w:t>
      </w:r>
      <w:r>
        <w:br/>
      </w:r>
      <w:r>
        <w:rPr>
          <w:rFonts w:ascii="Times New Roman"/>
          <w:b w:val="false"/>
          <w:i w:val="false"/>
          <w:color w:val="000000"/>
          <w:sz w:val="28"/>
        </w:rPr>
        <w:t>
      «2. Сарқынды суларды жер астындағы су тұтқыш горизонттарға айдауды, шаруашылық ауыз су пайдаланылмайтын немесе пайдалануға келмейтін жоғары минералданған жерасты суларын қоспағанда, бальнеологиялық, техникалық қажеттіліктер үшін, ирригация және мал шаруашылығы мақсатында, сондай-ақ ілеспе өндірілетін карьерлік сулар төгінділерін ол үшін нормативтік заттарды белгілеу талап етілетін және су көлемі текше метрге ғана нормаланатын арнайы жинағыштарға ағызуды қоспағанда заттардың нормативтік көрсеткіштерге дейін тазаланбаған сарқынды суларды жер қойнауына ағызуға тыйым салынады.</w:t>
      </w:r>
      <w:r>
        <w:br/>
      </w:r>
      <w:r>
        <w:rPr>
          <w:rFonts w:ascii="Times New Roman"/>
          <w:b w:val="false"/>
          <w:i w:val="false"/>
          <w:color w:val="000000"/>
          <w:sz w:val="28"/>
        </w:rPr>
        <w:t>
      Қазақстан Республикасының заңнамасында көзделген мемлекеттік экологиялық сараптаманың және басқа да сараптамалардың оң қортындысын алған жобалар мен технологиялық регламенттерде көзделген пайдалы қазбалармен ілеспе өндірілген суларды кері толтыру, сондай-ақ пайдалы қазбаларды өндіру үшін жер қойнауына технологиялық ерітінділерді толтыру сарқынды суларды төгу болып табылмайды.»;</w:t>
      </w:r>
      <w:r>
        <w:br/>
      </w:r>
      <w:r>
        <w:rPr>
          <w:rFonts w:ascii="Times New Roman"/>
          <w:b w:val="false"/>
          <w:i w:val="false"/>
          <w:color w:val="000000"/>
          <w:sz w:val="28"/>
        </w:rPr>
        <w:t>
      46) 225-бапта: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Сарқынды суларды жинақтаушылар оларды қайта пайдалану мүмкіндігі мақсатында сарқынды суларды сақтауға және қосымша тазартуға арналған, (кәсіпорындардың немесе елді мекендердің тазалағыш құрылыстарынан кейін сарқынды сулардың булануы) олар халықтың санитарлық-эпидемиологиялық қауіпсіздігінің және қоршаған табиғи ортаның экологиялық қауіпсіздігінің кепілі болуы тиіс.</w:t>
      </w:r>
      <w:r>
        <w:br/>
      </w:r>
      <w:r>
        <w:rPr>
          <w:rFonts w:ascii="Times New Roman"/>
          <w:b w:val="false"/>
          <w:i w:val="false"/>
          <w:color w:val="000000"/>
          <w:sz w:val="28"/>
        </w:rPr>
        <w:t>
      Сарқынды сулар жинақтаушысы бар табиғатты пайдаланушылар олардың қоршаған ортаға әсерінің алдын-алу бойынша қажетті шараларды қабылдауға, сондай-ақ оларды пайдалану тоқтатылғаннан кейін осы жинақтаушылар орналасқан жердің рекультивациясын жүзеге асыруға міндетті.»;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Жаңа (қолданыстағыны кеңейту) жинақтаушы - буландырғыштар құру облыстарының жергілікті атқарушы органдардың рұқсатымен пайда болатын ағындарды кәдеге жаратудың немесе қалдықсыз өндіріске ауыстырудың басқа да әдістері мүмкіндігінің болмауы негізделген кезде жіберіледі.</w:t>
      </w:r>
      <w:r>
        <w:br/>
      </w:r>
      <w:r>
        <w:rPr>
          <w:rFonts w:ascii="Times New Roman"/>
          <w:b w:val="false"/>
          <w:i w:val="false"/>
          <w:color w:val="000000"/>
          <w:sz w:val="28"/>
        </w:rPr>
        <w:t>
      Жобаланған (пайдалануға жаңадан енгізілетін) өндірістік сарқын суларды жинақтаушы-буландырғыштарға қойылатын талаптар:</w:t>
      </w:r>
      <w:r>
        <w:br/>
      </w:r>
      <w:r>
        <w:rPr>
          <w:rFonts w:ascii="Times New Roman"/>
          <w:b w:val="false"/>
          <w:i w:val="false"/>
          <w:color w:val="000000"/>
          <w:sz w:val="28"/>
        </w:rPr>
        <w:t xml:space="preserve">
      1) сүзгіге қарсы экранның болуы; </w:t>
      </w:r>
      <w:r>
        <w:br/>
      </w:r>
      <w:r>
        <w:rPr>
          <w:rFonts w:ascii="Times New Roman"/>
          <w:b w:val="false"/>
          <w:i w:val="false"/>
          <w:color w:val="000000"/>
          <w:sz w:val="28"/>
        </w:rPr>
        <w:t>
      2) мемлекеттік экологиялық сараптаманың оң қортындысы бар жобалық шешімдерге сәйкес нормативтік-тазартылған ағындарды орналастыру.»;</w:t>
      </w:r>
      <w:r>
        <w:br/>
      </w:r>
      <w:r>
        <w:rPr>
          <w:rFonts w:ascii="Times New Roman"/>
          <w:b w:val="false"/>
          <w:i w:val="false"/>
          <w:color w:val="000000"/>
          <w:sz w:val="28"/>
        </w:rPr>
        <w:t>
      4-тармақта «ашық» деген сөз «беткі» деген сөзбен ауыстырылсын;</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Сарқынды суларды су объектілеріне, жер қойнауына, сарқынды су жинағыштарына, жергілікті жердің рельефіне немесе су бөлудің тұйықталған цикліне ағызуды жүзеге асырушы су пайдалану аспабын су көлемін есепке алу Қазақстан Республикасының заңнамасына сәйкес пайдалануы мен суды тұтыну және суды бөлуді есепке алу журналын пайдалануы тиіс.</w:t>
      </w:r>
      <w:r>
        <w:br/>
      </w:r>
      <w:r>
        <w:rPr>
          <w:rFonts w:ascii="Times New Roman"/>
          <w:b w:val="false"/>
          <w:i w:val="false"/>
          <w:color w:val="000000"/>
          <w:sz w:val="28"/>
        </w:rPr>
        <w:t>
      8. Сарқынды суларды су объектілеріне* жер қойнауына, сарқынды су жинағыштарына, алдын ала тазартусыз жергілікті жердің рельефіне ағызуға тыйым салынады.»;</w:t>
      </w:r>
      <w:r>
        <w:br/>
      </w:r>
      <w:r>
        <w:rPr>
          <w:rFonts w:ascii="Times New Roman"/>
          <w:b w:val="false"/>
          <w:i w:val="false"/>
          <w:color w:val="000000"/>
          <w:sz w:val="28"/>
        </w:rPr>
        <w:t>
      237-баптың 4-тармағында «, жаңа техника, технология, материалдар мен заттар енгізу» деген сөздер алынып тасталсын;</w:t>
      </w:r>
      <w:r>
        <w:br/>
      </w:r>
      <w:r>
        <w:rPr>
          <w:rFonts w:ascii="Times New Roman"/>
          <w:b w:val="false"/>
          <w:i w:val="false"/>
          <w:color w:val="000000"/>
          <w:sz w:val="28"/>
        </w:rPr>
        <w:t>
      239-бап мынадай мазмұндағы 4-1-тармақпен толықтырылсын:</w:t>
      </w:r>
      <w:r>
        <w:br/>
      </w:r>
      <w:r>
        <w:rPr>
          <w:rFonts w:ascii="Times New Roman"/>
          <w:b w:val="false"/>
          <w:i w:val="false"/>
          <w:color w:val="000000"/>
          <w:sz w:val="28"/>
        </w:rPr>
        <w:t>
      «4-1. Қазақстан Республикасының халықаралық шарттарында көзделген, құрамында тұрақты органикалық қосылыстар бар пестицидтерді өндіруге және пайдалануға тыйым салынады. Осы заттардың экспорты мен импорты жою мақсаттары үшін ғана рұқсат етіледі.»;</w:t>
      </w:r>
      <w:r>
        <w:br/>
      </w:r>
      <w:r>
        <w:rPr>
          <w:rFonts w:ascii="Times New Roman"/>
          <w:b w:val="false"/>
          <w:i w:val="false"/>
          <w:color w:val="000000"/>
          <w:sz w:val="28"/>
        </w:rPr>
        <w:t>
      49) 259-баптың 1-тармағында ««Мұнай туралы» және «Жер қойнауы мен жер қойнауын пайдалану туралы» Қазақстан Республикасының Заңдарына» деген сөздер ««Жер қойнауы мен жер қойнауын пайдалану туралы» Қазақстан Республикасының Заңына» деген сөздермен ауыстырылсын»;</w:t>
      </w:r>
      <w:r>
        <w:br/>
      </w:r>
      <w:r>
        <w:rPr>
          <w:rFonts w:ascii="Times New Roman"/>
          <w:b w:val="false"/>
          <w:i w:val="false"/>
          <w:color w:val="000000"/>
          <w:sz w:val="28"/>
        </w:rPr>
        <w:t>
      50) 262-баптың 9-тармағы «бұрғылау» деген сөзден кейін «және сарқынды сулар» деген сөздермен толықтырылсын;</w:t>
      </w:r>
      <w:r>
        <w:br/>
      </w:r>
      <w:r>
        <w:rPr>
          <w:rFonts w:ascii="Times New Roman"/>
          <w:b w:val="false"/>
          <w:i w:val="false"/>
          <w:color w:val="000000"/>
          <w:sz w:val="28"/>
        </w:rPr>
        <w:t>
      51) 267-бапта:</w:t>
      </w:r>
      <w:r>
        <w:br/>
      </w:r>
      <w:r>
        <w:rPr>
          <w:rFonts w:ascii="Times New Roman"/>
          <w:b w:val="false"/>
          <w:i w:val="false"/>
          <w:color w:val="000000"/>
          <w:sz w:val="28"/>
        </w:rPr>
        <w:t>
      1-тармақта «мемлекеттік экологиялық және санитарлық-эпидемиологиялық сараптамалардан» деген сөздер «экологиялық тексеруден және мемлекеттік санитарлық-эпидемиологиялық сараптамалардан»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ыдыстарда жүзеге асырылуға тиіс»;</w:t>
      </w:r>
      <w:r>
        <w:br/>
      </w:r>
      <w:r>
        <w:rPr>
          <w:rFonts w:ascii="Times New Roman"/>
          <w:b w:val="false"/>
          <w:i w:val="false"/>
          <w:color w:val="000000"/>
          <w:sz w:val="28"/>
        </w:rPr>
        <w:t>
      52) 268-баптың 5-тармағы мынадай редакцияда жазылсын:</w:t>
      </w:r>
      <w:r>
        <w:br/>
      </w:r>
      <w:r>
        <w:rPr>
          <w:rFonts w:ascii="Times New Roman"/>
          <w:b w:val="false"/>
          <w:i w:val="false"/>
          <w:color w:val="000000"/>
          <w:sz w:val="28"/>
        </w:rPr>
        <w:t>
      «5. Пайдаланудан шығарылған өнім өндірілетін үйінді аралдарды жою туралы шешім жою жөніндегі жұмыстардың әсер етуін жүргізілген бағалау негізінде қабылдануы тиіс.»</w:t>
      </w:r>
      <w:r>
        <w:br/>
      </w:r>
      <w:r>
        <w:rPr>
          <w:rFonts w:ascii="Times New Roman"/>
          <w:b w:val="false"/>
          <w:i w:val="false"/>
          <w:color w:val="000000"/>
          <w:sz w:val="28"/>
        </w:rPr>
        <w:t>
      53) 269-бапта: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Каспий теңізінің солтүстік бөлігіндегі мемлекеттік қорық аймағында шаруашылық қызметін жүзеге асыратын жер қойнауын пайдаланушы өндірістік қызметі, жоспарлаудан және одан әрі жүзеге асырудан бастап жыл сайын (4 климаттық мезгіл бойынша) барлық келісім шарттық аумақтар бойынша қоршаған ортаның өндірістік мониторингін жүргізуге міндетті.»;</w:t>
      </w:r>
      <w:r>
        <w:br/>
      </w:r>
      <w:r>
        <w:rPr>
          <w:rFonts w:ascii="Times New Roman"/>
          <w:b w:val="false"/>
          <w:i w:val="false"/>
          <w:color w:val="000000"/>
          <w:sz w:val="28"/>
        </w:rPr>
        <w:t>
      3-тармақтың бірінші абзацы және 1) тармақша мынадай редакцияда жазылсын:</w:t>
      </w:r>
      <w:r>
        <w:br/>
      </w:r>
      <w:r>
        <w:rPr>
          <w:rFonts w:ascii="Times New Roman"/>
          <w:b w:val="false"/>
          <w:i w:val="false"/>
          <w:color w:val="000000"/>
          <w:sz w:val="28"/>
        </w:rPr>
        <w:t>
      «Мұнай операцияларының (геофизикалық зерттеулер (сейсмика), инженерлік - геологиялық іздестірулер (ИГІ), бұрғылау, құрылыс, жайластыру, пайдалану, жою және т.б.) әрбір кезеңінің қоршаған ортаға әсерін бағалау материалдарында өндірістік мониторинг жүргізу көзделуге тиіс, ол:</w:t>
      </w:r>
      <w:r>
        <w:br/>
      </w:r>
      <w:r>
        <w:rPr>
          <w:rFonts w:ascii="Times New Roman"/>
          <w:b w:val="false"/>
          <w:i w:val="false"/>
          <w:color w:val="000000"/>
          <w:sz w:val="28"/>
        </w:rPr>
        <w:t>
      1) қоршаған ортаның жағдайын зерттеуді - өндірістік объектілерде мұнай операцияларының әр кезеңдерінен тікелей зерттеулер жүргізуді қамтиды;»</w:t>
      </w:r>
      <w:r>
        <w:br/>
      </w:r>
      <w:r>
        <w:rPr>
          <w:rFonts w:ascii="Times New Roman"/>
          <w:b w:val="false"/>
          <w:i w:val="false"/>
          <w:color w:val="000000"/>
          <w:sz w:val="28"/>
        </w:rPr>
        <w:t>
      54) 270-баптың 2-тармағында «алдын ала» деген сөздер алынып тасталынсын;</w:t>
      </w:r>
      <w:r>
        <w:br/>
      </w:r>
      <w:r>
        <w:rPr>
          <w:rFonts w:ascii="Times New Roman"/>
          <w:b w:val="false"/>
          <w:i w:val="false"/>
          <w:color w:val="000000"/>
          <w:sz w:val="28"/>
        </w:rPr>
        <w:t>
      55) 280-бапта:</w:t>
      </w:r>
      <w:r>
        <w:br/>
      </w:r>
      <w:r>
        <w:rPr>
          <w:rFonts w:ascii="Times New Roman"/>
          <w:b w:val="false"/>
          <w:i w:val="false"/>
          <w:color w:val="000000"/>
          <w:sz w:val="28"/>
        </w:rPr>
        <w:t>
      «Ықтимал қауіпті» деген сөздер «1. Ықтимал қауіпті» деген сөздермен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Қазақстан Республикасының халықаралық шарттарында көзделген тұрақты органикалық қосылыстарды қамтитын өнімдерді өндіруге және оларды импорттауға тыйым салынады.</w:t>
      </w:r>
      <w:r>
        <w:br/>
      </w:r>
      <w:r>
        <w:rPr>
          <w:rFonts w:ascii="Times New Roman"/>
          <w:b w:val="false"/>
          <w:i w:val="false"/>
          <w:color w:val="000000"/>
          <w:sz w:val="28"/>
        </w:rPr>
        <w:t>
      Қазақстан Республикасының халықаралық шарттарында белгіленген химиялық заттарды өндіруге және пайдалануға шектеу қойылады.»;</w:t>
      </w:r>
      <w:r>
        <w:br/>
      </w:r>
      <w:r>
        <w:rPr>
          <w:rFonts w:ascii="Times New Roman"/>
          <w:b w:val="false"/>
          <w:i w:val="false"/>
          <w:color w:val="000000"/>
          <w:sz w:val="28"/>
        </w:rPr>
        <w:t>
      56) 284-бапта:</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«Қоршаған ортаны қорғау саласындағы уәкілетті орган иесіз қалдықтарды тапқан жағдайда, сондай-ақ осы қалдықтарды республикалық немесе коммуналдық меншікке түскен деп тану туралы талаппен сотқа жүгіне 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Иесіз қауіпті қалдықтар сот шешімімен республикалық меншікке түседі. Иесіз қалдықтарды басқару тәртібін Қазақстан Республикасының Үкіметі бекітеді. Мұндай қалдықтарды басқаруды қоршаған ортаны қорғау саласындағы уәкілетті органның ведомстволық бағынысты ұйымы жүзеге асырады.»</w:t>
      </w:r>
      <w:r>
        <w:br/>
      </w:r>
      <w:r>
        <w:rPr>
          <w:rFonts w:ascii="Times New Roman"/>
          <w:b w:val="false"/>
          <w:i w:val="false"/>
          <w:color w:val="000000"/>
          <w:sz w:val="28"/>
        </w:rPr>
        <w:t>
      57) 286-бап мынадай редакцияда жазылсын:</w:t>
      </w:r>
      <w:r>
        <w:br/>
      </w:r>
      <w:r>
        <w:rPr>
          <w:rFonts w:ascii="Times New Roman"/>
          <w:b w:val="false"/>
          <w:i w:val="false"/>
          <w:color w:val="000000"/>
          <w:sz w:val="28"/>
        </w:rPr>
        <w:t>
      «286-бап. Өндіріс және тұтыну қалдықтары және олардың түрлері</w:t>
      </w:r>
      <w:r>
        <w:br/>
      </w:r>
      <w:r>
        <w:rPr>
          <w:rFonts w:ascii="Times New Roman"/>
          <w:b w:val="false"/>
          <w:i w:val="false"/>
          <w:color w:val="000000"/>
          <w:sz w:val="28"/>
        </w:rPr>
        <w:t>
      1. Өндіріс және тұтыну қалдықтары қауіптілік деңгейі бойынша қауіпті  және қауіпсіз болып бөлінеді.</w:t>
      </w:r>
      <w:r>
        <w:br/>
      </w:r>
      <w:r>
        <w:rPr>
          <w:rFonts w:ascii="Times New Roman"/>
          <w:b w:val="false"/>
          <w:i w:val="false"/>
          <w:color w:val="000000"/>
          <w:sz w:val="28"/>
        </w:rPr>
        <w:t xml:space="preserve">
      2. Осы тараудың әрекеті, айналымы Қазақстан Республикасының жер қойнауы және жер қойнауын пайдалану туралы заңымен реттелетін, пайдалы қазбаларды барлау, өндіру және қайта өңдеу кезінде пайда болған пайдалы қазбаларды барлауға немесе өндіруге келісім шарт жасалған техногендік минералдық пайда болуларға, сондай-ақ, беткі  және эффузивті және интрузивті әртүрлі жастағы қалдықты жыныстарға (аршу жыныстары), радиоактивті қалдықтарға қолданылмайды.»; </w:t>
      </w:r>
      <w:r>
        <w:br/>
      </w:r>
      <w:r>
        <w:rPr>
          <w:rFonts w:ascii="Times New Roman"/>
          <w:b w:val="false"/>
          <w:i w:val="false"/>
          <w:color w:val="000000"/>
          <w:sz w:val="28"/>
        </w:rPr>
        <w:t>
      58) 288-бапта:</w:t>
      </w:r>
      <w:r>
        <w:br/>
      </w:r>
      <w:r>
        <w:rPr>
          <w:rFonts w:ascii="Times New Roman"/>
          <w:b w:val="false"/>
          <w:i w:val="false"/>
          <w:color w:val="000000"/>
          <w:sz w:val="28"/>
        </w:rPr>
        <w:t>
      3-тармақта «Қалдықтарды» деген сөзден кейін «уақытша» деген сөзбен толықтырылсын;</w:t>
      </w:r>
      <w:r>
        <w:br/>
      </w:r>
      <w:r>
        <w:rPr>
          <w:rFonts w:ascii="Times New Roman"/>
          <w:b w:val="false"/>
          <w:i w:val="false"/>
          <w:color w:val="000000"/>
          <w:sz w:val="28"/>
        </w:rPr>
        <w:t>
      5-тармақта «олардың құралу» деген сөзден кейін «және орналасу» сөзбен толықтырылсын;</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Қазақстан Республикасының тұрақты органикалық ластаушылары туралы халықаралық шарттарында көзделген, пайдалану нәтижесінде тұрақты органикалық қоспалар пайда болатын өнімдерді шығаруға және импорттауға тыйым салынады.»;</w:t>
      </w:r>
      <w:r>
        <w:br/>
      </w:r>
      <w:r>
        <w:rPr>
          <w:rFonts w:ascii="Times New Roman"/>
          <w:b w:val="false"/>
          <w:i w:val="false"/>
          <w:color w:val="000000"/>
          <w:sz w:val="28"/>
        </w:rPr>
        <w:t>
      59) 291-баптың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оларды қайта өңдеу, кәдеге жарату, залалсыздындыру және қауіпсіз жою не осы іс-шараларды жүзеге асыратын жеке және заңды тұлғаларға беру жолымен қысқарту жөніндегі шараларды көздейтін қалдықтарды орналастыру нормативтерінің жобасын әзірлеуге.»;</w:t>
      </w:r>
      <w:r>
        <w:br/>
      </w:r>
      <w:r>
        <w:rPr>
          <w:rFonts w:ascii="Times New Roman"/>
          <w:b w:val="false"/>
          <w:i w:val="false"/>
          <w:color w:val="000000"/>
          <w:sz w:val="28"/>
        </w:rPr>
        <w:t>
      мынадай мазмұндағы 2-1-тармақшасымен толықтырылсын:</w:t>
      </w:r>
      <w:r>
        <w:br/>
      </w:r>
      <w:r>
        <w:rPr>
          <w:rFonts w:ascii="Times New Roman"/>
          <w:b w:val="false"/>
          <w:i w:val="false"/>
          <w:color w:val="000000"/>
          <w:sz w:val="28"/>
        </w:rPr>
        <w:t>
      «2-1) Құралатын да, сол сияқты бұрын жинақталғандарын да қалдықтарды басқару бағдарламасын қайта өңдеу мерзімдері мен көлемдерін, не көрсете отырып, құралатын да, сол сияқты бұрын жинақталғандарын да кәдеге жаратылатын қалдықтардың көлемін, олардың орындалу мерзімдерін көрсете отырып әзірлеуге;»</w:t>
      </w:r>
      <w:r>
        <w:br/>
      </w:r>
      <w:r>
        <w:rPr>
          <w:rFonts w:ascii="Times New Roman"/>
          <w:b w:val="false"/>
          <w:i w:val="false"/>
          <w:color w:val="000000"/>
          <w:sz w:val="28"/>
        </w:rPr>
        <w:t>
      60) 293-бапта:</w:t>
      </w:r>
      <w:r>
        <w:br/>
      </w:r>
      <w:r>
        <w:rPr>
          <w:rFonts w:ascii="Times New Roman"/>
          <w:b w:val="false"/>
          <w:i w:val="false"/>
          <w:color w:val="000000"/>
          <w:sz w:val="28"/>
        </w:rPr>
        <w:t>
      1 және 4-тармақтар мынадай редакцияда жазылсын:</w:t>
      </w:r>
      <w:r>
        <w:br/>
      </w:r>
      <w:r>
        <w:rPr>
          <w:rFonts w:ascii="Times New Roman"/>
          <w:b w:val="false"/>
          <w:i w:val="false"/>
          <w:color w:val="000000"/>
          <w:sz w:val="28"/>
        </w:rPr>
        <w:t>
      «1. Қызметі процесінде қауіпті қалдықтар құралатын жеке және заңды тұлғалар, олардың құралуының тоқтатылуына немесе қысқартылуына және (немесе) олардың қауіптілік деңгейінің төмендеуіне бағытталған іс-шараларды жүзеге асыруға тиіс.</w:t>
      </w:r>
      <w:r>
        <w:br/>
      </w:r>
      <w:r>
        <w:rPr>
          <w:rFonts w:ascii="Times New Roman"/>
          <w:b w:val="false"/>
          <w:i w:val="false"/>
          <w:color w:val="000000"/>
          <w:sz w:val="28"/>
        </w:rPr>
        <w:t>
      Қауіпті қалдықтардың меншік иесі қауіпті қалдықтардың жиналу көлемін қысқартуға және олардың қауіптілік деңгейін азайтуды қамтамасыз етуге тиіс.</w:t>
      </w:r>
      <w:r>
        <w:br/>
      </w:r>
      <w:r>
        <w:rPr>
          <w:rFonts w:ascii="Times New Roman"/>
          <w:b w:val="false"/>
          <w:i w:val="false"/>
          <w:color w:val="000000"/>
          <w:sz w:val="28"/>
        </w:rPr>
        <w:t>
      Құрылатын және жинақталған қалдықтар көлемін қысқарту жөніндегі шаралар оларды қайта өңдеу, кәдеге жарату, залалсыздандыру және қауіпсіз алып тастау, не осы іс-шараларды жеке және заңды тұлғаларға беру жолымен жүзеге асырылады.»;</w:t>
      </w:r>
      <w:r>
        <w:br/>
      </w:r>
      <w:r>
        <w:rPr>
          <w:rFonts w:ascii="Times New Roman"/>
          <w:b w:val="false"/>
          <w:i w:val="false"/>
          <w:color w:val="000000"/>
          <w:sz w:val="28"/>
        </w:rPr>
        <w:t>
      «4. Қалдықтарды көму кезінде топырақ сезіп, тығыздау үшін қауіпсіз қалдықтарды қолдану жағдайларынан басқа, қауіпті қалдықтарды қауіпсіз қалдықтармен, сондай-ақ оларды тасымалдау мен сақтау ісі процесінде оларды өзара араластыруға тыйым салынады.»;</w:t>
      </w:r>
      <w:r>
        <w:br/>
      </w:r>
      <w:r>
        <w:rPr>
          <w:rFonts w:ascii="Times New Roman"/>
          <w:b w:val="false"/>
          <w:i w:val="false"/>
          <w:color w:val="000000"/>
          <w:sz w:val="28"/>
        </w:rPr>
        <w:t>
      61) мынадай мазмұндағы 293-1-баппен толықтырылсын:</w:t>
      </w:r>
      <w:r>
        <w:br/>
      </w:r>
      <w:r>
        <w:rPr>
          <w:rFonts w:ascii="Times New Roman"/>
          <w:b w:val="false"/>
          <w:i w:val="false"/>
          <w:color w:val="000000"/>
          <w:sz w:val="28"/>
        </w:rPr>
        <w:t>
      «293-1 бап. Тұрақты органикалық ластаушылары бар қалдықтарды</w:t>
      </w:r>
      <w:r>
        <w:br/>
      </w:r>
      <w:r>
        <w:rPr>
          <w:rFonts w:ascii="Times New Roman"/>
          <w:b w:val="false"/>
          <w:i w:val="false"/>
          <w:color w:val="000000"/>
          <w:sz w:val="28"/>
        </w:rPr>
        <w:t>
                  сақтау бойынша экологиялық талаптар</w:t>
      </w:r>
      <w:r>
        <w:br/>
      </w:r>
      <w:r>
        <w:rPr>
          <w:rFonts w:ascii="Times New Roman"/>
          <w:b w:val="false"/>
          <w:i w:val="false"/>
          <w:color w:val="000000"/>
          <w:sz w:val="28"/>
        </w:rPr>
        <w:t>
      1. Тұрақты органикалық ластаушылары бар қалдықтарды сақтау</w:t>
      </w:r>
      <w:r>
        <w:br/>
      </w:r>
      <w:r>
        <w:rPr>
          <w:rFonts w:ascii="Times New Roman"/>
          <w:b w:val="false"/>
          <w:i w:val="false"/>
          <w:color w:val="000000"/>
          <w:sz w:val="28"/>
        </w:rPr>
        <w:t>
пункттері тұрақты органикалық ластаушылардың қоршаған ортаға және халық денсаулығына әсерін болдырмауды қамтамасыз ететін қорғаныс құралдарымен жабдықталуы тиіс.</w:t>
      </w:r>
      <w:r>
        <w:br/>
      </w:r>
      <w:r>
        <w:rPr>
          <w:rFonts w:ascii="Times New Roman"/>
          <w:b w:val="false"/>
          <w:i w:val="false"/>
          <w:color w:val="000000"/>
          <w:sz w:val="28"/>
        </w:rPr>
        <w:t>
      2. Тұрақты органикалық ластаушылары бар қалдықтар есебі қатал есептік журналында жүргізілуі тиіс. Қоршаған орта саласындағы уәкілетті органның рұқсатынсыз тұрақты органикалық ластаушылары бар қалдық иелерін алмастыруға тыйым салынады.</w:t>
      </w:r>
      <w:r>
        <w:br/>
      </w:r>
      <w:r>
        <w:rPr>
          <w:rFonts w:ascii="Times New Roman"/>
          <w:b w:val="false"/>
          <w:i w:val="false"/>
          <w:color w:val="000000"/>
          <w:sz w:val="28"/>
        </w:rPr>
        <w:t>
      3. Тұрақты органикалық ластаушылар бар қалдықтар кадастрын жүргізу қалдықтардың Мемлекеттік кадастры шеңберінде жеке бөлім болып жүргізіледі.</w:t>
      </w:r>
      <w:r>
        <w:br/>
      </w:r>
      <w:r>
        <w:rPr>
          <w:rFonts w:ascii="Times New Roman"/>
          <w:b w:val="false"/>
          <w:i w:val="false"/>
          <w:color w:val="000000"/>
          <w:sz w:val="28"/>
        </w:rPr>
        <w:t>
      4. Тұрақты органикалық ластаушылары бар қалдық иелері және меншік иелері қалдықтарды меншігіне немесе жеке иелігіне алған күннен бастап үш ай ішінде қаржыландырудың белгілі бір көзі бар, 2025 жылға дейін оларды жою жөніндегі бағдарламаны әзірлеу және оны қоршаған ортаны қорғау саласындағы уәкілетті органға беруге тиіс»;</w:t>
      </w:r>
      <w:r>
        <w:br/>
      </w:r>
      <w:r>
        <w:rPr>
          <w:rFonts w:ascii="Times New Roman"/>
          <w:b w:val="false"/>
          <w:i w:val="false"/>
          <w:color w:val="000000"/>
          <w:sz w:val="28"/>
        </w:rPr>
        <w:t>
      62) 297-бапта:</w:t>
      </w:r>
      <w:r>
        <w:br/>
      </w:r>
      <w:r>
        <w:rPr>
          <w:rFonts w:ascii="Times New Roman"/>
          <w:b w:val="false"/>
          <w:i w:val="false"/>
          <w:color w:val="000000"/>
          <w:sz w:val="28"/>
        </w:rPr>
        <w:t>
      2-тармақта «айқындай алады» деген сөздер «айқындайды» деген сөзбен ауыстырылсын;</w:t>
      </w:r>
      <w:r>
        <w:br/>
      </w:r>
      <w:r>
        <w:rPr>
          <w:rFonts w:ascii="Times New Roman"/>
          <w:b w:val="false"/>
          <w:i w:val="false"/>
          <w:color w:val="000000"/>
          <w:sz w:val="28"/>
        </w:rPr>
        <w:t>
      мынадай мазмұндағы 3, 4, 5, 6, 7-тармақтармен толықтырылсын:</w:t>
      </w:r>
      <w:r>
        <w:br/>
      </w:r>
      <w:r>
        <w:rPr>
          <w:rFonts w:ascii="Times New Roman"/>
          <w:b w:val="false"/>
          <w:i w:val="false"/>
          <w:color w:val="000000"/>
          <w:sz w:val="28"/>
        </w:rPr>
        <w:t>
      «3. Кәдеге жаратуға, қайта өңдеуге және олардың көлемі мен қауіптілік қасиетін азайтудың өзге де әдістеріне алынған өндіріс және тұтыну қалдықтарының жиналған көлемдеріне қалдықтарды басқару жөніндегі бағдарлама шегінде, қоршаған ортаға эмиссия үшін төлем Қазақстан Республикасының салық заңнамасына сәйкес жүргізіледі.</w:t>
      </w:r>
      <w:r>
        <w:br/>
      </w:r>
      <w:r>
        <w:rPr>
          <w:rFonts w:ascii="Times New Roman"/>
          <w:b w:val="false"/>
          <w:i w:val="false"/>
          <w:color w:val="000000"/>
          <w:sz w:val="28"/>
        </w:rPr>
        <w:t>
      4. Қалдықтарды басқару жөніндегі бағдарламаны жиналған қалдықтарды кәдеге асыруды, және қайта өңдеуді немесе олардың көлемі мен қауіптілік қасиетін азайтудың өзге де әдістерін жүзеге асыратын жеке және заңды тұлғалар әзірлейді және қоршаған ортаны қорғау саласындағы уәкілетті органға мемлекеттік экологиялық сараптамаға ұсынады.</w:t>
      </w:r>
      <w:r>
        <w:br/>
      </w:r>
      <w:r>
        <w:rPr>
          <w:rFonts w:ascii="Times New Roman"/>
          <w:b w:val="false"/>
          <w:i w:val="false"/>
          <w:color w:val="000000"/>
          <w:sz w:val="28"/>
        </w:rPr>
        <w:t>
      5. Қалдықтарды басқару жөніндегі бағдарламаның нысанын және әзірлеу тәртібін қоршаған ортаны қорғау саласындағы уәкілетті орган бекітеді.</w:t>
      </w:r>
      <w:r>
        <w:br/>
      </w:r>
      <w:r>
        <w:rPr>
          <w:rFonts w:ascii="Times New Roman"/>
          <w:b w:val="false"/>
          <w:i w:val="false"/>
          <w:color w:val="000000"/>
          <w:sz w:val="28"/>
        </w:rPr>
        <w:t>
      6. Табиғатты пайдаланушылар мемлекеттік экологиялық сараптаманың оң қортындысын алған қалдықтарды басқару бағдарламасын орындауға міндетті.</w:t>
      </w:r>
      <w:r>
        <w:br/>
      </w:r>
      <w:r>
        <w:rPr>
          <w:rFonts w:ascii="Times New Roman"/>
          <w:b w:val="false"/>
          <w:i w:val="false"/>
          <w:color w:val="000000"/>
          <w:sz w:val="28"/>
        </w:rPr>
        <w:t>
      7. Қалдықтарды басқару жөніндегі бағдарлама шарттарын орындамаған кезде кәдеге асыруға, қайта өңдеуге және олардың көлемі мен қауіптілік қасиетін азайтудың өзге де әдістеріне алынған қалдықтар көлемін орналастыруға төлем Қазақстан Республикасының салық заңнамасына сәйкес жүргізіледі.»;</w:t>
      </w:r>
      <w:r>
        <w:br/>
      </w:r>
      <w:r>
        <w:rPr>
          <w:rFonts w:ascii="Times New Roman"/>
          <w:b w:val="false"/>
          <w:i w:val="false"/>
          <w:color w:val="000000"/>
          <w:sz w:val="28"/>
        </w:rPr>
        <w:t>
      63) 298-бап мынадай мазмұндағы 6-тармақпен толықтырылсын:</w:t>
      </w:r>
      <w:r>
        <w:br/>
      </w:r>
      <w:r>
        <w:rPr>
          <w:rFonts w:ascii="Times New Roman"/>
          <w:b w:val="false"/>
          <w:i w:val="false"/>
          <w:color w:val="000000"/>
          <w:sz w:val="28"/>
        </w:rPr>
        <w:t>
      «6. Тұрақты органикалық ластаушылар туралы халықаралық келісімдерде қарастырылған тұрақты органикалық қоспалар бар қалдықтарды көму тыйым салынады. Осындай қалдықтардың экспорты және импорты тек жою мақсатында рұқсат етіледі.»;</w:t>
      </w:r>
      <w:r>
        <w:br/>
      </w:r>
      <w:r>
        <w:rPr>
          <w:rFonts w:ascii="Times New Roman"/>
          <w:b w:val="false"/>
          <w:i w:val="false"/>
          <w:color w:val="000000"/>
          <w:sz w:val="28"/>
        </w:rPr>
        <w:t>
      64) 299-баптың 1-тармағының 3) тармақшасында «инертсіз қалдықтар» деген сөздер «коммуналдық (қатты-тұрмыстық)» деген сөздермен ауыстырылсын;</w:t>
      </w:r>
      <w:r>
        <w:br/>
      </w:r>
      <w:r>
        <w:rPr>
          <w:rFonts w:ascii="Times New Roman"/>
          <w:b w:val="false"/>
          <w:i w:val="false"/>
          <w:color w:val="000000"/>
          <w:sz w:val="28"/>
        </w:rPr>
        <w:t>
      65) 300-бапта:</w:t>
      </w:r>
      <w:r>
        <w:br/>
      </w:r>
      <w:r>
        <w:rPr>
          <w:rFonts w:ascii="Times New Roman"/>
          <w:b w:val="false"/>
          <w:i w:val="false"/>
          <w:color w:val="000000"/>
          <w:sz w:val="28"/>
        </w:rPr>
        <w:t>
      1 тармағында «Инертті» деген сөз «қауіпсіз» деген сөзбен алмастырылсын;</w:t>
      </w:r>
      <w:r>
        <w:br/>
      </w:r>
      <w:r>
        <w:rPr>
          <w:rFonts w:ascii="Times New Roman"/>
          <w:b w:val="false"/>
          <w:i w:val="false"/>
          <w:color w:val="000000"/>
          <w:sz w:val="28"/>
        </w:rPr>
        <w:t>
      3 тармақта «қауіпті емес және инертті» деген сөздер «және қауіпті емес» деген сөздермен ауыстырылсын;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Белгіленбеген жерге қалдықтарды орналастыру және қоқыстардың жаппай қалыптасуына тыйым салынады.»;</w:t>
      </w:r>
      <w:r>
        <w:br/>
      </w:r>
      <w:r>
        <w:rPr>
          <w:rFonts w:ascii="Times New Roman"/>
          <w:b w:val="false"/>
          <w:i w:val="false"/>
          <w:color w:val="000000"/>
          <w:sz w:val="28"/>
        </w:rPr>
        <w:t>
      11-тармақ мынадай мазмұндағы екінші бөлікпен толықтырылсын:</w:t>
      </w:r>
      <w:r>
        <w:br/>
      </w:r>
      <w:r>
        <w:rPr>
          <w:rFonts w:ascii="Times New Roman"/>
          <w:b w:val="false"/>
          <w:i w:val="false"/>
          <w:color w:val="000000"/>
          <w:sz w:val="28"/>
        </w:rPr>
        <w:t>
      «Жою қорынсыз полигонды пайдалануға тыйым салынады.»;</w:t>
      </w:r>
      <w:r>
        <w:br/>
      </w:r>
      <w:r>
        <w:rPr>
          <w:rFonts w:ascii="Times New Roman"/>
          <w:b w:val="false"/>
          <w:i w:val="false"/>
          <w:color w:val="000000"/>
          <w:sz w:val="28"/>
        </w:rPr>
        <w:t>
      66) 305-баптың 5-тармағы мынадай редакцияда жазылсын:</w:t>
      </w:r>
      <w:r>
        <w:br/>
      </w: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қатты-тұрмыстық қалдықтарды орналастыруға арналған полигонның әр секцияларында жүргізіледі.»;</w:t>
      </w:r>
      <w:r>
        <w:br/>
      </w:r>
      <w:r>
        <w:rPr>
          <w:rFonts w:ascii="Times New Roman"/>
          <w:b w:val="false"/>
          <w:i w:val="false"/>
          <w:color w:val="000000"/>
          <w:sz w:val="28"/>
        </w:rPr>
        <w:t>
      67) 306-баптың 3-тармағында «және 1-сыныптағы полигондар үшін - отыз жыл бойы, 2-сынып полигондары үшін жиырма жыл бойы» деген сөздер «, рекультивациялық жұмыстар аяқталғанға дейін» деген сөздермен ауыстырылсын;</w:t>
      </w:r>
      <w:r>
        <w:br/>
      </w:r>
      <w:r>
        <w:rPr>
          <w:rFonts w:ascii="Times New Roman"/>
          <w:b w:val="false"/>
          <w:i w:val="false"/>
          <w:color w:val="000000"/>
          <w:sz w:val="28"/>
        </w:rPr>
        <w:t>
      68) 45-тараудың атауы мынадай редакцияда жазылсын:</w:t>
      </w:r>
      <w:r>
        <w:br/>
      </w:r>
      <w:r>
        <w:rPr>
          <w:rFonts w:ascii="Times New Roman"/>
          <w:b w:val="false"/>
          <w:i w:val="false"/>
          <w:color w:val="000000"/>
          <w:sz w:val="28"/>
        </w:rPr>
        <w:t>
      «45-тарау. Парниктік газдар шығарындыларын және озонды бұзатын заттарды жүзеге асыруға қойылатын экологиялық талаптар»;</w:t>
      </w:r>
      <w:r>
        <w:br/>
      </w:r>
      <w:r>
        <w:rPr>
          <w:rFonts w:ascii="Times New Roman"/>
          <w:b w:val="false"/>
          <w:i w:val="false"/>
          <w:color w:val="000000"/>
          <w:sz w:val="28"/>
        </w:rPr>
        <w:t>
      69) 313-бап мынадай редакцияда жазылсын:</w:t>
      </w:r>
      <w:r>
        <w:br/>
      </w:r>
      <w:r>
        <w:rPr>
          <w:rFonts w:ascii="Times New Roman"/>
          <w:b w:val="false"/>
          <w:i w:val="false"/>
          <w:color w:val="000000"/>
          <w:sz w:val="28"/>
        </w:rPr>
        <w:t>
      «313-бап. Озонды бұзатын заттарды тұтынуды регламенттеу</w:t>
      </w:r>
      <w:r>
        <w:br/>
      </w:r>
      <w:r>
        <w:rPr>
          <w:rFonts w:ascii="Times New Roman"/>
          <w:b w:val="false"/>
          <w:i w:val="false"/>
          <w:color w:val="000000"/>
          <w:sz w:val="28"/>
        </w:rPr>
        <w:t>
      1. Озонды бұзатын заттарды мемлекеттік реттеу және тұтыну мақсатында озонды бұзатын заттардың шекті жол берілетін шығарындыларының және тұтыну лимиттері (квоталары) белгіленеді.</w:t>
      </w:r>
      <w:r>
        <w:br/>
      </w:r>
      <w:r>
        <w:rPr>
          <w:rFonts w:ascii="Times New Roman"/>
          <w:b w:val="false"/>
          <w:i w:val="false"/>
          <w:color w:val="000000"/>
          <w:sz w:val="28"/>
        </w:rPr>
        <w:t>
      Озонды бұзатын заттарды тұтыну лимитін (квоталарын) озон қабатын бұзатын заттар бойынша Қазақстан Республикасы ратификациялаған халықаралық шартқа сәйкес қоршаған ортаны қорғау саласындағы уәкілетті орган белгілейді.</w:t>
      </w:r>
      <w:r>
        <w:br/>
      </w:r>
      <w:r>
        <w:rPr>
          <w:rFonts w:ascii="Times New Roman"/>
          <w:b w:val="false"/>
          <w:i w:val="false"/>
          <w:color w:val="000000"/>
          <w:sz w:val="28"/>
        </w:rPr>
        <w:t>
      2. Озонды бұзатын заттарды Қазақстан Республикасының аумағына әкелу және озонды бұзатын заттарды Қазақстан Республикасының аумағынан шығару қоршаған ортаны қорғау саласындағы уәкілетті орган беретін рұқсаттар негізінде жүзеге асырылады.»;</w:t>
      </w:r>
      <w:r>
        <w:br/>
      </w:r>
      <w:r>
        <w:rPr>
          <w:rFonts w:ascii="Times New Roman"/>
          <w:b w:val="false"/>
          <w:i w:val="false"/>
          <w:color w:val="000000"/>
          <w:sz w:val="28"/>
        </w:rPr>
        <w:t>
      70) 314-бап мынадай мазмұндағы 3 және 4-тармақтарымен</w:t>
      </w:r>
      <w:r>
        <w:br/>
      </w:r>
      <w:r>
        <w:rPr>
          <w:rFonts w:ascii="Times New Roman"/>
          <w:b w:val="false"/>
          <w:i w:val="false"/>
          <w:color w:val="000000"/>
          <w:sz w:val="28"/>
        </w:rPr>
        <w:t>
толықтырылсын:</w:t>
      </w:r>
      <w:r>
        <w:br/>
      </w:r>
      <w:r>
        <w:rPr>
          <w:rFonts w:ascii="Times New Roman"/>
          <w:b w:val="false"/>
          <w:i w:val="false"/>
          <w:color w:val="000000"/>
          <w:sz w:val="28"/>
        </w:rPr>
        <w:t>
      «3. Озонды бұзатын заттар бар өнімді және (немесе) озонды бұзатын заттарды шығаратын импорттайтын және (немесе) экспорттайтын заңды тұлғалар және жеке кәсіпкерлер:</w:t>
      </w:r>
      <w:r>
        <w:br/>
      </w:r>
      <w:r>
        <w:rPr>
          <w:rFonts w:ascii="Times New Roman"/>
          <w:b w:val="false"/>
          <w:i w:val="false"/>
          <w:color w:val="000000"/>
          <w:sz w:val="28"/>
        </w:rPr>
        <w:t>
      1) өнімге «озон қабатын бұзады» деп жазуға және осындай жазуы бар ораманы есептеп таңбалауға міндетті, онда озонды бұзатын заттар немесе озон бұзатын өнімдер сақталады тасымалданады;</w:t>
      </w:r>
      <w:r>
        <w:br/>
      </w:r>
      <w:r>
        <w:rPr>
          <w:rFonts w:ascii="Times New Roman"/>
          <w:b w:val="false"/>
          <w:i w:val="false"/>
          <w:color w:val="000000"/>
          <w:sz w:val="28"/>
        </w:rPr>
        <w:t>
      2) олардың қауіпсіз тасымалдалуын және сақталуын қамтамасыз ету;</w:t>
      </w:r>
      <w:r>
        <w:br/>
      </w:r>
      <w:r>
        <w:rPr>
          <w:rFonts w:ascii="Times New Roman"/>
          <w:b w:val="false"/>
          <w:i w:val="false"/>
          <w:color w:val="000000"/>
          <w:sz w:val="28"/>
        </w:rPr>
        <w:t>
      3) тауарға қосымша құжатта озон бұзатын заттардың атын және санын, сонымен қатар өнім құрамындағы заттарды көрсету;</w:t>
      </w:r>
      <w:r>
        <w:br/>
      </w:r>
      <w:r>
        <w:rPr>
          <w:rFonts w:ascii="Times New Roman"/>
          <w:b w:val="false"/>
          <w:i w:val="false"/>
          <w:color w:val="000000"/>
          <w:sz w:val="28"/>
        </w:rPr>
        <w:t>
      4) озонды бұзатын заттарды уақытылы жинау шараларын және</w:t>
      </w:r>
      <w:r>
        <w:br/>
      </w:r>
      <w:r>
        <w:rPr>
          <w:rFonts w:ascii="Times New Roman"/>
          <w:b w:val="false"/>
          <w:i w:val="false"/>
          <w:color w:val="000000"/>
          <w:sz w:val="28"/>
        </w:rPr>
        <w:t>
заласыздандыру және (немесе) жою мақсатында герметикалық тарада сақтауды дайындау және іске асыру;</w:t>
      </w:r>
      <w:r>
        <w:br/>
      </w:r>
      <w:r>
        <w:rPr>
          <w:rFonts w:ascii="Times New Roman"/>
          <w:b w:val="false"/>
          <w:i w:val="false"/>
          <w:color w:val="000000"/>
          <w:sz w:val="28"/>
        </w:rPr>
        <w:t>
      4. Озонды бұзатын заттарды кәдеге жаратуға және (немесе) залалсыздандыруға арналған объектілерді қоспағанда, Қазақстан Республикасында тұтыну үшін шектеу қылған немесе тыйым салынған озон бұзатын заттар тізбесіне енгізілген озон бұзатын заттар айналымын көздейтін технологияларды, жабдықтарды, заттар мен материалдарды пайдалана отырып, объектілерді жобалауға, қайта жаңғыртуға, техникалық қайта жасақтандыруға, кеңейтуге, жаңадан салуға тыйым салынады.»;</w:t>
      </w:r>
      <w:r>
        <w:br/>
      </w:r>
      <w:r>
        <w:rPr>
          <w:rFonts w:ascii="Times New Roman"/>
          <w:b w:val="false"/>
          <w:i w:val="false"/>
          <w:color w:val="000000"/>
          <w:sz w:val="28"/>
        </w:rPr>
        <w:t>
      71) мынадай мазмұндағы 314-1-баппен толықтырылсын:</w:t>
      </w:r>
      <w:r>
        <w:br/>
      </w:r>
      <w:r>
        <w:rPr>
          <w:rFonts w:ascii="Times New Roman"/>
          <w:b w:val="false"/>
          <w:i w:val="false"/>
          <w:color w:val="000000"/>
          <w:sz w:val="28"/>
        </w:rPr>
        <w:t>
      «314-1-бап. Қондырғыларға қойылатын талаптар</w:t>
      </w:r>
      <w:r>
        <w:br/>
      </w:r>
      <w:r>
        <w:rPr>
          <w:rFonts w:ascii="Times New Roman"/>
          <w:b w:val="false"/>
          <w:i w:val="false"/>
          <w:color w:val="000000"/>
          <w:sz w:val="28"/>
        </w:rPr>
        <w:t>
      1. Қондырғы операторы көздерден болатын парниктік газдар</w:t>
      </w:r>
      <w:r>
        <w:br/>
      </w:r>
      <w:r>
        <w:rPr>
          <w:rFonts w:ascii="Times New Roman"/>
          <w:b w:val="false"/>
          <w:i w:val="false"/>
          <w:color w:val="000000"/>
          <w:sz w:val="28"/>
        </w:rPr>
        <w:t>
шығарындыларын түгендеу туралы жылсайынғы есеп ұсынуға міндетті,</w:t>
      </w:r>
      <w:r>
        <w:br/>
      </w:r>
      <w:r>
        <w:rPr>
          <w:rFonts w:ascii="Times New Roman"/>
          <w:b w:val="false"/>
          <w:i w:val="false"/>
          <w:color w:val="000000"/>
          <w:sz w:val="28"/>
        </w:rPr>
        <w:t>
осының негізделе қондырғы паспортын қоршаған ортаны қорғау саласындағы уәкілетті орган бекіткен нысанда әзірленеді және аккредиттелген тәуелсіз ұйым растайды.</w:t>
      </w:r>
      <w:r>
        <w:br/>
      </w:r>
      <w:r>
        <w:rPr>
          <w:rFonts w:ascii="Times New Roman"/>
          <w:b w:val="false"/>
          <w:i w:val="false"/>
          <w:color w:val="000000"/>
          <w:sz w:val="28"/>
        </w:rPr>
        <w:t>
      2. Қоршаған ортаны қорғау саласындағы уәкілетті орган қондырғы</w:t>
      </w:r>
      <w:r>
        <w:br/>
      </w:r>
      <w:r>
        <w:rPr>
          <w:rFonts w:ascii="Times New Roman"/>
          <w:b w:val="false"/>
          <w:i w:val="false"/>
          <w:color w:val="000000"/>
          <w:sz w:val="28"/>
        </w:rPr>
        <w:t>
паспортын бекітеді.</w:t>
      </w:r>
      <w:r>
        <w:br/>
      </w:r>
      <w:r>
        <w:rPr>
          <w:rFonts w:ascii="Times New Roman"/>
          <w:b w:val="false"/>
          <w:i w:val="false"/>
          <w:color w:val="000000"/>
          <w:sz w:val="28"/>
        </w:rPr>
        <w:t>
      3. Қондырғы паспорты мынадай мәліметтерді: парниктік газдар шығарындыларын жүзеге асыратын қондырғы орналастыруының</w:t>
      </w:r>
      <w:r>
        <w:br/>
      </w:r>
      <w:r>
        <w:rPr>
          <w:rFonts w:ascii="Times New Roman"/>
          <w:b w:val="false"/>
          <w:i w:val="false"/>
          <w:color w:val="000000"/>
          <w:sz w:val="28"/>
        </w:rPr>
        <w:t>
географиялық орны туралы деректерді, көздер тізбесін, пайдаланылатын</w:t>
      </w:r>
      <w:r>
        <w:br/>
      </w:r>
      <w:r>
        <w:rPr>
          <w:rFonts w:ascii="Times New Roman"/>
          <w:b w:val="false"/>
          <w:i w:val="false"/>
          <w:color w:val="000000"/>
          <w:sz w:val="28"/>
        </w:rPr>
        <w:t>
технологиялардың қызмет түрлері мен сипаттамаларын, шығарындылардың</w:t>
      </w:r>
      <w:r>
        <w:br/>
      </w:r>
      <w:r>
        <w:rPr>
          <w:rFonts w:ascii="Times New Roman"/>
          <w:b w:val="false"/>
          <w:i w:val="false"/>
          <w:color w:val="000000"/>
          <w:sz w:val="28"/>
        </w:rPr>
        <w:t>
базалық көлемін және есептеу әдістемесін, сондай-ақ мониторинг жоспары мен қондырғыларды есепке алуға қажетті басқа да мәліметтерді қамтуы тиіс.</w:t>
      </w:r>
      <w:r>
        <w:br/>
      </w:r>
      <w:r>
        <w:rPr>
          <w:rFonts w:ascii="Times New Roman"/>
          <w:b w:val="false"/>
          <w:i w:val="false"/>
          <w:color w:val="000000"/>
          <w:sz w:val="28"/>
        </w:rPr>
        <w:t>
      4. Қондырғы паспортының деректері парниктік газдар</w:t>
      </w:r>
      <w:r>
        <w:br/>
      </w:r>
      <w:r>
        <w:rPr>
          <w:rFonts w:ascii="Times New Roman"/>
          <w:b w:val="false"/>
          <w:i w:val="false"/>
          <w:color w:val="000000"/>
          <w:sz w:val="28"/>
        </w:rPr>
        <w:t>
шығарындыларының және сіңіру көздері мемлекеттік кадастрының ажырамас</w:t>
      </w:r>
      <w:r>
        <w:br/>
      </w:r>
      <w:r>
        <w:rPr>
          <w:rFonts w:ascii="Times New Roman"/>
          <w:b w:val="false"/>
          <w:i w:val="false"/>
          <w:color w:val="000000"/>
          <w:sz w:val="28"/>
        </w:rPr>
        <w:t>
бөлігі болып табылады.»;</w:t>
      </w:r>
      <w:r>
        <w:br/>
      </w:r>
      <w:r>
        <w:rPr>
          <w:rFonts w:ascii="Times New Roman"/>
          <w:b w:val="false"/>
          <w:i w:val="false"/>
          <w:color w:val="000000"/>
          <w:sz w:val="28"/>
        </w:rPr>
        <w:t>
      72) 315-бапта «Атмосфераға парниктік газдар шығарындыларының</w:t>
      </w:r>
      <w:r>
        <w:br/>
      </w:r>
      <w:r>
        <w:rPr>
          <w:rFonts w:ascii="Times New Roman"/>
          <w:b w:val="false"/>
          <w:i w:val="false"/>
          <w:color w:val="000000"/>
          <w:sz w:val="28"/>
        </w:rPr>
        <w:t>
көздері бар және озонды» деген сөздер «Озонды» деген сөзбен ауыстырылсын;</w:t>
      </w:r>
      <w:r>
        <w:br/>
      </w:r>
      <w:r>
        <w:rPr>
          <w:rFonts w:ascii="Times New Roman"/>
          <w:b w:val="false"/>
          <w:i w:val="false"/>
          <w:color w:val="000000"/>
          <w:sz w:val="28"/>
        </w:rPr>
        <w:t>
      73) 317-бап алынып тасталсын;</w:t>
      </w:r>
      <w:r>
        <w:br/>
      </w:r>
      <w:r>
        <w:rPr>
          <w:rFonts w:ascii="Times New Roman"/>
          <w:b w:val="false"/>
          <w:i w:val="false"/>
          <w:color w:val="000000"/>
          <w:sz w:val="28"/>
        </w:rPr>
        <w:t>
      74) 318-бапта:</w:t>
      </w:r>
      <w:r>
        <w:br/>
      </w:r>
      <w:r>
        <w:rPr>
          <w:rFonts w:ascii="Times New Roman"/>
          <w:b w:val="false"/>
          <w:i w:val="false"/>
          <w:color w:val="000000"/>
          <w:sz w:val="28"/>
        </w:rPr>
        <w:t>
      тақырыбындағы және мәтіндегі «парниктік газдарды және», «парниктік газдардың және», «парниктік газдар мен» деген сөздер алып тасталсын;</w:t>
      </w:r>
      <w:r>
        <w:br/>
      </w:r>
      <w:r>
        <w:rPr>
          <w:rFonts w:ascii="Times New Roman"/>
          <w:b w:val="false"/>
          <w:i w:val="false"/>
          <w:color w:val="000000"/>
          <w:sz w:val="28"/>
        </w:rPr>
        <w:t>
      75) 321-бап мынадай мазмұндағы 7 және 8-тармақтармен</w:t>
      </w:r>
      <w:r>
        <w:br/>
      </w:r>
      <w:r>
        <w:rPr>
          <w:rFonts w:ascii="Times New Roman"/>
          <w:b w:val="false"/>
          <w:i w:val="false"/>
          <w:color w:val="000000"/>
          <w:sz w:val="28"/>
        </w:rPr>
        <w:t>
толықтырылсын:</w:t>
      </w:r>
      <w:r>
        <w:br/>
      </w:r>
      <w:r>
        <w:rPr>
          <w:rFonts w:ascii="Times New Roman"/>
          <w:b w:val="false"/>
          <w:i w:val="false"/>
          <w:color w:val="000000"/>
          <w:sz w:val="28"/>
        </w:rPr>
        <w:t>
      «7. Жердің үстін, жер қойнауын және жер асты суларының ластануын алдын алатын жабдықтармен және қалдықтарды орналастыруға және сарқынды суларды ағызуға арналған объектілерге қалдықтарды нормативтен тыс орналастыру және ластайтын заттарды нормативтен тыс ағызу жағдайлары қоршаған ортаға зиян ретінде қаралмайды.</w:t>
      </w:r>
      <w:r>
        <w:br/>
      </w:r>
      <w:r>
        <w:rPr>
          <w:rFonts w:ascii="Times New Roman"/>
          <w:b w:val="false"/>
          <w:i w:val="false"/>
          <w:color w:val="000000"/>
          <w:sz w:val="28"/>
        </w:rPr>
        <w:t>
      8. Жердің үстінде, жер қойнауына және жер асты суларына ластауды болдырмайтын қорғаныс құрылыстарымен (қоршаулар және басқалар) қоршалған өндірістік алаңдарға химиялық заттардың немесе сарқынды сулардың төгілу жағдайлары қоршаған ортаға зиян ретінде қаралмайды.»;</w:t>
      </w:r>
      <w:r>
        <w:br/>
      </w:r>
      <w:r>
        <w:rPr>
          <w:rFonts w:ascii="Times New Roman"/>
          <w:b w:val="false"/>
          <w:i w:val="false"/>
          <w:color w:val="000000"/>
          <w:sz w:val="28"/>
        </w:rPr>
        <w:t>
      76) 324-бап мынадай мазмұндағы 7-тармақпен толықтырылсын:</w:t>
      </w:r>
      <w:r>
        <w:br/>
      </w:r>
      <w:r>
        <w:rPr>
          <w:rFonts w:ascii="Times New Roman"/>
          <w:b w:val="false"/>
          <w:i w:val="false"/>
          <w:color w:val="000000"/>
          <w:sz w:val="28"/>
        </w:rPr>
        <w:t>
      «7. Парниктік газдар шығарындыларына квоталарды бөлудің бірінші ұлттық жоспары 2012 жылға бекітіледі.».</w:t>
      </w:r>
      <w:r>
        <w:br/>
      </w: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 № 15, 71-құжат):</w:t>
      </w:r>
      <w:r>
        <w:br/>
      </w:r>
      <w:r>
        <w:rPr>
          <w:rFonts w:ascii="Times New Roman"/>
          <w:b w:val="false"/>
          <w:i w:val="false"/>
          <w:color w:val="000000"/>
          <w:sz w:val="28"/>
        </w:rPr>
        <w:t>
      53-баптың 1-тармағының 8) тармақшасы мынадай мазмұндағы жиырма бірінші абзацпен толықтырылсын:</w:t>
      </w:r>
      <w:r>
        <w:br/>
      </w:r>
      <w:r>
        <w:rPr>
          <w:rFonts w:ascii="Times New Roman"/>
          <w:b w:val="false"/>
          <w:i w:val="false"/>
          <w:color w:val="000000"/>
          <w:sz w:val="28"/>
        </w:rPr>
        <w:t>
      «парниктік газдар шығарындылары көлемін азайтуға немесе сіңірулерді көбейтуге бағытталған жобалар;».</w:t>
      </w:r>
      <w:r>
        <w:br/>
      </w:r>
      <w:r>
        <w:rPr>
          <w:rFonts w:ascii="Times New Roman"/>
          <w:b w:val="false"/>
          <w:i w:val="false"/>
          <w:color w:val="000000"/>
          <w:sz w:val="28"/>
        </w:rPr>
        <w:t xml:space="preserve">
      5. 2008 жылғы 10 желтоқсандағы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 құжаттар; № 13-14, 63-құжат; № 15-16, 74-құжат; № 17, 82-құжат; № 18, 84-құжат; № 23, 100-құжат; № 24, 134-құжат; 2010 ж., № 1-2, 5-құжат, 23-құжат; № 7, 29-32-құжаттар; № 15, 71-құжат):</w:t>
      </w:r>
      <w:r>
        <w:br/>
      </w:r>
      <w:r>
        <w:rPr>
          <w:rFonts w:ascii="Times New Roman"/>
          <w:b w:val="false"/>
          <w:i w:val="false"/>
          <w:color w:val="000000"/>
          <w:sz w:val="28"/>
        </w:rPr>
        <w:t>
      1) 494-бап мынадай редакцияда жазылсын:</w:t>
      </w:r>
      <w:r>
        <w:br/>
      </w:r>
      <w:r>
        <w:rPr>
          <w:rFonts w:ascii="Times New Roman"/>
          <w:b w:val="false"/>
          <w:i w:val="false"/>
          <w:color w:val="000000"/>
          <w:sz w:val="28"/>
        </w:rPr>
        <w:t>
      «494-бап. Төлем ставкалары</w:t>
      </w:r>
      <w:r>
        <w:br/>
      </w:r>
      <w:r>
        <w:rPr>
          <w:rFonts w:ascii="Times New Roman"/>
          <w:b w:val="false"/>
          <w:i w:val="false"/>
          <w:color w:val="000000"/>
          <w:sz w:val="28"/>
        </w:rPr>
        <w:t>
      1. Қоршаған ортаға эмиссиялардың:</w:t>
      </w:r>
      <w:r>
        <w:br/>
      </w:r>
      <w:r>
        <w:rPr>
          <w:rFonts w:ascii="Times New Roman"/>
          <w:b w:val="false"/>
          <w:i w:val="false"/>
          <w:color w:val="000000"/>
          <w:sz w:val="28"/>
        </w:rPr>
        <w:t>
      1) ластағыш заттар шығарындыларының;</w:t>
      </w:r>
      <w:r>
        <w:br/>
      </w:r>
      <w:r>
        <w:rPr>
          <w:rFonts w:ascii="Times New Roman"/>
          <w:b w:val="false"/>
          <w:i w:val="false"/>
          <w:color w:val="000000"/>
          <w:sz w:val="28"/>
        </w:rPr>
        <w:t>
      2) ластағыш заттар төгінділерінің;</w:t>
      </w:r>
      <w:r>
        <w:br/>
      </w:r>
      <w:r>
        <w:rPr>
          <w:rFonts w:ascii="Times New Roman"/>
          <w:b w:val="false"/>
          <w:i w:val="false"/>
          <w:color w:val="000000"/>
          <w:sz w:val="28"/>
        </w:rPr>
        <w:t>
      3) егер осы тармақпен өзгеше белгіленбесе, өндіріс пен тұтыну</w:t>
      </w:r>
      <w:r>
        <w:br/>
      </w:r>
      <w:r>
        <w:rPr>
          <w:rFonts w:ascii="Times New Roman"/>
          <w:b w:val="false"/>
          <w:i w:val="false"/>
          <w:color w:val="000000"/>
          <w:sz w:val="28"/>
        </w:rPr>
        <w:t>
қалдықтарын, сондай-ақ күкіртті орналастырудың белгіленген нормативтері шегіндегі және (немесе) одан тыс қоршаған ортаға эмиссиялардың нақты көлемі салық салу объектісі болып табылады.</w:t>
      </w:r>
      <w:r>
        <w:br/>
      </w:r>
      <w:r>
        <w:rPr>
          <w:rFonts w:ascii="Times New Roman"/>
          <w:b w:val="false"/>
          <w:i w:val="false"/>
          <w:color w:val="000000"/>
          <w:sz w:val="28"/>
        </w:rPr>
        <w:t>
      Осы тармақтың ережелері Қазақстан Республикасының Экологиялық кодексіне сәйкес қоршаған ортаны қорғау саласындағы уәкілетті орган берген тиісті қорытынды болған кезде кәдеге жаратуға, қайта өңдеуге және олардың көлемі мен қауіптілік қасиетін азайтудың өзге де әдістеріне жататын өндіріс және тұтыну, сондай-ақ күкірт қалдықтарының жинақталған көлемдеріне қолданылмайды.</w:t>
      </w:r>
      <w:r>
        <w:br/>
      </w:r>
      <w:r>
        <w:rPr>
          <w:rFonts w:ascii="Times New Roman"/>
          <w:b w:val="false"/>
          <w:i w:val="false"/>
          <w:color w:val="000000"/>
          <w:sz w:val="28"/>
        </w:rPr>
        <w:t>
      2. Мемлекеттік меншікке жататын өндіріс пен тұтыну қалдықтарының, сондай-ақ күкірттің жинақталған қалдықтары төлем объектісі болып табылмайды.</w:t>
      </w:r>
      <w:r>
        <w:br/>
      </w:r>
      <w:r>
        <w:rPr>
          <w:rFonts w:ascii="Times New Roman"/>
          <w:b w:val="false"/>
          <w:i w:val="false"/>
          <w:color w:val="000000"/>
          <w:sz w:val="28"/>
        </w:rPr>
        <w:t>
      3. Осы тараудың мақсаттары үшін өндіріс және тұтынудың сондай-ақ күкірттің жиналған қалдықтары, өндіріс және тұтыну, сондай-ақ күкірттің ағымдағы салық кезеңіне дейін орналастырылған қалдықтарының көлемі танылады.»;</w:t>
      </w:r>
      <w:r>
        <w:br/>
      </w:r>
      <w:r>
        <w:rPr>
          <w:rFonts w:ascii="Times New Roman"/>
          <w:b w:val="false"/>
          <w:i w:val="false"/>
          <w:color w:val="000000"/>
          <w:sz w:val="28"/>
        </w:rPr>
        <w:t>
      2) 495-бапта: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Өндірістің және тұтынудың сондай-ақ күкірттің жинақталған қалдықтарынан басқа, өндіріс және тұтыну сондай-ақ күкірт қалдықтарын орналастырғаны үшін төлемақы ставкалары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993"/>
        <w:gridCol w:w="1553"/>
        <w:gridCol w:w="209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ставкалары</w:t>
            </w:r>
            <w:r>
              <w:br/>
            </w:r>
            <w:r>
              <w:rPr>
                <w:rFonts w:ascii="Times New Roman"/>
                <w:b w:val="false"/>
                <w:i w:val="false"/>
                <w:color w:val="000000"/>
                <w:sz w:val="20"/>
              </w:rPr>
              <w:t>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гигабек-</w:t>
            </w:r>
            <w:r>
              <w:br/>
            </w:r>
            <w:r>
              <w:rPr>
                <w:rFonts w:ascii="Times New Roman"/>
                <w:b w:val="false"/>
                <w:i w:val="false"/>
                <w:color w:val="000000"/>
                <w:sz w:val="20"/>
              </w:rPr>
              <w:t>
керель (Гбк) үшін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тұтынудың қалдықтарын полигондарда, жинақтауыштарда, санкцияланған үйінділерде және арнайы берілген орындарда орналастырғаны үшін: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(тұрмыстық қатты қалдықтар, тазарту құрылғыларының кәріздік тұнбасы)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деңгейін ескере отырып, өнеркәсіптік қалдықтар: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тізім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 тізім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тізім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Жіктелмегендер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аршынды жыныстар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 таужыныстары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қалдықтары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шлактар, шламдар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мен күлшлактар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қалдықтары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қалдықтарды орналастырғаны үшін, гигабеккерельмен (Гбк):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Альфа-радиоактивті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Бета-радиоактивті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Шынақты радиоактивті көздер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элементарлық күкірт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Ағымдағы салық кезеңіне дейін орналастырылған жинақталған өндіріс және тұтыну, сондай-ақ күкірт қалдықтарын орналастыру үшін төлемақы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666"/>
        <w:gridCol w:w="1993"/>
        <w:gridCol w:w="2114"/>
        <w:gridCol w:w="3445"/>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w:t>
            </w:r>
            <w:r>
              <w:br/>
            </w:r>
            <w:r>
              <w:rPr>
                <w:rFonts w:ascii="Times New Roman"/>
                <w:b w:val="false"/>
                <w:i w:val="false"/>
                <w:color w:val="000000"/>
                <w:sz w:val="20"/>
              </w:rPr>
              <w:t>
түрлері және</w:t>
            </w:r>
            <w:r>
              <w:br/>
            </w:r>
            <w:r>
              <w:rPr>
                <w:rFonts w:ascii="Times New Roman"/>
                <w:b w:val="false"/>
                <w:i w:val="false"/>
                <w:color w:val="000000"/>
                <w:sz w:val="20"/>
              </w:rPr>
              <w:t>
олардың</w:t>
            </w:r>
            <w:r>
              <w:br/>
            </w:r>
            <w:r>
              <w:rPr>
                <w:rFonts w:ascii="Times New Roman"/>
                <w:b w:val="false"/>
                <w:i w:val="false"/>
                <w:color w:val="000000"/>
                <w:sz w:val="20"/>
              </w:rPr>
              <w:t>
қауіптілігінің</w:t>
            </w:r>
            <w:r>
              <w:br/>
            </w:r>
            <w:r>
              <w:rPr>
                <w:rFonts w:ascii="Times New Roman"/>
                <w:b w:val="false"/>
                <w:i w:val="false"/>
                <w:color w:val="000000"/>
                <w:sz w:val="20"/>
              </w:rPr>
              <w:t>
деңгейлері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ставкалары (АЕК)</w:t>
            </w:r>
          </w:p>
        </w:tc>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w:t>
            </w:r>
            <w:r>
              <w:br/>
            </w:r>
            <w:r>
              <w:rPr>
                <w:rFonts w:ascii="Times New Roman"/>
                <w:b w:val="false"/>
                <w:i w:val="false"/>
                <w:color w:val="000000"/>
                <w:sz w:val="20"/>
              </w:rPr>
              <w:t>
үшін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гигабек-</w:t>
            </w:r>
            <w:r>
              <w:br/>
            </w:r>
            <w:r>
              <w:rPr>
                <w:rFonts w:ascii="Times New Roman"/>
                <w:b w:val="false"/>
                <w:i w:val="false"/>
                <w:color w:val="000000"/>
                <w:sz w:val="20"/>
              </w:rPr>
              <w:t>
керель</w:t>
            </w:r>
            <w:r>
              <w:br/>
            </w:r>
            <w:r>
              <w:rPr>
                <w:rFonts w:ascii="Times New Roman"/>
                <w:b w:val="false"/>
                <w:i w:val="false"/>
                <w:color w:val="000000"/>
                <w:sz w:val="20"/>
              </w:rPr>
              <w:t>
(Гбк)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тұтынудың қалдықтарын полигондарда, жинақтауыштарда, санкцияланған үйінділерде және арнайы берілген орындарда орналастырғаны үшін: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(тұрмыстық қатты қалдықтар, тазарту құрылғыларының кәріздік тұнбасы)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деңгейін ескере отырып, өнеркәсіптік қалдықтар: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тізім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w:t>
            </w:r>
            <w:r>
              <w:br/>
            </w: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 тізім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тізім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«жіктелмегендер»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аршынды жыныстар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 таужыныстары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қалдықтары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w:t>
            </w:r>
            <w:r>
              <w:br/>
            </w:r>
            <w:r>
              <w:rPr>
                <w:rFonts w:ascii="Times New Roman"/>
                <w:b w:val="false"/>
                <w:i w:val="false"/>
                <w:color w:val="000000"/>
                <w:sz w:val="20"/>
              </w:rPr>
              <w:t>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шлактар, шламдар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мен күлшлактар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қалдықтары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тоннадан 100 мың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тоннадан 1 млн.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тоннадан</w:t>
            </w:r>
            <w:r>
              <w:br/>
            </w:r>
            <w:r>
              <w:rPr>
                <w:rFonts w:ascii="Times New Roman"/>
                <w:b w:val="false"/>
                <w:i w:val="false"/>
                <w:color w:val="000000"/>
                <w:sz w:val="20"/>
              </w:rPr>
              <w:t>
1 млрд. тоннаға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тонна және одан жоғары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қалдықтарды орналастырғаны үшін, гигабеккерельмен (Гбк):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Гбк-дан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Альфа-радиоактивті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мыңнан 1 млн.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Гбк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Гбк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Бета-радиоактивті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мыңнан 1 млн.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млн.-нан 1 млрд.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Гбк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Шынақты радиоактивті Көздер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мыңнан 1 млн.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млн.-нан 1 млрд. Гбк-ға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Гбк және одан жоғары</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элементарлық күкіртті арнайы бөлінген жерлерде орналастырғаны үшін: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8-тармақ «көзделген коэффициенттер» деген сөздерден кейін «сондай-ақ, осы баптың 6-1-тармағында көзделген төлемақы ставкасына,» деген сөздермен толықтырылсын;</w:t>
      </w:r>
      <w:r>
        <w:br/>
      </w:r>
      <w:r>
        <w:rPr>
          <w:rFonts w:ascii="Times New Roman"/>
          <w:b w:val="false"/>
          <w:i w:val="false"/>
          <w:color w:val="000000"/>
          <w:sz w:val="28"/>
        </w:rPr>
        <w:t>
      9-тармақта:</w:t>
      </w:r>
      <w:r>
        <w:br/>
      </w:r>
      <w:r>
        <w:rPr>
          <w:rFonts w:ascii="Times New Roman"/>
          <w:b w:val="false"/>
          <w:i w:val="false"/>
          <w:color w:val="000000"/>
          <w:sz w:val="28"/>
        </w:rPr>
        <w:t>
      «Жергілікті өкілді органдардың» деген сөздер «Егер осы тармақта өзгеше көзделмесе, жергілікті өкілді органдардың» деген сөздермен ауыстырылсын; мынадай мазмұндағы екінші бөлікпен толықтырылсын:</w:t>
      </w:r>
      <w:r>
        <w:br/>
      </w:r>
      <w:r>
        <w:rPr>
          <w:rFonts w:ascii="Times New Roman"/>
          <w:b w:val="false"/>
          <w:i w:val="false"/>
          <w:color w:val="000000"/>
          <w:sz w:val="28"/>
        </w:rPr>
        <w:t>
      «Осы тармақтың ережелері осы баптың 6-1-тармағында көзделген төлем ставкаларына қолданылмайды.»;</w:t>
      </w:r>
      <w:r>
        <w:br/>
      </w:r>
      <w:r>
        <w:rPr>
          <w:rFonts w:ascii="Times New Roman"/>
          <w:b w:val="false"/>
          <w:i w:val="false"/>
          <w:color w:val="000000"/>
          <w:sz w:val="28"/>
        </w:rPr>
        <w:t>
      3) 496-баптың 5-тармағы «қоршаған ортаға эмиссиялардың» деген сөздерден кейін «жинақталған өндіріс және тұтыну, сондай-ақ күкірт қалдықтарының көлемдерін қоса алғанда» деген сөздермен толықтырылсын.</w:t>
      </w:r>
      <w:r>
        <w:br/>
      </w:r>
      <w:r>
        <w:rPr>
          <w:rFonts w:ascii="Times New Roman"/>
          <w:b w:val="false"/>
          <w:i w:val="false"/>
          <w:color w:val="000000"/>
          <w:sz w:val="28"/>
        </w:rPr>
        <w:t>
      6. «Халық денсаулығы және денсаулық сақтау жүйесі туралы»</w:t>
      </w:r>
      <w:r>
        <w:br/>
      </w:r>
      <w:r>
        <w:rPr>
          <w:rFonts w:ascii="Times New Roman"/>
          <w:b w:val="false"/>
          <w:i w:val="false"/>
          <w:color w:val="000000"/>
          <w:sz w:val="28"/>
        </w:rPr>
        <w:t xml:space="preserve">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w:t>
      </w:r>
      <w:r>
        <w:br/>
      </w:r>
      <w:r>
        <w:rPr>
          <w:rFonts w:ascii="Times New Roman"/>
          <w:b w:val="false"/>
          <w:i w:val="false"/>
          <w:color w:val="000000"/>
          <w:sz w:val="28"/>
        </w:rPr>
        <w:t>
      145-баптың 7) тармақшасы «және қауіпті химиялық заттарға, соның ішінде тұрақты органикалық ластаушыларға» деген сөздермен толықтырылсын.</w:t>
      </w:r>
      <w:r>
        <w:br/>
      </w:r>
      <w:r>
        <w:rPr>
          <w:rFonts w:ascii="Times New Roman"/>
          <w:b w:val="false"/>
          <w:i w:val="false"/>
          <w:color w:val="000000"/>
          <w:sz w:val="28"/>
        </w:rPr>
        <w:t xml:space="preserve">
      7.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w:t>
      </w:r>
      <w:r>
        <w:br/>
      </w:r>
      <w:r>
        <w:rPr>
          <w:rFonts w:ascii="Times New Roman"/>
          <w:b w:val="false"/>
          <w:i w:val="false"/>
          <w:color w:val="000000"/>
          <w:sz w:val="28"/>
        </w:rPr>
        <w:t>
      74-баптың 4-тармағы:</w:t>
      </w:r>
      <w:r>
        <w:br/>
      </w:r>
      <w:r>
        <w:rPr>
          <w:rFonts w:ascii="Times New Roman"/>
          <w:b w:val="false"/>
          <w:i w:val="false"/>
          <w:color w:val="000000"/>
          <w:sz w:val="28"/>
        </w:rPr>
        <w:t>
      4) тармақшада «енгізілмейді.» деген сөз «;» белгісімен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сіңірудің көміртек бірлігі, шығарындылардың сертификатталған қысқартулары, шығарындыларды қысқарту, квота, шығарындылардың ішкі сертификатталған қысқартулары енгізілмейді;».</w:t>
      </w:r>
      <w:r>
        <w:br/>
      </w:r>
      <w:r>
        <w:rPr>
          <w:rFonts w:ascii="Times New Roman"/>
          <w:b w:val="false"/>
          <w:i w:val="false"/>
          <w:color w:val="000000"/>
          <w:sz w:val="28"/>
        </w:rPr>
        <w:t xml:space="preserve">
      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w:t>
      </w:r>
      <w:r>
        <w:br/>
      </w:r>
      <w:r>
        <w:rPr>
          <w:rFonts w:ascii="Times New Roman"/>
          <w:b w:val="false"/>
          <w:i w:val="false"/>
          <w:color w:val="000000"/>
          <w:sz w:val="28"/>
        </w:rPr>
        <w:t>
      1) 26-баптың 1-1-тармағы алып тасталсын;</w:t>
      </w:r>
      <w:r>
        <w:br/>
      </w:r>
      <w:r>
        <w:rPr>
          <w:rFonts w:ascii="Times New Roman"/>
          <w:b w:val="false"/>
          <w:i w:val="false"/>
          <w:color w:val="000000"/>
          <w:sz w:val="28"/>
        </w:rPr>
        <w:t>
      2) 27-баптың 2-тармағында:</w:t>
      </w:r>
      <w:r>
        <w:br/>
      </w:r>
      <w:r>
        <w:rPr>
          <w:rFonts w:ascii="Times New Roman"/>
          <w:b w:val="false"/>
          <w:i w:val="false"/>
          <w:color w:val="000000"/>
          <w:sz w:val="28"/>
        </w:rPr>
        <w:t>
      16) тармақшада «міндетті.» деген сөз «;» белгісімен ауыстырылсын;</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қоршаған ортаға эмиссия жүргізгенде Қазақстан Республикасының Экологиялық кодексіне сәйкес экологиялық рұқсат алуға міндетті.».</w:t>
      </w:r>
      <w:r>
        <w:br/>
      </w:r>
      <w:r>
        <w:rPr>
          <w:rFonts w:ascii="Times New Roman"/>
          <w:b w:val="false"/>
          <w:i w:val="false"/>
          <w:color w:val="000000"/>
          <w:sz w:val="28"/>
        </w:rPr>
        <w:t xml:space="preserve">
      9.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w:t>
      </w:r>
      <w:r>
        <w:br/>
      </w:r>
      <w:r>
        <w:rPr>
          <w:rFonts w:ascii="Times New Roman"/>
          <w:b w:val="false"/>
          <w:i w:val="false"/>
          <w:color w:val="000000"/>
          <w:sz w:val="28"/>
        </w:rPr>
        <w:t>
      17-баптың 4-тармағының 1) тармақшасы мынадай мазмұндағы абзацпен толықтырылсын:</w:t>
      </w:r>
      <w:r>
        <w:br/>
      </w:r>
      <w:r>
        <w:rPr>
          <w:rFonts w:ascii="Times New Roman"/>
          <w:b w:val="false"/>
          <w:i w:val="false"/>
          <w:color w:val="000000"/>
          <w:sz w:val="28"/>
        </w:rPr>
        <w:t>
      «қоршаған ортаны басқару менеджментінің сертификатталған жүйелері (сертификатталған жүйе) және (немесе) мемлекеттік стандарттар талабына сәйкес техникалық реттеу саласындағы Қазақстан Республикасының заңнамасына сәйкес экологиялық таза өнім стандартына сәйкес растайды.»;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w:t>
      </w:r>
      <w:r>
        <w:br/>
      </w:r>
      <w:r>
        <w:rPr>
          <w:rFonts w:ascii="Times New Roman"/>
          <w:b w:val="false"/>
          <w:i w:val="false"/>
          <w:color w:val="000000"/>
          <w:sz w:val="28"/>
        </w:rPr>
        <w:t>
      1) 2012 жылғы 1 қаңтардан бастап қолданысқа енгізілетін 2-тармақтың 8) тармақшасының жетінші, сегізінші, тоғызыншы, оныншы, он бірінші абзацтарын, 3-тармақтың 32) тармақшасының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абзацтарын, 3-тармақтың 42) тармақшасының он сегізінші, он тоғызыншы, жиырмасыншы, жиырма бірінші, жиырма екінші, жиырма үшінші абзацтарын, 3-тармақтың 71) тармақшасының бірінші, екінші, үшінші, төртінші, бесінші, алтыншы абзацтарын, 7-тармақтың бірінші, екінші, үшінші, төртінші, бесінші абзацтарын;</w:t>
      </w:r>
      <w:r>
        <w:br/>
      </w:r>
      <w:r>
        <w:rPr>
          <w:rFonts w:ascii="Times New Roman"/>
          <w:b w:val="false"/>
          <w:i w:val="false"/>
          <w:color w:val="000000"/>
          <w:sz w:val="28"/>
        </w:rPr>
        <w:t>
      2) 2013 жылғы 1 қаңтардан бастап қолданысқа енгізілетін 2-тармақтың 15) тармақшасының алтыншы, жетінші абзацтарын, 3-тармақтың 62) тармақшасының төртінші, жетінші, сегізінші абзацтарын, 1-баптың 5-тармағын қоспағанда, ресми жарияланған күнінен бастап күнтізбелік он күн өткеннен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