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5757" w14:textId="8655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қарашадағы № 1295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Үкіметінің кейбір шешімдеріне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Үкiметiнiң 2012.11.21 </w:t>
      </w:r>
      <w:r>
        <w:rPr>
          <w:rFonts w:ascii="Times New Roman"/>
          <w:b w:val="false"/>
          <w:i w:val="false"/>
          <w:color w:val="00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өткен соң қолданысқа енгiзiледi)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2012.11.20 </w:t>
      </w:r>
      <w:r>
        <w:rPr>
          <w:rFonts w:ascii="Times New Roman"/>
          <w:b w:val="false"/>
          <w:i w:val="false"/>
          <w:color w:val="000000"/>
          <w:sz w:val="28"/>
        </w:rPr>
        <w:t>№ 1463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жиырма бір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29.12.2012 </w:t>
      </w:r>
      <w:r>
        <w:rPr>
          <w:rFonts w:ascii="Times New Roman"/>
          <w:b w:val="false"/>
          <w:i w:val="false"/>
          <w:color w:val="000000"/>
          <w:sz w:val="28"/>
        </w:rPr>
        <w:t>N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кейiн күнтізбелік жиырма бiр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жарияланғанынан кейін жиырма бір күндік мерзім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