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d14d2" w14:textId="c0d1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30 маусымдағы № 549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30 қарашадағы № 1298 Қаулысы. Күші жойылды - Қазақстан Республикасы Үкіметінің 2018 жылғы 17 шілдедегі № 433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17.07.2018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радиожиіліктер жөніндегі ведомствоаралық комиссияның құрамы туралы" Қазақстан Республикасы Үкіметінің 2007 жылғы 30 маусымдағы № 549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22, 254-құжат)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радиожиіліктер жөніндегі ведомствоаралық комиссиясының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Жұмағалиев              - Қазақстан Республикасының Байланыс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Асқар Қуанышұлы           ақпарат министрі, төрағаның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Нұршабеков              - Қазақстан Республикасы Байланыс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Ризат Рахатбекұлы         ақпарат министрлігі Байланыс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ақпараттандыру комитетінің төрағасы,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хатшы,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Жәмішев                 - Қазақстан Республикасының Қаржы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Болат Бидахметұлы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Әбіқаев                 - Қазақстан Республикасы Ұлттық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Нұртай                    комитетінің төрағасы (келісім бойынша);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"Исекешев               - Қазақстан Республикасының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Әсет Өрентайұлы           сауда министрі"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деген жол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"Исекешев              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Әсет Өрентайұлы           Министрінің орынбасары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Республикасының Индустрия және жаңа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технологиялар министрі";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Қ.Б. Есекеев, Ә.Е. Баймұратов, А.С. Шабдарбаев, М.А. Құл-Мұхаммед, С.М. Мыңбаев, Б.Т. Сұлтанов шығарылсын.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