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7a4d" w14:textId="0f47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ұйымында әскери мақсаттағы өнімдерді шығару жөніндегі мемлекетаралық ғылыми-өндірістік бірлестіктерді құрудың жалпы қағидаттары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2010 жылғы 8 желтоқсандағы № 1327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Ұжымдық қауіпсіздік туралы шарт ұйымында әскери мақсаттағы өнімдерді шығару жөніндегі мемлекетаралық ғылыми-өндірістік бірлестіктерді құрудың жалпы қағидаттары туралы келісімге қол қою туралы ұсыныс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Ұжымдық қауіпсіздік туралы шарт ұйымында әскери мақсаттағы өнімдерді шығару жөніндегі мемлекетаралық ғылыми-өндірістік бірлестіктерді құрудың жалпы қағидаттары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(бұдан әрі - ҰҚШҰ, Ұйым) мүше мемлекеттер,</w:t>
      </w:r>
      <w:r>
        <w:br/>
      </w:r>
      <w:r>
        <w:rPr>
          <w:rFonts w:ascii="Times New Roman"/>
          <w:b w:val="false"/>
          <w:i w:val="false"/>
          <w:color w:val="000000"/>
          <w:sz w:val="28"/>
        </w:rPr>
        <w:t>
      Ұйымға мүше мемлекеттердің әскери-техникалық және әскери-экономикалық ынтымақтастығын жетілдіруге ұмтылысты басшылыққа ала отырып,</w:t>
      </w:r>
      <w:r>
        <w:br/>
      </w:r>
      <w:r>
        <w:rPr>
          <w:rFonts w:ascii="Times New Roman"/>
          <w:b w:val="false"/>
          <w:i w:val="false"/>
          <w:color w:val="000000"/>
          <w:sz w:val="28"/>
        </w:rPr>
        <w:t>
      Ұйымға мүше мемлекеттердің қорғаныстық өнеркәсіп кәсіпорындарын дамытуды және кіріктіруді бірлесіп қолдау үшін жағдай жасау қажеттілігін мойындай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төменде аталған терминдер мынаны білдіреді:</w:t>
      </w:r>
      <w:r>
        <w:br/>
      </w:r>
      <w:r>
        <w:rPr>
          <w:rFonts w:ascii="Times New Roman"/>
          <w:b w:val="false"/>
          <w:i w:val="false"/>
          <w:color w:val="000000"/>
          <w:sz w:val="28"/>
        </w:rPr>
        <w:t>
      әскери мақсаттағы өнім (бұдан әрі - ӘМӨ) - қару-жарақ, әскери техника, құжаттама, жұмыстар, қызметтер, зияткерлік қызметтің нәтижелері, оның ішінде оларға берілетін ерекше құқықтар (зияткерлік меншік) және әскери-техникалық саладағы ақпарат, сондай-ақ Тараптардың ұлттық заңнамасымен, нормативтік құқықтық актілерімен ӘМӨ-гe жатқызылатын кез келген басқа өнім;</w:t>
      </w:r>
      <w:r>
        <w:br/>
      </w:r>
      <w:r>
        <w:rPr>
          <w:rFonts w:ascii="Times New Roman"/>
          <w:b w:val="false"/>
          <w:i w:val="false"/>
          <w:color w:val="000000"/>
          <w:sz w:val="28"/>
        </w:rPr>
        <w:t>
      әскери мақсаттағы өнімдерді шығару жөніндегі мемлекетаралық ғылыми-өндірістік бірлестіктер (бірлескен кәсіпорындар) (бұдан әрі - Бірлестіктер) - ӘМӨ әзірлеу, шығару, жөндеу, жаңғырту және кәдеге жарату үшін өздерінің ғылыми-техникалық, өндірістік, зияткерлік және инвестициялық әлеуеттерін біріктірген Ұйымға мүше мемлекеттердің кәсіпорындары (ұйымдары).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Бірлестіктер мүдделі Тараптар арасында екі жақты не көп жақты шарттар негізінде құрылады.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Құрылатын Бірлестіктердің шаруашылық қызметінің мәселелері Бірлестік тіркелген Тараптың ұлттық заңнамасына сәйкес құрылтай құжаттарымен айқындалады.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Бірлестік Тараптармен өзі шығаратын ӘМӨ-ге қатысты сыртқы сауда қызметін жүзеге асырады.</w:t>
      </w:r>
      <w:r>
        <w:br/>
      </w:r>
      <w:r>
        <w:rPr>
          <w:rFonts w:ascii="Times New Roman"/>
          <w:b w:val="false"/>
          <w:i w:val="false"/>
          <w:color w:val="000000"/>
          <w:sz w:val="28"/>
        </w:rPr>
        <w:t>
      Сыртқы сауда қызметін оның жүзеге асыруына құқық Бірлестік заңды тұлға ретінде тіркелетін Тараптың ұлттық заңнамасына сәйкес беріледі.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Ұйымға мүше мемлекеттерге ӘМӨ жеткізу 2000 жылғы 20 маусымда қол қойылған, 1992 жылғы 15 мамырдағы Ұжымдық қауіпсіздік туралы шарт ұйымына қатысушы мемлекеттер арасындағы әскери-техникалық ынтымақтастықтың негізгі қағидаттары туралы келісім негізінде жүзеге асырылады.</w:t>
      </w:r>
      <w:r>
        <w:br/>
      </w:r>
      <w:r>
        <w:rPr>
          <w:rFonts w:ascii="Times New Roman"/>
          <w:b w:val="false"/>
          <w:i w:val="false"/>
          <w:color w:val="000000"/>
          <w:sz w:val="28"/>
        </w:rPr>
        <w:t>
      Аталған Келісімнің ережелерін мүлтіксіз сақтау және Ұйымға мүше мемлекеттерге Бірлестік жеткізетін ӘМӨ-нің нысаналы пайдаланылуын бақылау мәселелері бойынша Бірлестік Тараптардың уәкілетті органдарымен әскери-техникалық ынтымақтастық мәселелері бойынша өзара іс-қимыл жасайды.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Үшінші тараптарға ӘМӨ-ні жеткізуді Бірлестік ол заңды тұлға ретінде тіркелген Тараптың ұлттық заңнамасына сәйкес жүзеге асырады.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Бірлестік кәсіпорындары өткізетін ӘМӨ, сондай-ақ бір Тараптың кедендік аумағынан шығатын және басқа Тараптың кедендік аумағына әкелінетін, осы Тарапқа арналған ӘМӨ өндіру үшін тауарлар кедендік әкелу баждарынан босатылады.</w:t>
      </w:r>
      <w:r>
        <w:br/>
      </w:r>
      <w:r>
        <w:rPr>
          <w:rFonts w:ascii="Times New Roman"/>
          <w:b w:val="false"/>
          <w:i w:val="false"/>
          <w:color w:val="000000"/>
          <w:sz w:val="28"/>
        </w:rPr>
        <w:t>
      Осындай босату үшін негіз Тараптардың әскери-техникалық ынтымақтастық жөніндегі уәкілетті органдарымен келісілген ӘМӨ және ӘМӨ шығару үшін тауарлар тізбесі немесе әкелетін Тараптың осы органының әкелінетін ӘМӨ және/немесе ӘМӨ шығару арналған тауарлар осы Келісімге сәйкес әкелінетіні туралы қорытындысы болып табылады.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Бірлестікке кіретін кәсіпорындардың қызметі олар заңды тұлға ретінде тіркелген Тараптың ұлттық заңнамасына сәйкес салық салуға жатады.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Бірлестіктерді құру Бірлестікке кірген кәсіпорындардың осы Келісімнің қатысушылары болып табылмайтын мемлекеттердің кәсіпорындарымен тиісті халықаралық шарттар жағдайында жүзеге асырылатын кооперациялық байланыстарын сақтауға және дамытуға кедергі келтірмейді.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Бірлестікке кіру, егер Бірлестіктің құрылтай құжаттарында өзгеше айтылмаса, ұлттық заңнамаға сәйкес кәсіпорындардың сыртқы сауда қызметіне құқықтарын жоққа шығармайды.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Бірлестіктің қызметі барысында алынған және мемлекеттік құпияны (мемлекеттік құпияларды) құрайтын мәліметтерді қорғау 2004 жылғы 18 маусымдағы Ұжымдық қауіпсіздік туралы шарт ұйымы шеңберінде құпия ақпараттың сақталуын өзара қамтамасыз ету туралы келісімге және Тараптардың ұлттық заңнамасына сәйкес жүзеге асырылады.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 2007 жылғы 6 қазандағы Ұжымдық қауіпсіздік туралы шарт ұйымы шеңберінде әскери-экономикалық ынтымақтастық барысында алынған және пайдаланылатын зияткерлік қызмет нәтижелеріне құқықтарды өзара қорғау туралы келісімге және Тараптар қатысушылары болып табылатын халықаралық шарттар мен Тараптардың ұлттық заңнамасына сәйкес Бірлестіктердің қызметі үдерісінде пайдаланылатын және алынған зияткерлік қызмет нәтижелерін қорғауды қамтамасыз етеді.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мен келіспеушіліктер консультациялар және мүдделі Тараптар арасындағы келіссөздер жолымен шешіледі.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Келісімге Тараптардың келісуі бойынша оның ажырамас бөлігі болып табылатын, тиісті хаттамалармен ресімделетін және осы Келісімнің 15-бабында көзделген тәртіппен күшіне енетін өзгерістер мен толықтырулар енгізілуі мүмкін.</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 оған қол қойған Тараптар оның күшіне енуі үшін қажетті мемлекетішілік рәсімдерді орындағаны туралы төртінші жазбаша хабарламаны депозитарийге сақтауға тапсырған күннен бастап күшіне енеді.</w:t>
      </w:r>
      <w:r>
        <w:br/>
      </w:r>
      <w:r>
        <w:rPr>
          <w:rFonts w:ascii="Times New Roman"/>
          <w:b w:val="false"/>
          <w:i w:val="false"/>
          <w:color w:val="000000"/>
          <w:sz w:val="28"/>
        </w:rPr>
        <w:t>
      Қажетті мемлекетішілік рәсімдерді кешіктіріп орындаған Тараптар үшін осы Келісім депозитарийге тиісті құжаттарды тапсырған күннен бастап күшіне енеді.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 егер Тараптар өзге туралы уағдаласпаса, 1992 жылғы 15 мамырдағы Ұжымдық қауіпсіздік туралы шарттың қолданылу мерзімі ішінде қолданылады.</w:t>
      </w:r>
      <w:r>
        <w:br/>
      </w:r>
      <w:r>
        <w:rPr>
          <w:rFonts w:ascii="Times New Roman"/>
          <w:b w:val="false"/>
          <w:i w:val="false"/>
          <w:color w:val="000000"/>
          <w:sz w:val="28"/>
        </w:rPr>
        <w:t>
      Әрбір Тарап осы Келісімнің қолданылуы уақытында туындаған қаржылық және өзге де міндеттемелерді реттей отырып, шығу күніне дейін алты айдан кешіктірмей депозитарийге жазбаша хабарлама жолдай отырып, осы Келісімнен шыға алады.</w:t>
      </w:r>
    </w:p>
    <w:p>
      <w:pPr>
        <w:spacing w:after="0"/>
        <w:ind w:left="0"/>
        <w:jc w:val="both"/>
      </w:pPr>
      <w:r>
        <w:rPr>
          <w:rFonts w:ascii="Times New Roman"/>
          <w:b w:val="false"/>
          <w:i w:val="false"/>
          <w:color w:val="000000"/>
          <w:sz w:val="28"/>
        </w:rPr>
        <w:t>      ________ қаласында 201__ жылғы «___» _______ орыс тілінде бір түпнұсқа данада жасалды. Осы Келісімнің түпнұсқа данасы осы Келісімге қол қойған әрбір мемлекетке оның расталған көшірмесін жолдайтын Ұйымның Хатшылығында сақталады.</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