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5cc0" w14:textId="9815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10 тамыздағы № 686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желтоқсандағы № 1334 Қаулысы. Күші жойылды - Қазақстан Республикасы Үкіметінің 2012 жылғы 9 қарашадағы N 1421 Қаулысымен</w:t>
      </w:r>
    </w:p>
    <w:p>
      <w:pPr>
        <w:spacing w:after="0"/>
        <w:ind w:left="0"/>
        <w:jc w:val="both"/>
      </w:pPr>
      <w:r>
        <w:rPr>
          <w:rFonts w:ascii="Times New Roman"/>
          <w:b w:val="false"/>
          <w:i w:val="false"/>
          <w:color w:val="ff0000"/>
          <w:sz w:val="28"/>
        </w:rPr>
        <w:t xml:space="preserve">      Ескерту. Күші жойылды - ҚР Үкіметінің 2012.11.09 </w:t>
      </w:r>
      <w:r>
        <w:rPr>
          <w:rFonts w:ascii="Times New Roman"/>
          <w:b w:val="false"/>
          <w:i w:val="false"/>
          <w:color w:val="ff0000"/>
          <w:sz w:val="28"/>
        </w:rPr>
        <w:t>N 1421</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«Күзет қызметін, құрылыс-монтаж жұмыстарын орындау кезіндегі</w:t>
      </w:r>
      <w:r>
        <w:br/>
      </w:r>
      <w:r>
        <w:rPr>
          <w:rFonts w:ascii="Times New Roman"/>
          <w:b w:val="false"/>
          <w:i w:val="false"/>
          <w:color w:val="000000"/>
          <w:sz w:val="28"/>
        </w:rPr>
        <w:t>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жыл, № 27, 320-құжат)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Күзет қызметін жүзеге асыруға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тармақшаның екінші абзацындағы «жасы 21-ден төмен емес»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тармақшадағы «21-ден» деген сөздер «19-дан»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