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22be" w14:textId="3912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2010 жылғы 13 желтоқсандағы № 1350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bookmarkEnd w:id="0"/>
    <w:p>
      <w:pPr>
        <w:spacing w:after="0"/>
        <w:ind w:left="0"/>
        <w:jc w:val="both"/>
      </w:pPr>
      <w:r>
        <w:rPr>
          <w:rFonts w:ascii="Times New Roman"/>
          <w:b w:val="false"/>
          <w:i w:val="false"/>
          <w:color w:val="000000"/>
          <w:sz w:val="28"/>
        </w:rPr>
        <w:t>
      1. 2011 - 2013 жылдарға арналған республикалық бюджет мынадай көлемде атқарылуға қабылдансын, оның ішінде 2011 жылға:</w:t>
      </w:r>
    </w:p>
    <w:bookmarkStart w:name="z2" w:id="1"/>
    <w:p>
      <w:pPr>
        <w:spacing w:after="0"/>
        <w:ind w:left="0"/>
        <w:jc w:val="both"/>
      </w:pPr>
      <w:r>
        <w:rPr>
          <w:rFonts w:ascii="Times New Roman"/>
          <w:b w:val="false"/>
          <w:i w:val="false"/>
          <w:color w:val="000000"/>
          <w:sz w:val="28"/>
        </w:rPr>
        <w:t>
      1) кірістер - 4 346 215 971 мың теңге, оның ішінде:</w:t>
      </w:r>
    </w:p>
    <w:bookmarkEnd w:id="1"/>
    <w:p>
      <w:pPr>
        <w:spacing w:after="0"/>
        <w:ind w:left="0"/>
        <w:jc w:val="both"/>
      </w:pPr>
      <w:r>
        <w:rPr>
          <w:rFonts w:ascii="Times New Roman"/>
          <w:b w:val="false"/>
          <w:i w:val="false"/>
          <w:color w:val="000000"/>
          <w:sz w:val="28"/>
        </w:rPr>
        <w:t>
      салықтық түсімдер - 2 934 895 657 мың теңге;</w:t>
      </w:r>
    </w:p>
    <w:p>
      <w:pPr>
        <w:spacing w:after="0"/>
        <w:ind w:left="0"/>
        <w:jc w:val="both"/>
      </w:pPr>
      <w:r>
        <w:rPr>
          <w:rFonts w:ascii="Times New Roman"/>
          <w:b w:val="false"/>
          <w:i w:val="false"/>
          <w:color w:val="000000"/>
          <w:sz w:val="28"/>
        </w:rPr>
        <w:t>
      салықтық емес түсімдер - 86 371 534 мың теңге;</w:t>
      </w:r>
    </w:p>
    <w:p>
      <w:pPr>
        <w:spacing w:after="0"/>
        <w:ind w:left="0"/>
        <w:jc w:val="both"/>
      </w:pPr>
      <w:r>
        <w:rPr>
          <w:rFonts w:ascii="Times New Roman"/>
          <w:b w:val="false"/>
          <w:i w:val="false"/>
          <w:color w:val="000000"/>
          <w:sz w:val="28"/>
        </w:rPr>
        <w:t>
      негізгі капиталды сатудан түсетін түсімдер - 14 192 088 мың теңге;</w:t>
      </w:r>
    </w:p>
    <w:p>
      <w:pPr>
        <w:spacing w:after="0"/>
        <w:ind w:left="0"/>
        <w:jc w:val="both"/>
      </w:pPr>
      <w:r>
        <w:rPr>
          <w:rFonts w:ascii="Times New Roman"/>
          <w:b w:val="false"/>
          <w:i w:val="false"/>
          <w:color w:val="000000"/>
          <w:sz w:val="28"/>
        </w:rPr>
        <w:t>
      трансферттердің түсімдері - 1 310 756 692 мың теңге;</w:t>
      </w:r>
    </w:p>
    <w:bookmarkStart w:name="z3" w:id="2"/>
    <w:p>
      <w:pPr>
        <w:spacing w:after="0"/>
        <w:ind w:left="0"/>
        <w:jc w:val="both"/>
      </w:pPr>
      <w:r>
        <w:rPr>
          <w:rFonts w:ascii="Times New Roman"/>
          <w:b w:val="false"/>
          <w:i w:val="false"/>
          <w:color w:val="000000"/>
          <w:sz w:val="28"/>
        </w:rPr>
        <w:t>
      2) шығындар - 4 647 429 633 мың теңге;</w:t>
      </w:r>
    </w:p>
    <w:bookmarkEnd w:id="2"/>
    <w:bookmarkStart w:name="z4" w:id="3"/>
    <w:p>
      <w:pPr>
        <w:spacing w:after="0"/>
        <w:ind w:left="0"/>
        <w:jc w:val="both"/>
      </w:pPr>
      <w:r>
        <w:rPr>
          <w:rFonts w:ascii="Times New Roman"/>
          <w:b w:val="false"/>
          <w:i w:val="false"/>
          <w:color w:val="000000"/>
          <w:sz w:val="28"/>
        </w:rPr>
        <w:t>
      3) таза бюджеттік кредит беру - 91 160 728 мың теңге, оның ішінде:</w:t>
      </w:r>
    </w:p>
    <w:bookmarkEnd w:id="3"/>
    <w:p>
      <w:pPr>
        <w:spacing w:after="0"/>
        <w:ind w:left="0"/>
        <w:jc w:val="both"/>
      </w:pPr>
      <w:r>
        <w:rPr>
          <w:rFonts w:ascii="Times New Roman"/>
          <w:b w:val="false"/>
          <w:i w:val="false"/>
          <w:color w:val="000000"/>
          <w:sz w:val="28"/>
        </w:rPr>
        <w:t>
      бюджеттік кредиттер - 184 469 274 мың теңге;</w:t>
      </w:r>
    </w:p>
    <w:p>
      <w:pPr>
        <w:spacing w:after="0"/>
        <w:ind w:left="0"/>
        <w:jc w:val="both"/>
      </w:pPr>
      <w:r>
        <w:rPr>
          <w:rFonts w:ascii="Times New Roman"/>
          <w:b w:val="false"/>
          <w:i w:val="false"/>
          <w:color w:val="000000"/>
          <w:sz w:val="28"/>
        </w:rPr>
        <w:t>
      бюджеттік кредиттерді өтеу - 93 308 546 мың теңге;</w:t>
      </w:r>
    </w:p>
    <w:bookmarkStart w:name="z5" w:id="4"/>
    <w:p>
      <w:pPr>
        <w:spacing w:after="0"/>
        <w:ind w:left="0"/>
        <w:jc w:val="both"/>
      </w:pPr>
      <w:r>
        <w:rPr>
          <w:rFonts w:ascii="Times New Roman"/>
          <w:b w:val="false"/>
          <w:i w:val="false"/>
          <w:color w:val="000000"/>
          <w:sz w:val="28"/>
        </w:rPr>
        <w:t>
      4) қаржы активтерімен жасалатын операциялар бойынша сальдо - 338 013 062 мың теңге, оның ішінде:</w:t>
      </w:r>
    </w:p>
    <w:bookmarkEnd w:id="4"/>
    <w:p>
      <w:pPr>
        <w:spacing w:after="0"/>
        <w:ind w:left="0"/>
        <w:jc w:val="both"/>
      </w:pPr>
      <w:r>
        <w:rPr>
          <w:rFonts w:ascii="Times New Roman"/>
          <w:b w:val="false"/>
          <w:i w:val="false"/>
          <w:color w:val="000000"/>
          <w:sz w:val="28"/>
        </w:rPr>
        <w:t>
      қаржы активтерін сатып алу - 338 323 062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- 310 000 мың теңге;</w:t>
      </w:r>
    </w:p>
    <w:bookmarkStart w:name="z6" w:id="5"/>
    <w:p>
      <w:pPr>
        <w:spacing w:after="0"/>
        <w:ind w:left="0"/>
        <w:jc w:val="both"/>
      </w:pPr>
      <w:r>
        <w:rPr>
          <w:rFonts w:ascii="Times New Roman"/>
          <w:b w:val="false"/>
          <w:i w:val="false"/>
          <w:color w:val="000000"/>
          <w:sz w:val="28"/>
        </w:rPr>
        <w:t>
      5) тапшылық - -730 387 452 мың теңге немесе елдің жалпы ішкі өніміне 2,8 пайыз;</w:t>
      </w:r>
    </w:p>
    <w:bookmarkEnd w:id="5"/>
    <w:bookmarkStart w:name="z7" w:id="6"/>
    <w:p>
      <w:pPr>
        <w:spacing w:after="0"/>
        <w:ind w:left="0"/>
        <w:jc w:val="both"/>
      </w:pPr>
      <w:r>
        <w:rPr>
          <w:rFonts w:ascii="Times New Roman"/>
          <w:b w:val="false"/>
          <w:i w:val="false"/>
          <w:color w:val="000000"/>
          <w:sz w:val="28"/>
        </w:rPr>
        <w:t>
      6) бюджет тапшылығын қаржыландыру - 730 387 452 мың теңге.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2011.02.17 </w:t>
      </w:r>
      <w:r>
        <w:rPr>
          <w:rFonts w:ascii="Times New Roman"/>
          <w:b w:val="false"/>
          <w:i w:val="false"/>
          <w:color w:val="000000"/>
          <w:sz w:val="28"/>
        </w:rPr>
        <w:t>№ 147</w:t>
      </w:r>
      <w:r>
        <w:rPr>
          <w:rFonts w:ascii="Times New Roman"/>
          <w:b w:val="false"/>
          <w:i w:val="false"/>
          <w:color w:val="ff0000"/>
          <w:sz w:val="28"/>
        </w:rPr>
        <w:t xml:space="preserve">, 2011.03.02 </w:t>
      </w:r>
      <w:r>
        <w:rPr>
          <w:rFonts w:ascii="Times New Roman"/>
          <w:b w:val="false"/>
          <w:i w:val="false"/>
          <w:color w:val="000000"/>
          <w:sz w:val="28"/>
        </w:rPr>
        <w:t>N 214</w:t>
      </w:r>
      <w:r>
        <w:rPr>
          <w:rFonts w:ascii="Times New Roman"/>
          <w:b w:val="false"/>
          <w:i w:val="false"/>
          <w:color w:val="ff0000"/>
          <w:sz w:val="28"/>
        </w:rPr>
        <w:t xml:space="preserve">, 2011.04.07 </w:t>
      </w:r>
      <w:r>
        <w:rPr>
          <w:rFonts w:ascii="Times New Roman"/>
          <w:b w:val="false"/>
          <w:i w:val="false"/>
          <w:color w:val="000000"/>
          <w:sz w:val="28"/>
        </w:rPr>
        <w:t>N 391</w:t>
      </w:r>
      <w:r>
        <w:rPr>
          <w:rFonts w:ascii="Times New Roman"/>
          <w:b w:val="false"/>
          <w:i w:val="false"/>
          <w:color w:val="ff0000"/>
          <w:sz w:val="28"/>
        </w:rPr>
        <w:t xml:space="preserve">, 2011.10.25 </w:t>
      </w:r>
      <w:r>
        <w:rPr>
          <w:rFonts w:ascii="Times New Roman"/>
          <w:b w:val="false"/>
          <w:i w:val="false"/>
          <w:color w:val="000000"/>
          <w:sz w:val="28"/>
        </w:rPr>
        <w:t>N 1203</w:t>
      </w:r>
      <w:r>
        <w:rPr>
          <w:rFonts w:ascii="Times New Roman"/>
          <w:b w:val="false"/>
          <w:i w:val="false"/>
          <w:color w:val="ff0000"/>
          <w:sz w:val="28"/>
        </w:rPr>
        <w:t xml:space="preserve"> (2011.01.01 бастап қолданысқа енгізіледі) Қаулыларымен.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Мыналар:</w:t>
      </w:r>
    </w:p>
    <w:bookmarkEnd w:id="7"/>
    <w:bookmarkStart w:name="z9" w:id="8"/>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республикалық бюджеттік инвестициялық жобалардың тізбесі;</w:t>
      </w:r>
    </w:p>
    <w:bookmarkEnd w:id="8"/>
    <w:bookmarkStart w:name="z10" w:id="9"/>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(қызмет бабында пайдалану үшін) Қазақстан Республикасы Төтенше жағдайлар және Қорғаныс министрліктерінің бюджеттік инвестициялық жобаларының тізбесі;</w:t>
      </w:r>
    </w:p>
    <w:bookmarkEnd w:id="9"/>
    <w:bookmarkStart w:name="z11" w:id="10"/>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облыстар, республикалық маңызы бар қала, астана арасында төмен тұрған бюджеттерге нысаналы даму трансферттерін және кредиттерді бөлу;</w:t>
      </w:r>
    </w:p>
    <w:bookmarkEnd w:id="10"/>
    <w:bookmarkStart w:name="z12" w:id="11"/>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Астана және Алматы қалаларының бюджеттеріне эпизоотияға қарсы шараларды жүргізуге берілетін ағымдағы нысаналы трансферттердің сомасын бөлу;</w:t>
      </w:r>
    </w:p>
    <w:bookmarkEnd w:id="11"/>
    <w:bookmarkStart w:name="z13" w:id="12"/>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тұқым шаруашылығын қолдауға берілетін ағымдағы нысаналы трансферттердің сомасын бөлу;</w:t>
      </w:r>
    </w:p>
    <w:bookmarkEnd w:id="12"/>
    <w:bookmarkStart w:name="z14" w:id="13"/>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асыл тұқымды мал шаруашылығын қолдауға берілетін ағымдағы нысаналы трансферттердің сомасын бөлу;</w:t>
      </w:r>
    </w:p>
    <w:bookmarkEnd w:id="13"/>
    <w:bookmarkStart w:name="z15" w:id="14"/>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трансферттердің сомасын бөлу;</w:t>
      </w:r>
    </w:p>
    <w:bookmarkEnd w:id="14"/>
    <w:bookmarkStart w:name="z16" w:id="15"/>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тауарлы балық шаруашылығының өнімділігі мен сапасын арттыруды субсидиялауға берілетін ағымдағы нысаналы трансферттердің сомасын бөлу;</w:t>
      </w:r>
    </w:p>
    <w:bookmarkEnd w:id="15"/>
    <w:bookmarkStart w:name="z17" w:id="16"/>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трансферттердің сомасын бөлу;</w:t>
      </w:r>
    </w:p>
    <w:bookmarkEnd w:id="16"/>
    <w:bookmarkStart w:name="z18" w:id="17"/>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мамандарды әлеуметтік қолдау шараларын іске асыру үшін ағымдағы нысаналы трансферттердің және бюджеттік кредиттердің сомасын бөлу;</w:t>
      </w:r>
    </w:p>
    <w:bookmarkEnd w:id="17"/>
    <w:bookmarkStart w:name="z19" w:id="18"/>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Астана және Алматы қалаларының бюджеттеріне өсімдік шаруашылығы өнімінің шығымдылығын арттыруды субсидиялауға берілетін ағымдағы нысаналы трансферттердің сомасын бөлу;</w:t>
      </w:r>
    </w:p>
    <w:bookmarkEnd w:id="18"/>
    <w:bookmarkStart w:name="z89" w:id="19"/>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11-1-қосымшаға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ауыл шаруашылығы малдарын бірдейлендіруді ұйымдастыру мен жүргізуге берілетін нысаналы ағымдағы трансферттердің сомасын бөлу;</w:t>
      </w:r>
    </w:p>
    <w:bookmarkEnd w:id="19"/>
    <w:bookmarkStart w:name="z20" w:id="20"/>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трансферттердің сомасын бөлу;</w:t>
      </w:r>
    </w:p>
    <w:bookmarkEnd w:id="20"/>
    <w:bookmarkStart w:name="z119" w:id="21"/>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12-1-қосымшаға</w:t>
      </w:r>
      <w:r>
        <w:rPr>
          <w:rFonts w:ascii="Times New Roman"/>
          <w:b w:val="false"/>
          <w:i w:val="false"/>
          <w:color w:val="000000"/>
          <w:sz w:val="28"/>
        </w:rPr>
        <w:t xml:space="preserve"> сәйкес облыстық бюджеттерге мемлекет мұқтажы үшін жер учаскелерін алуға берілетін нысаналы ағымдағы трансферттердің сомасын бөлу;</w:t>
      </w:r>
    </w:p>
    <w:bookmarkEnd w:id="21"/>
    <w:bookmarkStart w:name="z21" w:id="22"/>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трансферттерінің сомасын бөлу;</w:t>
      </w:r>
    </w:p>
    <w:bookmarkEnd w:id="22"/>
    <w:bookmarkStart w:name="z22" w:id="23"/>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бағдарламасын іске асыруға берілетін ағымдағы нысаналы трансферттердің сомасын бөлу;</w:t>
      </w:r>
    </w:p>
    <w:bookmarkEnd w:id="23"/>
    <w:bookmarkStart w:name="z90" w:id="24"/>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14-1-қосымшаға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w:t>
      </w:r>
    </w:p>
    <w:bookmarkEnd w:id="24"/>
    <w:bookmarkStart w:name="z91" w:id="25"/>
    <w:p>
      <w:pPr>
        <w:spacing w:after="0"/>
        <w:ind w:left="0"/>
        <w:jc w:val="both"/>
      </w:pPr>
      <w:r>
        <w:rPr>
          <w:rFonts w:ascii="Times New Roman"/>
          <w:b w:val="false"/>
          <w:i w:val="false"/>
          <w:color w:val="000000"/>
          <w:sz w:val="28"/>
        </w:rPr>
        <w:t xml:space="preserve">
      14-2) </w:t>
      </w:r>
      <w:r>
        <w:rPr>
          <w:rFonts w:ascii="Times New Roman"/>
          <w:b w:val="false"/>
          <w:i w:val="false"/>
          <w:color w:val="000000"/>
          <w:sz w:val="28"/>
        </w:rPr>
        <w:t>14-2-қосымшаға</w:t>
      </w:r>
      <w:r>
        <w:rPr>
          <w:rFonts w:ascii="Times New Roman"/>
          <w:b w:val="false"/>
          <w:i w:val="false"/>
          <w:color w:val="000000"/>
          <w:sz w:val="28"/>
        </w:rPr>
        <w:t xml:space="preserve"> сәйкес облыстық бюджеттерге, Астана және Алматы қалаларының бюджеттеріне өндірістік оқытуды ұйымдастыру үшін техникалық және кәсіптік білім беретін ұйымдардың өндірістік оқыту шеберлеріне қосымша төлеуді белгілеу үшін берілетін нысаналы ағымдағы трансферттердің сомасын бөлу;</w:t>
      </w:r>
    </w:p>
    <w:bookmarkEnd w:id="25"/>
    <w:bookmarkStart w:name="z23" w:id="2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трансферттердің сомасын бөлу;</w:t>
      </w:r>
    </w:p>
    <w:bookmarkEnd w:id="26"/>
    <w:bookmarkStart w:name="z24" w:id="27"/>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трансферттердің сомасын бөлу;</w:t>
      </w:r>
    </w:p>
    <w:bookmarkEnd w:id="27"/>
    <w:bookmarkStart w:name="z25" w:id="28"/>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Үкіметінің резерві сомасын бөлу.</w:t>
      </w:r>
    </w:p>
    <w:bookmarkEnd w:id="28"/>
    <w:bookmarkStart w:name="z26" w:id="29"/>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Астана және Алматы қалаларының бюджеттеріне халықаралық маңызы бар іс-шараларды өткізу кезінде қоғамдық тәртіпті сақтауды қамтамасыз етуге берілетін ағымдағы нысаналы трансферттердің сомасын бөлу;</w:t>
      </w:r>
    </w:p>
    <w:bookmarkEnd w:id="29"/>
    <w:bookmarkStart w:name="z27" w:id="30"/>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"Мак" операциясын жүргізуге берілетін ағымдағы нысаналы трансферттердің сомасын бөлу;</w:t>
      </w:r>
    </w:p>
    <w:bookmarkEnd w:id="30"/>
    <w:bookmarkStart w:name="z92" w:id="31"/>
    <w:p>
      <w:pPr>
        <w:spacing w:after="0"/>
        <w:ind w:left="0"/>
        <w:jc w:val="both"/>
      </w:pPr>
      <w:r>
        <w:rPr>
          <w:rFonts w:ascii="Times New Roman"/>
          <w:b w:val="false"/>
          <w:i w:val="false"/>
          <w:color w:val="000000"/>
          <w:sz w:val="28"/>
        </w:rPr>
        <w:t xml:space="preserve">
      19-1) </w:t>
      </w:r>
      <w:r>
        <w:rPr>
          <w:rFonts w:ascii="Times New Roman"/>
          <w:b w:val="false"/>
          <w:i w:val="false"/>
          <w:color w:val="000000"/>
          <w:sz w:val="28"/>
        </w:rPr>
        <w:t>19-1-қосымшаға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жаңадан іске қосылатын спорт объектілерін ұстауға берілетін нысаналы ағымдағы трансферттердің сомасын бөлу;</w:t>
      </w:r>
    </w:p>
    <w:bookmarkEnd w:id="31"/>
    <w:bookmarkStart w:name="z120" w:id="32"/>
    <w:p>
      <w:pPr>
        <w:spacing w:after="0"/>
        <w:ind w:left="0"/>
        <w:jc w:val="both"/>
      </w:pPr>
      <w:r>
        <w:rPr>
          <w:rFonts w:ascii="Times New Roman"/>
          <w:b w:val="false"/>
          <w:i w:val="false"/>
          <w:color w:val="000000"/>
          <w:sz w:val="28"/>
        </w:rPr>
        <w:t xml:space="preserve">
      19-2) </w:t>
      </w:r>
      <w:r>
        <w:rPr>
          <w:rFonts w:ascii="Times New Roman"/>
          <w:b w:val="false"/>
          <w:i w:val="false"/>
          <w:color w:val="000000"/>
          <w:sz w:val="28"/>
        </w:rPr>
        <w:t>19-2-қосымшаға</w:t>
      </w:r>
      <w:r>
        <w:rPr>
          <w:rFonts w:ascii="Times New Roman"/>
          <w:b w:val="false"/>
          <w:i w:val="false"/>
          <w:color w:val="000000"/>
          <w:sz w:val="28"/>
        </w:rPr>
        <w:t xml:space="preserve"> сәйкес 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нысаналы ағымдағы трансферттердің сомасын бөлу;</w:t>
      </w:r>
    </w:p>
    <w:bookmarkEnd w:id="32"/>
    <w:bookmarkStart w:name="z28" w:id="33"/>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Астана және Алматы қалаларының бюджеттеріне берілетін арнайы әлеуметтік қызметтерді көрсетуді іске асыруға бағытталған ағымдағы нысаналы трансферттердің сомасын бөлу;</w:t>
      </w:r>
    </w:p>
    <w:bookmarkEnd w:id="33"/>
    <w:bookmarkStart w:name="z29" w:id="34"/>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трансферттердің сомасын бөлу;</w:t>
      </w:r>
    </w:p>
    <w:bookmarkEnd w:id="34"/>
    <w:bookmarkStart w:name="z30" w:id="35"/>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техникалық және кәсіптік білім беру оқу орындарындағы оқу-өндірістік шеберханаларды, зертханаларды жаңарту мен қайта жабдықтауға берілетін ағымдағы нысаналы трансферттердің сомасын бөлу;</w:t>
      </w:r>
    </w:p>
    <w:bookmarkEnd w:id="35"/>
    <w:bookmarkStart w:name="z31" w:id="36"/>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педагог кадрлардың біліктілігін арттыру үшін оқу жабдығын сатып алуға берілетін ағымдағы нысаналы трансферттердің сомасын бөлу бекітілсін;</w:t>
      </w:r>
    </w:p>
    <w:bookmarkEnd w:id="36"/>
    <w:bookmarkStart w:name="z121" w:id="3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бюджеттерден, Астана және Алматы қалаларының бюджеттерінен жергілікті атқарушы органдардың функциялары мен өкілеттіктерінің берілуіне байланысты трансферттердің сомасын бөлу.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2011.02.17 </w:t>
      </w:r>
      <w:r>
        <w:rPr>
          <w:rFonts w:ascii="Times New Roman"/>
          <w:b w:val="false"/>
          <w:i w:val="false"/>
          <w:color w:val="000000"/>
          <w:sz w:val="28"/>
        </w:rPr>
        <w:t>№ 147</w:t>
      </w:r>
      <w:r>
        <w:rPr>
          <w:rFonts w:ascii="Times New Roman"/>
          <w:b w:val="false"/>
          <w:i w:val="false"/>
          <w:color w:val="ff0000"/>
          <w:sz w:val="28"/>
        </w:rPr>
        <w:t xml:space="preserve">, 2011.03.02 </w:t>
      </w:r>
      <w:r>
        <w:rPr>
          <w:rFonts w:ascii="Times New Roman"/>
          <w:b w:val="false"/>
          <w:i w:val="false"/>
          <w:color w:val="000000"/>
          <w:sz w:val="28"/>
        </w:rPr>
        <w:t>N 214</w:t>
      </w:r>
      <w:r>
        <w:rPr>
          <w:rFonts w:ascii="Times New Roman"/>
          <w:b w:val="false"/>
          <w:i w:val="false"/>
          <w:color w:val="ff0000"/>
          <w:sz w:val="28"/>
        </w:rPr>
        <w:t xml:space="preserve">, 2011.10.25 </w:t>
      </w:r>
      <w:r>
        <w:rPr>
          <w:rFonts w:ascii="Times New Roman"/>
          <w:b w:val="false"/>
          <w:i w:val="false"/>
          <w:color w:val="000000"/>
          <w:sz w:val="28"/>
        </w:rPr>
        <w:t>N 1203</w:t>
      </w:r>
      <w:r>
        <w:rPr>
          <w:rFonts w:ascii="Times New Roman"/>
          <w:b w:val="false"/>
          <w:i w:val="false"/>
          <w:color w:val="ff0000"/>
          <w:sz w:val="28"/>
        </w:rPr>
        <w:t xml:space="preserve"> (2011.01.01 бастап қолданысқа енгізіледі) Қаулыларымен.</w:t>
      </w:r>
      <w:r>
        <w:br/>
      </w:r>
      <w:r>
        <w:rPr>
          <w:rFonts w:ascii="Times New Roman"/>
          <w:b w:val="false"/>
          <w:i w:val="false"/>
          <w:color w:val="000000"/>
          <w:sz w:val="28"/>
        </w:rPr>
        <w:t>
</w:t>
      </w:r>
    </w:p>
    <w:bookmarkStart w:name="z32" w:id="38"/>
    <w:p>
      <w:pPr>
        <w:spacing w:after="0"/>
        <w:ind w:left="0"/>
        <w:jc w:val="both"/>
      </w:pPr>
      <w:r>
        <w:rPr>
          <w:rFonts w:ascii="Times New Roman"/>
          <w:b w:val="false"/>
          <w:i w:val="false"/>
          <w:color w:val="000000"/>
          <w:sz w:val="28"/>
        </w:rPr>
        <w:t>
      3. "2011 жылға арналған республикалық бюджетте көзделген қаражаттан өңірлерде "Бизнестің жол картасы - 2020" бағдарламасы шеңберінде жеке кәсіпкерлікті қолдауға облыстық бюджеттерге, Астана және Алматы қалаларының бюджеттеріне ағымдағы нысаналы трансферттерді аудару үшін мынадай республикалық бюджеттік бағдарламалардың әкімшілері үшін мынадай іс-шараларды қаржыландыру үшін 9 136 562 мың теңге мөлшеріндегі сома бөлінсін:</w:t>
      </w:r>
    </w:p>
    <w:bookmarkEnd w:id="38"/>
    <w:bookmarkStart w:name="z33" w:id="39"/>
    <w:p>
      <w:pPr>
        <w:spacing w:after="0"/>
        <w:ind w:left="0"/>
        <w:jc w:val="both"/>
      </w:pPr>
      <w:r>
        <w:rPr>
          <w:rFonts w:ascii="Times New Roman"/>
          <w:b w:val="false"/>
          <w:i w:val="false"/>
          <w:color w:val="000000"/>
          <w:sz w:val="28"/>
        </w:rPr>
        <w:t>
      1) жеке кәсіпкерлікті қолдауға - Қазақстан Республикасы Экономикалық даму және сауда министрлігіне 7 810 440 мың теңге;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2011.03.02 </w:t>
      </w:r>
      <w:r>
        <w:rPr>
          <w:rFonts w:ascii="Times New Roman"/>
          <w:b w:val="false"/>
          <w:i w:val="false"/>
          <w:color w:val="000000"/>
          <w:sz w:val="28"/>
        </w:rPr>
        <w:t>N 214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3) жастар практикасын ұйымдастыруға - Қазақстан Республикасы Еңбек және халықты әлеуметтік қорғау министрлігіне 1 326 122 мың теңге.</w:t>
      </w:r>
    </w:p>
    <w:bookmarkEnd w:id="40"/>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өңірлерде "Бизнестің жол картасы - 2020" бағдарламасы шеңберінде жеке кәсіпкерлікті қолдауға облыстық бюджеттерге, Астана және Алматы қалаларының бюджеттеріне ағымдағы нысаналы трансферттердің сомаларын бөлу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2011.03.02 </w:t>
      </w:r>
      <w:r>
        <w:rPr>
          <w:rFonts w:ascii="Times New Roman"/>
          <w:b w:val="false"/>
          <w:i w:val="false"/>
          <w:color w:val="000000"/>
          <w:sz w:val="28"/>
        </w:rPr>
        <w:t>N 214</w:t>
      </w:r>
      <w:r>
        <w:rPr>
          <w:rFonts w:ascii="Times New Roman"/>
          <w:b w:val="false"/>
          <w:i w:val="false"/>
          <w:color w:val="ff0000"/>
          <w:sz w:val="28"/>
        </w:rPr>
        <w:t xml:space="preserve">, 2011.10.25 </w:t>
      </w:r>
      <w:r>
        <w:rPr>
          <w:rFonts w:ascii="Times New Roman"/>
          <w:b w:val="false"/>
          <w:i w:val="false"/>
          <w:color w:val="000000"/>
          <w:sz w:val="28"/>
        </w:rPr>
        <w:t>N 1203</w:t>
      </w:r>
      <w:r>
        <w:rPr>
          <w:rFonts w:ascii="Times New Roman"/>
          <w:b w:val="false"/>
          <w:i w:val="false"/>
          <w:color w:val="ff0000"/>
          <w:sz w:val="28"/>
        </w:rPr>
        <w:t xml:space="preserve"> (2011.01.01 бастап қолданысқа енгізіледі) Қаулыларымен.</w:t>
      </w:r>
      <w:r>
        <w:br/>
      </w:r>
      <w:r>
        <w:rPr>
          <w:rFonts w:ascii="Times New Roman"/>
          <w:b w:val="false"/>
          <w:i w:val="false"/>
          <w:color w:val="000000"/>
          <w:sz w:val="28"/>
        </w:rPr>
        <w:t>
</w:t>
      </w:r>
    </w:p>
    <w:bookmarkStart w:name="z93" w:id="41"/>
    <w:p>
      <w:pPr>
        <w:spacing w:after="0"/>
        <w:ind w:left="0"/>
        <w:jc w:val="both"/>
      </w:pPr>
      <w:r>
        <w:rPr>
          <w:rFonts w:ascii="Times New Roman"/>
          <w:b w:val="false"/>
          <w:i w:val="false"/>
          <w:color w:val="000000"/>
          <w:sz w:val="28"/>
        </w:rPr>
        <w:t>
      3-1. 2011 жылға арналған республикалық бюджетте көзделген қаражаттан Жұмыспен қамту 2020 бағдарламасы шеңберінде іс-шараларды іске асыруға:</w:t>
      </w:r>
    </w:p>
    <w:bookmarkEnd w:id="41"/>
    <w:p>
      <w:pPr>
        <w:spacing w:after="0"/>
        <w:ind w:left="0"/>
        <w:jc w:val="both"/>
      </w:pPr>
      <w:r>
        <w:rPr>
          <w:rFonts w:ascii="Times New Roman"/>
          <w:b w:val="false"/>
          <w:i w:val="false"/>
          <w:color w:val="000000"/>
          <w:sz w:val="28"/>
        </w:rPr>
        <w:t>
      мынадай іс-шараларды қаржыландыру үшін облыстық бюджеттерге, Астана және Алматы қалаларының бюджеттеріне берілетін нысаналы ағымдағы трансферттерді және нысаналы даму трансферттерін:</w:t>
      </w:r>
    </w:p>
    <w:p>
      <w:pPr>
        <w:spacing w:after="0"/>
        <w:ind w:left="0"/>
        <w:jc w:val="both"/>
      </w:pPr>
      <w:r>
        <w:rPr>
          <w:rFonts w:ascii="Times New Roman"/>
          <w:b w:val="false"/>
          <w:i w:val="false"/>
          <w:color w:val="000000"/>
          <w:sz w:val="28"/>
        </w:rPr>
        <w:t>
      Қазақстан Республикасы Білім және ғылым министрлігіне кадрларды кәсіптік даярлауға, қайта даярлауға және біліктілігін арттыруға 13 081 647 мың теңге;</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министрлігіне 3 567 567 мың теңге, оның ішінде:</w:t>
      </w:r>
    </w:p>
    <w:p>
      <w:pPr>
        <w:spacing w:after="0"/>
        <w:ind w:left="0"/>
        <w:jc w:val="both"/>
      </w:pPr>
      <w:r>
        <w:rPr>
          <w:rFonts w:ascii="Times New Roman"/>
          <w:b w:val="false"/>
          <w:i w:val="false"/>
          <w:color w:val="000000"/>
          <w:sz w:val="28"/>
        </w:rPr>
        <w:t>
      жалақыны ішінара субсидиялауға - 1 219 057 мың теңге;</w:t>
      </w:r>
    </w:p>
    <w:p>
      <w:pPr>
        <w:spacing w:after="0"/>
        <w:ind w:left="0"/>
        <w:jc w:val="both"/>
      </w:pPr>
      <w:r>
        <w:rPr>
          <w:rFonts w:ascii="Times New Roman"/>
          <w:b w:val="false"/>
          <w:i w:val="false"/>
          <w:color w:val="000000"/>
          <w:sz w:val="28"/>
        </w:rPr>
        <w:t>
      кәсіпкерлікке үйретуге - 255 041 мың теңге;</w:t>
      </w:r>
    </w:p>
    <w:p>
      <w:pPr>
        <w:spacing w:after="0"/>
        <w:ind w:left="0"/>
        <w:jc w:val="both"/>
      </w:pPr>
      <w:r>
        <w:rPr>
          <w:rFonts w:ascii="Times New Roman"/>
          <w:b w:val="false"/>
          <w:i w:val="false"/>
          <w:color w:val="000000"/>
          <w:sz w:val="28"/>
        </w:rPr>
        <w:t>
      қоныс аударуға субсидиялар беруге - 15 771 мың теңге;</w:t>
      </w:r>
    </w:p>
    <w:p>
      <w:pPr>
        <w:spacing w:after="0"/>
        <w:ind w:left="0"/>
        <w:jc w:val="both"/>
      </w:pPr>
      <w:r>
        <w:rPr>
          <w:rFonts w:ascii="Times New Roman"/>
          <w:b w:val="false"/>
          <w:i w:val="false"/>
          <w:color w:val="000000"/>
          <w:sz w:val="28"/>
        </w:rPr>
        <w:t>
      жұмыспен қамту орталықтарын құруға - 2 077 698 мың теңге аудару үшін 22 768 340 мың теңге мөлшерінде сома бөлсін;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кадрларды кәсіптік даярлауға, қайта даярлауға және біліктілігін арттыруға, жалақыны ішінара субсидиялауға, кәсіпкерлікке үйретуге, қоныс аударуға субсидиялар беруге, жұмыспен қамту орталықтарын құруға берілетін нысаналы ағымдағы трансферттердің сомасын бөлу бекітілсін;</w:t>
      </w:r>
    </w:p>
    <w:p>
      <w:pPr>
        <w:spacing w:after="0"/>
        <w:ind w:left="0"/>
        <w:jc w:val="both"/>
      </w:pPr>
      <w:r>
        <w:rPr>
          <w:rFonts w:ascii="Times New Roman"/>
          <w:b w:val="false"/>
          <w:i w:val="false"/>
          <w:color w:val="000000"/>
          <w:sz w:val="28"/>
        </w:rPr>
        <w:t>
      Қазақстан Республикасы Құрылыс және тұрғын үй-коммуналдық шаруашылық істері агенттігіне Жұмыспен қамту 2020 бағдарламасы шеңберінде инженерлік-коммуникациялық инфрақұрылымды дамытуға - 5 874 008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бағдарламасы шеңберінде инженерлік-коммуникациялық инфрақұрылымды дамытуға берілетін нысаналы даму трансферттерінің сомасын бөлу бекітілсін;</w:t>
      </w:r>
    </w:p>
    <w:p>
      <w:pPr>
        <w:spacing w:after="0"/>
        <w:ind w:left="0"/>
        <w:jc w:val="both"/>
      </w:pPr>
      <w:r>
        <w:rPr>
          <w:rFonts w:ascii="Times New Roman"/>
          <w:b w:val="false"/>
          <w:i w:val="false"/>
          <w:color w:val="000000"/>
          <w:sz w:val="28"/>
        </w:rPr>
        <w:t>
      Қазақстан Республикасы Құрылыс және тұрғын үй-коммуналдық шаруашылық істері агенттігіне жалға берілетін тұрғын үй құрылысына үлгілік жобаларды әзірлеуге - 245 118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3-1-тармақпен толықтырылды - ҚР Үкіметінің 2011.03.02 </w:t>
      </w:r>
      <w:r>
        <w:rPr>
          <w:rFonts w:ascii="Times New Roman"/>
          <w:b w:val="false"/>
          <w:i w:val="false"/>
          <w:color w:val="000000"/>
          <w:sz w:val="28"/>
        </w:rPr>
        <w:t>N 214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6" w:id="42"/>
    <w:p>
      <w:pPr>
        <w:spacing w:after="0"/>
        <w:ind w:left="0"/>
        <w:jc w:val="both"/>
      </w:pPr>
      <w:r>
        <w:rPr>
          <w:rFonts w:ascii="Times New Roman"/>
          <w:b w:val="false"/>
          <w:i w:val="false"/>
          <w:color w:val="000000"/>
          <w:sz w:val="28"/>
        </w:rPr>
        <w:t>
      3-2. Қазақстан Республикасы Еңбек және халықты әлеуметтік қорғау министрлігі мүдделі орталық мемлекеттік органдармен бірлесіп, 2011 жылғы 1 шілдеге дейінгі мерзімде Жұмыспен қамту 2020 бағдарламасын іске асыру және қаражатты пайдалану тәртібі туралы шешімнің жобасын әзірлесін және заңнамада белгіленген тәртіппен Қазақстан Республикасының Үкіметіне енгізсін.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3-2-тармақпен толықтырылды - ҚР Үкіметінің 2011.03.02 </w:t>
      </w:r>
      <w:r>
        <w:rPr>
          <w:rFonts w:ascii="Times New Roman"/>
          <w:b w:val="false"/>
          <w:i w:val="false"/>
          <w:color w:val="000000"/>
          <w:sz w:val="28"/>
        </w:rPr>
        <w:t>N 214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4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мемлекеттік тапсырыстардың тізбесі бекітілсін.</w:t>
      </w:r>
    </w:p>
    <w:bookmarkEnd w:id="43"/>
    <w:bookmarkStart w:name="z37" w:id="44"/>
    <w:p>
      <w:pPr>
        <w:spacing w:after="0"/>
        <w:ind w:left="0"/>
        <w:jc w:val="both"/>
      </w:pPr>
      <w:r>
        <w:rPr>
          <w:rFonts w:ascii="Times New Roman"/>
          <w:b w:val="false"/>
          <w:i w:val="false"/>
          <w:color w:val="000000"/>
          <w:sz w:val="28"/>
        </w:rPr>
        <w:t xml:space="preserve">
      5. Республикалық бюджеттік бағдарламалардың әкімшілері Қазақстан Республикасы Қаржы министрлігімен келісім бойынша 2011 жылғы 1 ақпанға дейінгі мерзімде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жобалар бойынша заңнамада белгіленген тәртіппен бекітілген жобалау-сметалық құжаттаманы бекітіп беру туралы шешімді бекітсін.</w:t>
      </w:r>
    </w:p>
    <w:bookmarkEnd w:id="44"/>
    <w:bookmarkStart w:name="z38" w:id="45"/>
    <w:p>
      <w:pPr>
        <w:spacing w:after="0"/>
        <w:ind w:left="0"/>
        <w:jc w:val="both"/>
      </w:pPr>
      <w:r>
        <w:rPr>
          <w:rFonts w:ascii="Times New Roman"/>
          <w:b w:val="false"/>
          <w:i w:val="false"/>
          <w:color w:val="000000"/>
          <w:sz w:val="28"/>
        </w:rPr>
        <w:t>
      6. Қазақстан Республикасы Ауыл шаруашылығы министрлігі 2011 жылғы 17 қаңтарға дейінгі мерзімде:</w:t>
      </w:r>
    </w:p>
    <w:bookmarkEnd w:id="45"/>
    <w:bookmarkStart w:name="z39" w:id="46"/>
    <w:p>
      <w:pPr>
        <w:spacing w:after="0"/>
        <w:ind w:left="0"/>
        <w:jc w:val="both"/>
      </w:pPr>
      <w:r>
        <w:rPr>
          <w:rFonts w:ascii="Times New Roman"/>
          <w:b w:val="false"/>
          <w:i w:val="false"/>
          <w:color w:val="000000"/>
          <w:sz w:val="28"/>
        </w:rPr>
        <w:t>
      1) ауыл шаруашылығын қолдауға берілетін кредиттер бойынша сыйақы ставкасын өтеу және ауыл шаруашылығы өнімдері өндірісін басқару жүйесін субсидиялау;</w:t>
      </w:r>
    </w:p>
    <w:bookmarkEnd w:id="46"/>
    <w:bookmarkStart w:name="z40" w:id="47"/>
    <w:p>
      <w:pPr>
        <w:spacing w:after="0"/>
        <w:ind w:left="0"/>
        <w:jc w:val="both"/>
      </w:pPr>
      <w:r>
        <w:rPr>
          <w:rFonts w:ascii="Times New Roman"/>
          <w:b w:val="false"/>
          <w:i w:val="false"/>
          <w:color w:val="000000"/>
          <w:sz w:val="28"/>
        </w:rPr>
        <w:t>
      2) облыстық бюджеттердің, Астана және Алматы қалалары бюджеттерінің осы қаулының 2-тармағының 4), 5), 6), 7), 8), 11) тармақшаларында көрсетілген ағымдағы нысаналы трансферттерді пайдалану тәртібі туралы қағидалардың жобаларын әзірлесін және заңнамада белгіленген тәртіппен Қазақстан Республикасының Үкіметіне енгізсін.</w:t>
      </w:r>
    </w:p>
    <w:bookmarkEnd w:id="47"/>
    <w:bookmarkStart w:name="z97" w:id="48"/>
    <w:p>
      <w:pPr>
        <w:spacing w:after="0"/>
        <w:ind w:left="0"/>
        <w:jc w:val="both"/>
      </w:pPr>
      <w:r>
        <w:rPr>
          <w:rFonts w:ascii="Times New Roman"/>
          <w:b w:val="false"/>
          <w:i w:val="false"/>
          <w:color w:val="000000"/>
          <w:sz w:val="28"/>
        </w:rPr>
        <w:t>
      6-1. Қазақстан Республикасы Ауыл шаруашылығы министрлігі 2011 жылғы 20 сәуірге дейінгі мерзімде 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трансферттерді қолдануды реттеу туралы шешімнің жобасын әзірлесін және заңнамада белгіленген тәртіппен Қазақстан Республикасының Үкіметіне енгізсін.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6-1-тармақпен толықтырылды - ҚР Үкіметінің 2011.03.02 </w:t>
      </w:r>
      <w:r>
        <w:rPr>
          <w:rFonts w:ascii="Times New Roman"/>
          <w:b w:val="false"/>
          <w:i w:val="false"/>
          <w:color w:val="000000"/>
          <w:sz w:val="28"/>
        </w:rPr>
        <w:t>N 214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2" w:id="49"/>
    <w:p>
      <w:pPr>
        <w:spacing w:after="0"/>
        <w:ind w:left="0"/>
        <w:jc w:val="both"/>
      </w:pPr>
      <w:r>
        <w:rPr>
          <w:rFonts w:ascii="Times New Roman"/>
          <w:b w:val="false"/>
          <w:i w:val="false"/>
          <w:color w:val="000000"/>
          <w:sz w:val="28"/>
        </w:rPr>
        <w:t>
      6-2. Қазақстан Республикасы Ауыл шаруашылығы министрлігі 2011 жылғы 20 қарашаға дейінгі мерзімде Астықты экспорттау кезіндегі көлік шығыстарына жұмсалатын шығындардың құнын арзандатуға субсидия төлеу қағидаларын бекіту туралы шешімнің жобасын әзірлесін және заңнамада белгіленген тәртіппен Қазақстан Республикасының Үкіметіне енгізсін.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6-1-тармақпен толықтырылды - ҚР Үкіметінің 2011.10.25 </w:t>
      </w:r>
      <w:r>
        <w:rPr>
          <w:rFonts w:ascii="Times New Roman"/>
          <w:b w:val="false"/>
          <w:i w:val="false"/>
          <w:color w:val="000000"/>
          <w:sz w:val="28"/>
        </w:rPr>
        <w:t>N 1203</w:t>
      </w:r>
      <w:r>
        <w:rPr>
          <w:rFonts w:ascii="Times New Roman"/>
          <w:b w:val="false"/>
          <w:i w:val="false"/>
          <w:color w:val="ff0000"/>
          <w:sz w:val="28"/>
        </w:rPr>
        <w:t xml:space="preserve"> (2011.01.01 бастап қолданысқа енгізіледі) Қаулысымен.</w:t>
      </w:r>
      <w:r>
        <w:br/>
      </w:r>
      <w:r>
        <w:rPr>
          <w:rFonts w:ascii="Times New Roman"/>
          <w:b w:val="false"/>
          <w:i w:val="false"/>
          <w:color w:val="000000"/>
          <w:sz w:val="28"/>
        </w:rPr>
        <w:t>
</w:t>
      </w:r>
    </w:p>
    <w:bookmarkStart w:name="z41" w:id="50"/>
    <w:p>
      <w:pPr>
        <w:spacing w:after="0"/>
        <w:ind w:left="0"/>
        <w:jc w:val="both"/>
      </w:pPr>
      <w:r>
        <w:rPr>
          <w:rFonts w:ascii="Times New Roman"/>
          <w:b w:val="false"/>
          <w:i w:val="false"/>
          <w:color w:val="000000"/>
          <w:sz w:val="28"/>
        </w:rPr>
        <w:t>
      7. Қазақстан Республикасы Ауыл шаруашылығы министрлігі 2011 жылғы 17 қаңтарға дейінгі мерзімде "ҚазАгро" ұлттық басқарушы холдингі" акционерлік қоғамына бюджеттік кредит беру шарттарын айқындау туралы шешімнің жобасын әзірлесін және Қазақстан Республикасының Үкіметіне енгізсін.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Қаулы 7-1-тармақпен толықтырылды - ҚР Үкіметінің 2011.03.02 </w:t>
      </w:r>
      <w:r>
        <w:rPr>
          <w:rFonts w:ascii="Times New Roman"/>
          <w:b w:val="false"/>
          <w:i w:val="false"/>
          <w:color w:val="000000"/>
          <w:sz w:val="28"/>
        </w:rPr>
        <w:t>N 214</w:t>
      </w:r>
      <w:r>
        <w:rPr>
          <w:rFonts w:ascii="Times New Roman"/>
          <w:b w:val="false"/>
          <w:i w:val="false"/>
          <w:color w:val="ff0000"/>
          <w:sz w:val="28"/>
        </w:rPr>
        <w:t xml:space="preserve"> Қаулысымен; алып тасталды - ҚР Үкіметінің 2011.10.25 </w:t>
      </w:r>
      <w:r>
        <w:rPr>
          <w:rFonts w:ascii="Times New Roman"/>
          <w:b w:val="false"/>
          <w:i w:val="false"/>
          <w:color w:val="000000"/>
          <w:sz w:val="28"/>
        </w:rPr>
        <w:t>N 1203</w:t>
      </w:r>
      <w:r>
        <w:rPr>
          <w:rFonts w:ascii="Times New Roman"/>
          <w:b w:val="false"/>
          <w:i w:val="false"/>
          <w:color w:val="ff0000"/>
          <w:sz w:val="28"/>
        </w:rPr>
        <w:t xml:space="preserve"> (2011.01.01 бастап қолданысқа енгізіледі) Қаулысымен.</w:t>
      </w:r>
      <w:r>
        <w:br/>
      </w:r>
      <w:r>
        <w:rPr>
          <w:rFonts w:ascii="Times New Roman"/>
          <w:b w:val="false"/>
          <w:i w:val="false"/>
          <w:color w:val="000000"/>
          <w:sz w:val="28"/>
        </w:rPr>
        <w:t>
</w:t>
      </w:r>
    </w:p>
    <w:bookmarkStart w:name="z99" w:id="51"/>
    <w:p>
      <w:pPr>
        <w:spacing w:after="0"/>
        <w:ind w:left="0"/>
        <w:jc w:val="both"/>
      </w:pPr>
      <w:r>
        <w:rPr>
          <w:rFonts w:ascii="Times New Roman"/>
          <w:b w:val="false"/>
          <w:i w:val="false"/>
          <w:color w:val="000000"/>
          <w:sz w:val="28"/>
        </w:rPr>
        <w:t>
      7-2. Қазақстан Республикасы Қаржы министрлігі 2011 жылғы 1 шілдеге дейінгі мерзімде Дағдарыстан кейінгі қалпына келтіру бағдарламасы (бәсекеге қабілетті кәсіпорындарды сауықтыру) шеңберінде сыйақының пайыздық ставкасын субсидиялау және Дағдарыстан кейінгі қалпына келтіру бағдарламасы (бәсекеге қабілетті кәсіпорындарды сауықтыру) шеңберінде кеңесшілердің қызметіне ақы төлеуді республикалық бюджеттен бірлесіп қаржыландыру тәртіптері туралы шешімнің жобасын әзірлесін және заңнамада белгіленген тәртіппен Қазақстан Республикасының Үкіметіне енгізсін.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7-2-тармақпен толықтырылды - ҚР Үкіметінің 2011.03.02 </w:t>
      </w:r>
      <w:r>
        <w:rPr>
          <w:rFonts w:ascii="Times New Roman"/>
          <w:b w:val="false"/>
          <w:i w:val="false"/>
          <w:color w:val="000000"/>
          <w:sz w:val="28"/>
        </w:rPr>
        <w:t>N 214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52"/>
    <w:p>
      <w:pPr>
        <w:spacing w:after="0"/>
        <w:ind w:left="0"/>
        <w:jc w:val="both"/>
      </w:pPr>
      <w:r>
        <w:rPr>
          <w:rFonts w:ascii="Times New Roman"/>
          <w:b w:val="false"/>
          <w:i w:val="false"/>
          <w:color w:val="000000"/>
          <w:sz w:val="28"/>
        </w:rPr>
        <w:t>
      8. Қазақстан Республикасы Білім және ғылым министрлігі 2011 жылғы 1 ақпанға дейінгі мерзімде облыстық бюджеттердің, Астана және Алматы қалалары бюджеттерінің осы қаулының 2-тармағының 13), 14), 21), 22), 23) тармақшаларында көрсетілген ағымдағы нысаналы трансферттерді пайдалану тәртібі туралы шешімнің жобасын әзірлесін және заңнамада белгіленген тәртіппен Қазақстан Республикасының Үкіметіне енгізсін.</w:t>
      </w:r>
    </w:p>
    <w:bookmarkEnd w:id="52"/>
    <w:bookmarkStart w:name="z43" w:id="53"/>
    <w:p>
      <w:pPr>
        <w:spacing w:after="0"/>
        <w:ind w:left="0"/>
        <w:jc w:val="both"/>
      </w:pPr>
      <w:r>
        <w:rPr>
          <w:rFonts w:ascii="Times New Roman"/>
          <w:b w:val="false"/>
          <w:i w:val="false"/>
          <w:color w:val="000000"/>
          <w:sz w:val="28"/>
        </w:rPr>
        <w:t>
      9. Қазақстан Республикасы Денсаулық сақтау министрлігі:</w:t>
      </w:r>
    </w:p>
    <w:bookmarkEnd w:id="53"/>
    <w:bookmarkStart w:name="z44" w:id="54"/>
    <w:p>
      <w:pPr>
        <w:spacing w:after="0"/>
        <w:ind w:left="0"/>
        <w:jc w:val="both"/>
      </w:pPr>
      <w:r>
        <w:rPr>
          <w:rFonts w:ascii="Times New Roman"/>
          <w:b w:val="false"/>
          <w:i w:val="false"/>
          <w:color w:val="000000"/>
          <w:sz w:val="28"/>
        </w:rPr>
        <w:t>
      1) 2010 жылғы 25 желтоқсанға дейінгі мерзімде 005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бюджеттік бағдарламасы шеңберінде жаңа объектілерді салуға көзделген қаражатты бөлу туралы шешімнің жобасын;</w:t>
      </w:r>
    </w:p>
    <w:bookmarkEnd w:id="54"/>
    <w:bookmarkStart w:name="z45" w:id="55"/>
    <w:p>
      <w:pPr>
        <w:spacing w:after="0"/>
        <w:ind w:left="0"/>
        <w:jc w:val="both"/>
      </w:pPr>
      <w:r>
        <w:rPr>
          <w:rFonts w:ascii="Times New Roman"/>
          <w:b w:val="false"/>
          <w:i w:val="false"/>
          <w:color w:val="000000"/>
          <w:sz w:val="28"/>
        </w:rPr>
        <w:t>
      2) 2011 жылғы 15 қаңтарға дейінгі мерзімде:</w:t>
      </w:r>
    </w:p>
    <w:bookmarkEnd w:id="55"/>
    <w:p>
      <w:pPr>
        <w:spacing w:after="0"/>
        <w:ind w:left="0"/>
        <w:jc w:val="both"/>
      </w:pPr>
      <w:r>
        <w:rPr>
          <w:rFonts w:ascii="Times New Roman"/>
          <w:b w:val="false"/>
          <w:i w:val="false"/>
          <w:color w:val="000000"/>
          <w:sz w:val="28"/>
        </w:rPr>
        <w:t>
      облыстық бюджеттердің, Астана және Алматы қалалары бюджеттерінің осы қаулының 2-тармағының 15), 16) тармақшаларында көрсетілген ағымдағы нысаналы трансферттерді пайдалану тәртібі;</w:t>
      </w:r>
    </w:p>
    <w:p>
      <w:pPr>
        <w:spacing w:after="0"/>
        <w:ind w:left="0"/>
        <w:jc w:val="both"/>
      </w:pPr>
      <w:r>
        <w:rPr>
          <w:rFonts w:ascii="Times New Roman"/>
          <w:b w:val="false"/>
          <w:i w:val="false"/>
          <w:color w:val="000000"/>
          <w:sz w:val="28"/>
        </w:rPr>
        <w:t>
      азаматтардың денсаулығын сақтау мәселелері бойынша сектораралық және ведомствоаралық өзара іс-қимылды іске асыруға 2011 жылға арналған қаражатты бөлу және пайдалану тәртібі туралы шешімнің жобаларын әзірлесін және заңнамада белгіленген тәртіппен Қазақстан Республикасының Үкіметіне енгізсін.</w:t>
      </w:r>
    </w:p>
    <w:bookmarkStart w:name="z46" w:id="56"/>
    <w:p>
      <w:pPr>
        <w:spacing w:after="0"/>
        <w:ind w:left="0"/>
        <w:jc w:val="both"/>
      </w:pPr>
      <w:r>
        <w:rPr>
          <w:rFonts w:ascii="Times New Roman"/>
          <w:b w:val="false"/>
          <w:i w:val="false"/>
          <w:color w:val="000000"/>
          <w:sz w:val="28"/>
        </w:rPr>
        <w:t>
      10. Қазақстан Республикасы Индустрия және жаңа технологиялар министрлігі жергілікті атқарушы органдармен бірлесіп, 2011 жылғы 15 сәуірге дейінгі мерзімде "Өнімділік - 2020" бағыты шеңберінде өндірістердің жаңаларын құруға мемлекеттік қаржылай қолдау көрсету, жұмыс істеп тұрғандарын жаңғырту және сауықтыру тәртібі туралы шешімнің жобасын әзірлесін және заңнамада белгіленген тәртіппен Қазақстан Республикасының Үкіметіне енгізілсін.</w:t>
      </w:r>
    </w:p>
    <w:bookmarkEnd w:id="56"/>
    <w:bookmarkStart w:name="z47" w:id="57"/>
    <w:p>
      <w:pPr>
        <w:spacing w:after="0"/>
        <w:ind w:left="0"/>
        <w:jc w:val="both"/>
      </w:pPr>
      <w:r>
        <w:rPr>
          <w:rFonts w:ascii="Times New Roman"/>
          <w:b w:val="false"/>
          <w:i w:val="false"/>
          <w:color w:val="000000"/>
          <w:sz w:val="28"/>
        </w:rPr>
        <w:t>
      11. Қазақстан Республикасы Қоршаған ортаны қорғау министрлігі жергілікті атқарушы органдармен бірлесіп, заңнамада белгіленген тәртіппен 2010 жылғы 25 желтоқсанға дейінгі мерзімде Қазақстан Республикасының Үкіметіне 009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бюджеттік бағдарламасы бойынша көзделген қаражатты қоршаған ортаны қорғау объектілерін салуға және реконструкциялауға бөлу туралы шешімнің жобасын енгізсін.</w:t>
      </w:r>
    </w:p>
    <w:bookmarkEnd w:id="57"/>
    <w:bookmarkStart w:name="z48" w:id="58"/>
    <w:p>
      <w:pPr>
        <w:spacing w:after="0"/>
        <w:ind w:left="0"/>
        <w:jc w:val="both"/>
      </w:pPr>
      <w:r>
        <w:rPr>
          <w:rFonts w:ascii="Times New Roman"/>
          <w:b w:val="false"/>
          <w:i w:val="false"/>
          <w:color w:val="000000"/>
          <w:sz w:val="28"/>
        </w:rPr>
        <w:t>
      12. Қазақстан Республикасы Құрылыс және тұрғын үй-коммуналдық шаруашылық істері агенттігі 2011 жылғы 1 сәуірге дейінгі мерзімде:</w:t>
      </w:r>
    </w:p>
    <w:bookmarkEnd w:id="58"/>
    <w:bookmarkStart w:name="z49" w:id="59"/>
    <w:p>
      <w:pPr>
        <w:spacing w:after="0"/>
        <w:ind w:left="0"/>
        <w:jc w:val="both"/>
      </w:pPr>
      <w:r>
        <w:rPr>
          <w:rFonts w:ascii="Times New Roman"/>
          <w:b w:val="false"/>
          <w:i w:val="false"/>
          <w:color w:val="000000"/>
          <w:sz w:val="28"/>
        </w:rPr>
        <w:t>
      1) Қазақстан Республикасы Ішкі істер және Қаржы министрліктерімен бірлесіп, облыстық бюджеттерге 2009 - 2011 жылдарға арналған "Нұрлы көш" бағдарламасы шеңберінде тұрғын үй салуға және (немесе) сатып алуға кредит беру шарттары туралы шешімнің жобасын;</w:t>
      </w:r>
    </w:p>
    <w:bookmarkEnd w:id="59"/>
    <w:bookmarkStart w:name="z50" w:id="60"/>
    <w:p>
      <w:pPr>
        <w:spacing w:after="0"/>
        <w:ind w:left="0"/>
        <w:jc w:val="both"/>
      </w:pPr>
      <w:r>
        <w:rPr>
          <w:rFonts w:ascii="Times New Roman"/>
          <w:b w:val="false"/>
          <w:i w:val="false"/>
          <w:color w:val="000000"/>
          <w:sz w:val="28"/>
        </w:rPr>
        <w:t>
      2) Қазақстан Республикасы Қаржы министрлігімен бірлесіп, облыстық бюджеттерге, Астана және Алматы қалаларының бюджеттеріне Қазақстан Республикасының құрылыс индустриясын және құрылыс материалдары өндірісін дамытудың 2010 - 2014 жылдарға арналған бағдарламасы шеңберінде тұрғын үй құрылысы жинақтарының жүйесі арқылы тұрғын үй салуға және (немесе) сатып алуға кредит беру шарттары туралы шешімнің жобасын заңнамада белгіленген тәртіппен Қазақстан Республикасының Үкіметіне енгізсін.</w:t>
      </w:r>
    </w:p>
    <w:bookmarkEnd w:id="60"/>
    <w:bookmarkStart w:name="z100" w:id="61"/>
    <w:p>
      <w:pPr>
        <w:spacing w:after="0"/>
        <w:ind w:left="0"/>
        <w:jc w:val="both"/>
      </w:pPr>
      <w:r>
        <w:rPr>
          <w:rFonts w:ascii="Times New Roman"/>
          <w:b w:val="false"/>
          <w:i w:val="false"/>
          <w:color w:val="000000"/>
          <w:sz w:val="28"/>
        </w:rPr>
        <w:t>
      12-1. Қазақстан Республикасы Қаржы министрлігі Қазақстан Республикасы Құрылыс және тұрғын үй-коммуналдық шаруашылық істері агенттігімен, облыстардың, Астана және Алматы қалаларының әкімдіктерімен бірлесіп, Қазақстан Республикасының Үкіметі, Қазақстан Республикасы Құрылыс және тұрғын үй-коммуналдық шаруашылық істері агенттігі, екінші деңгейдегі банктер, облыстардың, Астана және Алматы қалаларының әкімдіктері және "Қазақстанның тұрғын үй құрылыс жинақбанкі" АҚ арасында Қазақстан Республикасында тұрғын үй құрылысын  қолдау бойынша әріптестік туралы келісімге қол қоюды қамтамасыз етсін.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12-1-тармақпен толықтырылды - ҚР Үкіметінің 2011.03.02 </w:t>
      </w:r>
      <w:r>
        <w:rPr>
          <w:rFonts w:ascii="Times New Roman"/>
          <w:b w:val="false"/>
          <w:i w:val="false"/>
          <w:color w:val="000000"/>
          <w:sz w:val="28"/>
        </w:rPr>
        <w:t>N 214</w:t>
      </w:r>
      <w:r>
        <w:rPr>
          <w:rFonts w:ascii="Times New Roman"/>
          <w:b w:val="false"/>
          <w:i w:val="false"/>
          <w:color w:val="ff0000"/>
          <w:sz w:val="28"/>
        </w:rPr>
        <w:t xml:space="preserve"> Қаулысымен, жаңа редакцияда - ҚР Үкіметінің 2011.04.28 </w:t>
      </w:r>
      <w:r>
        <w:rPr>
          <w:rFonts w:ascii="Times New Roman"/>
          <w:b w:val="false"/>
          <w:i w:val="false"/>
          <w:color w:val="000000"/>
          <w:sz w:val="28"/>
        </w:rPr>
        <w:t>N 452</w:t>
      </w:r>
      <w:r>
        <w:rPr>
          <w:rFonts w:ascii="Times New Roman"/>
          <w:b w:val="false"/>
          <w:i w:val="false"/>
          <w:color w:val="ff0000"/>
          <w:sz w:val="28"/>
        </w:rPr>
        <w:t xml:space="preserve"> Қаулыcымен.</w:t>
      </w:r>
      <w:r>
        <w:br/>
      </w:r>
      <w:r>
        <w:rPr>
          <w:rFonts w:ascii="Times New Roman"/>
          <w:b w:val="false"/>
          <w:i w:val="false"/>
          <w:color w:val="000000"/>
          <w:sz w:val="28"/>
        </w:rPr>
        <w:t>
</w:t>
      </w:r>
    </w:p>
    <w:bookmarkStart w:name="z51" w:id="62"/>
    <w:p>
      <w:pPr>
        <w:spacing w:after="0"/>
        <w:ind w:left="0"/>
        <w:jc w:val="both"/>
      </w:pPr>
      <w:r>
        <w:rPr>
          <w:rFonts w:ascii="Times New Roman"/>
          <w:b w:val="false"/>
          <w:i w:val="false"/>
          <w:color w:val="000000"/>
          <w:sz w:val="28"/>
        </w:rPr>
        <w:t xml:space="preserve">
      13.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w:t>
      </w:r>
    </w:p>
    <w:bookmarkEnd w:id="62"/>
    <w:bookmarkStart w:name="z52" w:id="6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2011 жылға арналған республикалық бюджет көрсеткіштерін түзету;</w:t>
      </w:r>
    </w:p>
    <w:bookmarkEnd w:id="63"/>
    <w:bookmarkStart w:name="z53" w:id="6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 сомасын бөлу;</w:t>
      </w:r>
    </w:p>
    <w:bookmarkEnd w:id="64"/>
    <w:bookmarkStart w:name="z54" w:id="6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Оралмандарды уақытша орналастыру орталығын және Оралмандарды бейімдеу мен біріктіру орталығын ұстауға және материалдық-техникалық жарақтандыруға берілетін нысаналы даму трансферттерінің сомасын бөлу;</w:t>
      </w:r>
    </w:p>
    <w:bookmarkEnd w:id="65"/>
    <w:bookmarkStart w:name="z55" w:id="6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көлік құралдарын мемлекеттік техникалық қарауды жүргізу жөніндегі функцияларды және өкілеттікті беруге байланысты облыстық бюджеттерден, Астана және Алматы қалаларының бюджеттерінен түсетін трансферттер түсімдерінің сомасын бөлу жүзеге асырылсын.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2011.07.28 </w:t>
      </w:r>
      <w:r>
        <w:rPr>
          <w:rFonts w:ascii="Times New Roman"/>
          <w:b w:val="false"/>
          <w:i w:val="false"/>
          <w:color w:val="000000"/>
          <w:sz w:val="28"/>
        </w:rPr>
        <w:t>N 871</w:t>
      </w:r>
      <w:r>
        <w:rPr>
          <w:rFonts w:ascii="Times New Roman"/>
          <w:b w:val="false"/>
          <w:i w:val="false"/>
          <w:color w:val="ff0000"/>
          <w:sz w:val="28"/>
        </w:rPr>
        <w:t xml:space="preserve"> (2011.07.01 бастап қолданысқа енгізіледі), 2011.10.25 </w:t>
      </w:r>
      <w:r>
        <w:rPr>
          <w:rFonts w:ascii="Times New Roman"/>
          <w:b w:val="false"/>
          <w:i w:val="false"/>
          <w:color w:val="000000"/>
          <w:sz w:val="28"/>
        </w:rPr>
        <w:t>N 1203</w:t>
      </w:r>
      <w:r>
        <w:rPr>
          <w:rFonts w:ascii="Times New Roman"/>
          <w:b w:val="false"/>
          <w:i w:val="false"/>
          <w:color w:val="ff0000"/>
          <w:sz w:val="28"/>
        </w:rPr>
        <w:t xml:space="preserve"> (2011.01.01 бастап қолданысқа енгізіледі) Қаулыларымен.</w:t>
      </w:r>
      <w:r>
        <w:br/>
      </w:r>
      <w:r>
        <w:rPr>
          <w:rFonts w:ascii="Times New Roman"/>
          <w:b w:val="false"/>
          <w:i w:val="false"/>
          <w:color w:val="000000"/>
          <w:sz w:val="28"/>
        </w:rPr>
        <w:t>
</w:t>
      </w:r>
    </w:p>
    <w:bookmarkStart w:name="z107" w:id="67"/>
    <w:p>
      <w:pPr>
        <w:spacing w:after="0"/>
        <w:ind w:left="0"/>
        <w:jc w:val="both"/>
      </w:pPr>
      <w:r>
        <w:rPr>
          <w:rFonts w:ascii="Times New Roman"/>
          <w:b w:val="false"/>
          <w:i w:val="false"/>
          <w:color w:val="000000"/>
          <w:sz w:val="28"/>
        </w:rPr>
        <w:t xml:space="preserve">
      13-1. "Қазақстан Республикасы Байланыс және ақпарат министрлігінің кейбір мәселелері туралы" Қазақстан Республикасы Үкіметінің 2011 жылғы 11 наурыздағы № 249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w:t>
      </w:r>
    </w:p>
    <w:bookmarkEnd w:id="67"/>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2011 жылға арналған республикалық бюджеттің көрсеткіштерін түзету;</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халыққа қызмет көрсету орталықтарының қызметін ұйымдастыру жөніндегі функциялардың берілуіне байланысты облыстық бюджеттерден, Астана және Алматы қалаларының бюджеттерінен трансферттер түсімінің сомасын бөлу жүзеге асырылсын.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13-1-тармақпен толықтырылды - ҚР Үкіметінің 2011.04.07 </w:t>
      </w:r>
      <w:r>
        <w:rPr>
          <w:rFonts w:ascii="Times New Roman"/>
          <w:b w:val="false"/>
          <w:i w:val="false"/>
          <w:color w:val="000000"/>
          <w:sz w:val="28"/>
        </w:rPr>
        <w:t>N 391</w:t>
      </w:r>
      <w:r>
        <w:rPr>
          <w:rFonts w:ascii="Times New Roman"/>
          <w:b w:val="false"/>
          <w:i w:val="false"/>
          <w:color w:val="ff0000"/>
          <w:sz w:val="28"/>
        </w:rPr>
        <w:t xml:space="preserve"> (2011.07.01 бастап қолданысқа енгізіледі) Қаулысымен, өзгерту енгізілді - ҚР Үкіметінің 2011.10.25 </w:t>
      </w:r>
      <w:r>
        <w:rPr>
          <w:rFonts w:ascii="Times New Roman"/>
          <w:b w:val="false"/>
          <w:i w:val="false"/>
          <w:color w:val="000000"/>
          <w:sz w:val="28"/>
        </w:rPr>
        <w:t>N 1203</w:t>
      </w:r>
      <w:r>
        <w:rPr>
          <w:rFonts w:ascii="Times New Roman"/>
          <w:b w:val="false"/>
          <w:i w:val="false"/>
          <w:color w:val="ff0000"/>
          <w:sz w:val="28"/>
        </w:rPr>
        <w:t xml:space="preserve"> (2011.01.01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13-2.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Қазақстан Республикасының 2010 жылғы 29 желтоқсандағы Заңын іске асыру мақсатында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2011 жылға арналған республикалық бюджеттің көрсеткіштерін түзету жүзеге асырылсын.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13-1-тармақпен толықтырылды - ҚР Үкіметінің 2011.07.28 </w:t>
      </w:r>
      <w:r>
        <w:rPr>
          <w:rFonts w:ascii="Times New Roman"/>
          <w:b w:val="false"/>
          <w:i w:val="false"/>
          <w:color w:val="000000"/>
          <w:sz w:val="28"/>
        </w:rPr>
        <w:t>N 871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13-3. "Қазақстан Республикасы Дін істері агенттігі туралы" Қазақстан Республикасы Президентінің 2011 жылғы 18 мамырдағы № 84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2011 жылға арналған республикалық бюджет көрсеткіштерін түзету жүзеге асырылсын.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13-3-тармақпен толықтырылды - ҚР Үкіметінің 2011.08.25 </w:t>
      </w:r>
      <w:r>
        <w:rPr>
          <w:rFonts w:ascii="Times New Roman"/>
          <w:b w:val="false"/>
          <w:i w:val="false"/>
          <w:color w:val="000000"/>
          <w:sz w:val="28"/>
        </w:rPr>
        <w:t>N 961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2" w:id="68"/>
    <w:p>
      <w:pPr>
        <w:spacing w:after="0"/>
        <w:ind w:left="0"/>
        <w:jc w:val="both"/>
      </w:pPr>
      <w:r>
        <w:rPr>
          <w:rFonts w:ascii="Times New Roman"/>
          <w:b w:val="false"/>
          <w:i w:val="false"/>
          <w:color w:val="000000"/>
          <w:sz w:val="28"/>
        </w:rPr>
        <w:t>
      13-4. "Қазақстан Республикасының пенитенциарлық жүйесі туралы" Қазақстан Республикасы Президентінің 2011 жылғы 26 шілдедегі № 129 Жарлығын іске асыру мақсатында:</w:t>
      </w:r>
    </w:p>
    <w:bookmarkEnd w:id="68"/>
    <w:bookmarkStart w:name="z113" w:id="69"/>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2011 жылға арналған республикалық бюджеттің көрсеткіштерін түзету;</w:t>
      </w:r>
    </w:p>
    <w:bookmarkEnd w:id="69"/>
    <w:bookmarkStart w:name="z114" w:id="70"/>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Алматы облысының облыстық бюджетіне және Алматы қаласының бюджетіне қылмыстық-атқару жүйесі мемлекеттік мекемелерінің жалпы білім беретін мектептердің педагогикалық қызметкерлерінің штат санын беруге байланысты нысаналы ағымдағы трансферттерінің сомасын бөлу жүзеге асырылсын.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13-4-тармақпен толықтырылды - ҚР Үкіметінің 2011.10.18 </w:t>
      </w:r>
      <w:r>
        <w:rPr>
          <w:rFonts w:ascii="Times New Roman"/>
          <w:b w:val="false"/>
          <w:i w:val="false"/>
          <w:color w:val="000000"/>
          <w:sz w:val="28"/>
        </w:rPr>
        <w:t>№ 1188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 w:id="71"/>
    <w:p>
      <w:pPr>
        <w:spacing w:after="0"/>
        <w:ind w:left="0"/>
        <w:jc w:val="both"/>
      </w:pPr>
      <w:r>
        <w:rPr>
          <w:rFonts w:ascii="Times New Roman"/>
          <w:b w:val="false"/>
          <w:i w:val="false"/>
          <w:color w:val="000000"/>
          <w:sz w:val="28"/>
        </w:rPr>
        <w:t>
      14. Орталық атқарушы органдар 2011 жылғы 1 ақпанға дейінгі мерзімде Қазақстан Республикасының Үкіметіне Қазақстан Республикасы Үкіметінің бұрын қабылданған шешімдерін осы қаулыға сәйкес келтіру туралы ұсыныстар енгізсін.</w:t>
      </w:r>
    </w:p>
    <w:bookmarkEnd w:id="71"/>
    <w:bookmarkStart w:name="z57" w:id="72"/>
    <w:p>
      <w:pPr>
        <w:spacing w:after="0"/>
        <w:ind w:left="0"/>
        <w:jc w:val="both"/>
      </w:pPr>
      <w:r>
        <w:rPr>
          <w:rFonts w:ascii="Times New Roman"/>
          <w:b w:val="false"/>
          <w:i w:val="false"/>
          <w:color w:val="000000"/>
          <w:sz w:val="28"/>
        </w:rPr>
        <w:t>
      15. Осы қаулы 2011 жылғы 1 қаңтардан бастап қолданысқа енгізіледі.</w:t>
      </w:r>
    </w:p>
    <w:bookmarkEnd w:id="7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1-қосымша</w:t>
            </w:r>
          </w:p>
        </w:tc>
      </w:tr>
    </w:tbl>
    <w:bookmarkStart w:name="z85" w:id="73"/>
    <w:p>
      <w:pPr>
        <w:spacing w:after="0"/>
        <w:ind w:left="0"/>
        <w:jc w:val="left"/>
      </w:pPr>
      <w:r>
        <w:rPr>
          <w:rFonts w:ascii="Times New Roman"/>
          <w:b/>
          <w:i w:val="false"/>
          <w:color w:val="000000"/>
        </w:rPr>
        <w:t xml:space="preserve"> 2011-2013 жылдарға арналған</w:t>
      </w:r>
      <w:r>
        <w:br/>
      </w:r>
      <w:r>
        <w:rPr>
          <w:rFonts w:ascii="Times New Roman"/>
          <w:b/>
          <w:i w:val="false"/>
          <w:color w:val="000000"/>
        </w:rPr>
        <w:t>республикалық бюджеттен қаржыландырылатын</w:t>
      </w:r>
      <w:r>
        <w:br/>
      </w:r>
      <w:r>
        <w:rPr>
          <w:rFonts w:ascii="Times New Roman"/>
          <w:b/>
          <w:i w:val="false"/>
          <w:color w:val="000000"/>
        </w:rPr>
        <w:t>республикалық бюджеттік инвестициялық жобалардың тізбесі</w:t>
      </w:r>
    </w:p>
    <w:bookmarkEnd w:id="73"/>
    <w:p>
      <w:pPr>
        <w:spacing w:after="0"/>
        <w:ind w:left="0"/>
        <w:jc w:val="both"/>
      </w:pPr>
      <w:r>
        <w:rPr>
          <w:rFonts w:ascii="Times New Roman"/>
          <w:b w:val="false"/>
          <w:i w:val="false"/>
          <w:color w:val="ff0000"/>
          <w:sz w:val="28"/>
        </w:rPr>
        <w:t>
      Ескерту. 1-қосымша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өзгеріс енгізілді</w:t>
      </w:r>
      <w:r>
        <w:br/>
      </w:r>
      <w:r>
        <w:rPr>
          <w:rFonts w:ascii="Times New Roman"/>
          <w:b w:val="false"/>
          <w:i w:val="false"/>
          <w:color w:val="ff0000"/>
          <w:sz w:val="28"/>
        </w:rPr>
        <w:t xml:space="preserve">
      - ҚР Үкіметінің 2011.12.14 </w:t>
      </w:r>
      <w:r>
        <w:rPr>
          <w:rFonts w:ascii="Times New Roman"/>
          <w:b w:val="false"/>
          <w:i w:val="false"/>
          <w:color w:val="ff0000"/>
          <w:sz w:val="28"/>
        </w:rPr>
        <w:t>№ 1532</w:t>
      </w:r>
      <w:r>
        <w:rPr>
          <w:rFonts w:ascii="Times New Roman"/>
          <w:b w:val="false"/>
          <w:i w:val="false"/>
          <w:color w:val="ff0000"/>
          <w:sz w:val="28"/>
        </w:rPr>
        <w:t xml:space="preserve">, 2011.12.27 </w:t>
      </w:r>
      <w:r>
        <w:rPr>
          <w:rFonts w:ascii="Times New Roman"/>
          <w:b w:val="false"/>
          <w:i w:val="false"/>
          <w:color w:val="ff0000"/>
          <w:sz w:val="28"/>
        </w:rPr>
        <w:t>N 1608</w:t>
      </w:r>
      <w:r>
        <w:rPr>
          <w:rFonts w:ascii="Times New Roman"/>
          <w:b w:val="false"/>
          <w:i w:val="false"/>
          <w:color w:val="ff0000"/>
          <w:sz w:val="28"/>
        </w:rPr>
        <w:t xml:space="preserve">, 2011.12.27 </w:t>
      </w:r>
      <w:r>
        <w:rPr>
          <w:rFonts w:ascii="Times New Roman"/>
          <w:b w:val="false"/>
          <w:i w:val="false"/>
          <w:color w:val="ff0000"/>
          <w:sz w:val="28"/>
        </w:rPr>
        <w:t>N 1609</w:t>
      </w:r>
      <w:r>
        <w:rPr>
          <w:rFonts w:ascii="Times New Roman"/>
          <w:b w:val="false"/>
          <w:i w:val="false"/>
          <w:color w:val="ff0000"/>
          <w:sz w:val="28"/>
        </w:rPr>
        <w:t xml:space="preserve"> (2011.01.01 бастап қолданысқа енгізіледі), 2011.12.30 </w:t>
      </w:r>
      <w:r>
        <w:rPr>
          <w:rFonts w:ascii="Times New Roman"/>
          <w:b w:val="false"/>
          <w:i w:val="false"/>
          <w:color w:val="ff0000"/>
          <w:sz w:val="28"/>
        </w:rPr>
        <w:t>№ 1711</w:t>
      </w:r>
      <w:r>
        <w:rPr>
          <w:rFonts w:ascii="Times New Roman"/>
          <w:b w:val="false"/>
          <w:i w:val="false"/>
          <w:color w:val="ff0000"/>
          <w:sz w:val="28"/>
        </w:rPr>
        <w:t xml:space="preserve"> (2011.01.01 бастап қолданысқа енгізіледі)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113"/>
        <w:gridCol w:w="1631"/>
        <w:gridCol w:w="1632"/>
        <w:gridCol w:w="16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359 873 007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378 944 451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302 435 900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20 196 410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19 028 924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4 820 580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Премьер-Министрінің Кеңсесі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200 128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901 131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Ахуалдық орталығын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200 128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901 131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Ахуал орталығын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200 128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901 131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Сыртқы істер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4 395 518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4 544 138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 417 632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сатып алу және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4 395 518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4 544 138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2 417 632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АҚШ-тағы Елші резиденциясын орналастыру үшін жер учаскесімен ғимарат сатып 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824 250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ҚР Елшілігінің ғимараттар кешенін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540 709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РФ-дағы Елшілігінің ғимараттар кешенін кеңейту және ҚР-ның мәдениет орталығын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Республикасында Қазақстан Республикасы Елшілігінің ғимараттар кешенін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Украинада ҚР Елшілігінің ғимараттар кешенін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1 528 427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ГФР-дағы ҚР Елшілігінің әкімшілік тұрғын үй мен ғимаратын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637 230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Монғолияда ҚР Елшілігінің ғимараттар кешенінің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540 709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БАӘ-дегі ҚР Елшілігінің тұрғын үй  ғимаратын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w:t>
            </w:r>
            <w:r>
              <w:rPr>
                <w:rFonts w:ascii="Times New Roman"/>
                <w:b/>
                <w:i w:val="false"/>
                <w:color w:val="000000"/>
                <w:sz w:val="20"/>
              </w:rPr>
              <w:t>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13 902 894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13 379 856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917 682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 жаңғырту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 жаңғырту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 жаңғырту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және кедендік инфрақұрылым объектілерін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5 314 092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Кедендік бақылау департаментінің "Қалжат" кеден бекетіндегі объектілерді қайта жаңғырту және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504 070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ауданының Қорғас кентіндегі кеден органдарының қызметкерлері үшін инженерлік қамтамасыз етілген үш 3 қабатты 18 пәтерлі тұрғын үйлерінің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426 959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 Достық станциясындағы "Достық" кедені үшін тұрғын үйдің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124 038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"Қалжат" кеден бекетінің учаскесіне қызметтік тұрғын үйлер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Ұржар ауданындағы "Бақты" кедендік бекетін қайта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624 856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Зайсан ауданында "Майқапшағай" бірыңғай бақылау-өткізу пунктінің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781 835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 Қаратал ауылдық округінде қызметтік тұрғын үйлер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 Бахты ауылдық округінде қызметтік тұрғын үйлер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Мерке ауданы Аңдас батыр ауылындағы Жамбыл облысы бойынша кедендік бақылау департаментінің "Сыпатай батыр" бірыңғай бақылау-өткізу пунктінің құрылысын аяқтау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202 696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 Рысқұлов ауданы Луговая кентінде Жамбыл облысы бойынша кедендік бақылау Департаментінің "Құлан" кедендік бекетінің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ауданының Қарасу ауылдық округіндегі "Қордай" кеден бекетінің "Қарасу" бірыңғай бақылау-өткізу пунктінің құрылысы және оған қызмет көрсету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1 054 819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Тараз қаласындағы қызметтік тұрғын үйлер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126 329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Мерке ауданының Андас батыр ауылдық округінде қызметтік тұрғын үйлер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 Рысқұлов ауданы Луговой станциясында қызметтік тұрғын үйлер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ауданының Қордай ауылдық округінде Қордай ауылында қызметтік тұрғын үйлер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қаласындағы кедендік рәсімдеу орталығы бар Кедендік бақылау департаменті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Бейнеу ауданы Бейнеу ауылында пәтерлі жатақхана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Бейнеу ауданы "Тәжен" кеден бекеті учаскесінде пәтерлік үлгідегі жатақхана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Қарақия ауданы "Темір баба" кеден бекеті учаскесінде пәтерлік үлгідегі жатақхана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Мақтарал ауданы Жамбыл ауылдық округіндегі "Атамекен" бірыңғай бақылау-өткізу пунктінің құрылысы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Сарыағаш қаласында қызметтік тұрғын үйлер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404 768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r>
              <w:rPr>
                <w:rFonts w:ascii="Times New Roman"/>
                <w:b w:val="false"/>
                <w:i w:val="false"/>
                <w:color w:val="000000"/>
                <w:sz w:val="20"/>
              </w:rPr>
              <w:t>:</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"КААЖ" және "Электрондык кеден" ақпараттық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732 954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"КААЖ" және "Электрондық кеден" ақпараттық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732 954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1 347 817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1 347 817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өзгертуге байланысты салық органдарының ақпараттық жүйелерін жаңғырту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3 526 273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7 423 902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917 682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өзгертуге байланысты салық органдарының ақпараттық жүйелерін жаңғырту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3 526 273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7 423 902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917 682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ақпаратты қабылдау және өңдеу орталықтарын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237 626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r>
              <w:rPr>
                <w:rFonts w:ascii="Times New Roman"/>
                <w:b w:val="false"/>
                <w:i w:val="false"/>
                <w:color w:val="000000"/>
                <w:sz w:val="20"/>
              </w:rPr>
              <w:t>:</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Салық комитетінің ақпаратты қабылдау және өңдеу орталықтарын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237 626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бақылау жүргізудің ақпараттық жүйесін құру және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бақылау жүргізудің ақпараттық жүйесін құру және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интеграцияланған автоматтандырылған ақпараттық жүйесін жасау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2 284 505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5 072 067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интеграцияланған автоматтандырылған ақпараттық жүйесін жасау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2 284 505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5 072 067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Байланыс және ақпарат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1 077 988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инфрақұрылымын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654 923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орталықтарына арналған интеграцияланған ақпараттық жүйесі" ақпараттық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654 923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желілер мониторингі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423 065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оның ішінде инвестициялық </w:t>
            </w:r>
            <w:r>
              <w:rPr>
                <w:rFonts w:ascii="Times New Roman"/>
                <w:b w:val="false"/>
                <w:i/>
                <w:color w:val="000000"/>
                <w:sz w:val="20"/>
              </w:rPr>
              <w:t>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желілер мониторингі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423 065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Статистика агенттігі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820 010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904 802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584 135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құру және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904 802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584 135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 жүйесін құру және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904 802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584 135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23 707 900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19 925 183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21 811 528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Төтенше жағдайлар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11 808 146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10 748 443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10 491 461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жағдайлардан қорғау объектілерін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11 808 146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10 748 443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10 491 461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қарапайым геологиялық шарттарымен ІВ, ІІІА климаттық ауданшықтар үшін II типті 6 автокөлікке арналған өрт сөндіру депо кешенін құрылысын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390 049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8 885 481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8 885 481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Алматы </w:t>
            </w:r>
            <w:r>
              <w:rPr>
                <w:rFonts w:ascii="Times New Roman"/>
                <w:b w:val="false"/>
                <w:i/>
                <w:color w:val="000000"/>
                <w:sz w:val="20"/>
              </w:rPr>
              <w:t>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 Достық ауылында 4 шығуға арналған V типті өртке сөндіру депосын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162 707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ауданының Ганюшкино ауылында 4 шығуға арналған өрт сөндіру депосын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 Саңырақ батыр көшесі бойында 6 автокөлікке арналған өрт сөндіру депосы кешенін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 N 47 өрт сөндіру бөлімінің 4 автокөлік арналған өрт сөндіру депосына гараждық бокс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қаласында суда құтқару станциясын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Сырдария өзеніне тасқын суға қарсы Көксарай контрреттегішін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Алматы </w:t>
            </w:r>
            <w:r>
              <w:rPr>
                <w:rFonts w:ascii="Times New Roman"/>
                <w:b w:val="false"/>
                <w:i/>
                <w:color w:val="000000"/>
                <w:sz w:val="20"/>
              </w:rPr>
              <w:t>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Алатау ауданының Қарасу шағын ауданында "Сейсмикалық белсеңділігі 9 баллды құрайтын ІВ, ІІВ және ІІІВ климаттық ауданшықтар үшін ІІ типті 6 автокөлікке арналған өрт сөндіру депо кешенін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412 690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 Алатау ауданының Ақбұлақ шағын ауданында сейсмикалық белсенділігі 9 баллды құрайтын ІВ, ІІВ және ІІІВ климаттық ауданшықтар үшін II типті 6 автокөлікке арналған өрт сөндіру депо кешенін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445 509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412 690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Сарыарқа және Қабанбай батыр даңғылдары арасындағы № 23 көше бойында орналасқан жер телімінде 6 шығуға арналған өрт сөндіру депосын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844 259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153 533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 12 көше бойында қарапайым геологиялық шарттарымен ІВ, ІІІА климаттық ауданшықтар үшін II типті 6 автокөлікке арналған өрт сөндіру депо кешенін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390 551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Қорғаныс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11 899 754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8 926 740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11 206 070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2 420 040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6 036 580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7 706 070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2 420 040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6 036 580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7 706 070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9 479 714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2 890 160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9 479 714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2 890 160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Республикалық ұланы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113 997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ұланның даму бағдарламасы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Ұланы бригадасының әскери қалашығы құрылысы (жобалық-сметалық құжаттама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i w:val="false"/>
                <w:color w:val="000000"/>
                <w:sz w:val="20"/>
              </w:rPr>
              <w:t xml:space="preserve"> тәртіп, қауіпсіздік, құқықтық, сот, қылмыстық-атқару қызметі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20 953 713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10 198 644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8 664 557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Ішкі істер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2 904 572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3 245 261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2 489 506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2 696 219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2 914 506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2 489 506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Степной ауылында түзеу мекемелерін күзету жөніндегі Ішкі әскерлердің әскери қызметшілерін орналастыруға арналған объектілерді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617 332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Мұғалжар ауданының Жем қаласындағы түзеу мекемелерін күзету жөніндегі ішкі әскерлердің әскери қызметшілерін орналастыру үшін объектілерді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Жамбыл </w:t>
            </w:r>
            <w:r>
              <w:rPr>
                <w:rFonts w:ascii="Times New Roman"/>
                <w:b w:val="false"/>
                <w:i/>
                <w:color w:val="000000"/>
                <w:sz w:val="20"/>
              </w:rPr>
              <w:t>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Тараз қаласындағы түзеу мекемелерін күзету жөніндегі ішкі әскерлердің әскери қызметшілерін орналастыру үшін объектілерді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Қызылорда қаласындағы түзеу мекемелерін күзету жөніндегі ішкі әскерлердің әскери қызметшілерін орналастыру үшін объектілерді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үлгілі әскери қалашығын салу (мемлекеттік сараптама мен жобалық-сметалық құжаттаманы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 156/18 мекемесі аймағында жаңа қазандықтың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Төле би ауданының Шахта Тоғыс ауылында түзеу мекемелерін күзету жөніндегі ішкі әскерлердің әскери қызметшілерін орналастыру үшін объектілерді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тергеу изоляторын реконструкциялау және кеңейту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w:t>
            </w:r>
            <w:r>
              <w:rPr>
                <w:rFonts w:ascii="Times New Roman"/>
                <w:b w:val="false"/>
                <w:i/>
                <w:color w:val="000000"/>
                <w:sz w:val="20"/>
              </w:rPr>
              <w:t>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ішкі әскерлердің әскери қызметшілеріне арналған тұрғын үйі бар үлгілік әскери қалашығын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1 875 622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1 116 345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1 116 345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берудің спутниктік желісі мен телефонияны жаңғырту және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берудің спутниктік желісі мен телефонияны жаңғырту және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Әділет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 органдарының автоматтандырылған ақпараттық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 органдарының автоматтандырылған ақпараттық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Ұлттық қауіпсіздік комитеті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i w:val="false"/>
                <w:color w:val="000000"/>
                <w:sz w:val="20"/>
              </w:rPr>
              <w:t xml:space="preserve"> 832 072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3 670 463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2 636 846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13 832 072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3 670 463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2 636 846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13 832 072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3 670 463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2 636 846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Жоғарғы Соты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1 260 177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2 032 920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2 326 488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жүйесі органдарының бірыңғай автоматтандырылған ақпараттық-талдау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206 033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жүйесі органдарының бірыңғай автоматтандырылған ақпараттық-талдау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206 033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1 054 144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1 695 200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2 326 488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оның ішінде инвестициялық </w:t>
            </w:r>
            <w:r>
              <w:rPr>
                <w:rFonts w:ascii="Times New Roman"/>
                <w:b w:val="false"/>
                <w:i/>
                <w:color w:val="000000"/>
                <w:sz w:val="20"/>
              </w:rPr>
              <w:t>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Өтеген батыр ауылындағы Іле аудандық сот ғимаратына жапсарайдың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55 461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Жеңіс Алаңы көшесі, № 1 мекенжайы бойынша облыстық сот ғимаратындағы жапсарайдың құрылысы, облыстық соты ғимаратының қайта құрылымдауы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аудан аралық экономикалық сотының аймақтық учаскелік сот орындаушыларының типтік ғимаратын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аудандық соттары мен алқа билері  бар (облыстық мақсаттағы) қалалық соттың ғимаратын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367 279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2 326 488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Бас прокуратурасы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2 733 237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1 211 717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арнаулы есепке алу комитетінің ақпараттық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"Информациялық қызмет" ААЖ</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1 823 285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Қаратал ауданы Қонаев көшесі 8-ші үйдегі прокуратурасы әкімшілік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Талдықорған қаласындағы Талдықорған гарнизоны әскери прокуратурасы және  Талдықорған көлік прокуратурасы әкімшілік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Ұлан ауданы Молодежный к. прокуратурсы әкімшілік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 Зайсан қ. прокуратурасы әкімшілік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ауданының Қазталов ауылында прокуратура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ауданында Жымпиты ауылында прокуратура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Бөкей ордасы ауданының Сайқын ауылында прокуратура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Жәнібек ауданының Жәнібек ауылында прокуратура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Қаратөбе ауданының Қаратөбе ауылында прокуратура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Абай қаласындағы прокуратура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Ұлытау аудандағы Ұлытау ауылының прокуратура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ауданының Боровское ауылында прокуратура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 "Павлодар облысының прокуратурасы" ММ үшін әкімшілік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791 117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Шымкент қаласы Сауран мөлтек ауданындағы Шымкент көлік прокуратурасы және Шымкент горнизонының әскери прокуратурасының ғимаратының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органдары үшін ақпарат алмасу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1 211 717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органдарының ақпарат алмасу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1 211 717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қылмысқа және сыбайлас жемқорлыққа қарсы күрес агенттігі (қаржы полициясы)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ақпараттық-телекоммуникациялық жүйені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ақпараттық-телекоммуникациялық жүйені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Президентінің Күзет қызметі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173 315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Күзет Қызметін дамыту бағдарламасы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Күзет қызметінің дамыту бағдарламасы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56 048 214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127 754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46 921 160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ДБҰ-ны дамытуға арналған нысаналы салым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46 921 160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ДБҰ-ны дамытуға арналған нысаналы салым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46 921 160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Ауыл шаруашылығы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204 229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білім беру объектілерін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оның ішінде </w:t>
            </w:r>
            <w:r>
              <w:rPr>
                <w:rFonts w:ascii="Times New Roman"/>
                <w:b w:val="false"/>
                <w:i/>
                <w:color w:val="000000"/>
                <w:sz w:val="20"/>
              </w:rPr>
              <w:t>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С. Сейфуллин атындағы Қазақ мемлекеттік аграрлық техникалық университетінің техникалық факультетінің оқу корпусын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w:t>
            </w:r>
            <w:r>
              <w:rPr>
                <w:rFonts w:ascii="Times New Roman"/>
                <w:b/>
                <w:i w:val="false"/>
                <w:color w:val="000000"/>
                <w:sz w:val="20"/>
              </w:rPr>
              <w:t>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8 616 744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7 627 754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коммерцияландыру жобасы бойынша инновациялық жүйенің желілерін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564 277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6 905 624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коммерцияландыру жобасы бойынша инновациялық жүйенің желілерін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399 527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5 972 152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коммерцияландыру жобасы бойынша инновациялық жүйенің желілерін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399 527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5 972 152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объектілерін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8 052 467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722 130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Алматы </w:t>
            </w:r>
            <w:r>
              <w:rPr>
                <w:rFonts w:ascii="Times New Roman"/>
                <w:b w:val="false"/>
                <w:i/>
                <w:color w:val="000000"/>
                <w:sz w:val="20"/>
              </w:rPr>
              <w:t>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Есік қаласында 250 орынды көзі нашар көретін балаларға арналған мектеп-интернат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мұнай-газ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1 103 396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РМҚК-ның 32, 32а ықшамаудандарындағы студенттік қалашықтың құрамындағы 500 орындық жатақханасын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Өскемен қаласында 700 орындық машина жасау саласы үшін техникалық және қызмет көрсету және өңдеу саласындағы қызметкерлерді даярлау мен қайта даярлауға арналған өңіраралық кәсіби орталығын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1 426 570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ауданының Жантікей ауылында 180 орынға арналған мектеп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Барақ батыр ауылында 132 орынға арналған мектеп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қаласындағы Жәнгір-хан атындағы Батыс Қазақстан аграрлық-техникалық университетінің аймағындағы 560 орынға 9 қабатты жатақхананың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671 445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қаласындағы М. Өтеміс атындағы Батыс Қазақстан мемлекеттік университетінің 308 орынға жатақхананың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Т. Бегелдинов атындағы республикалық мектеп интернатының спорттық-сауықтыру кешенінің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200 864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Беркімбаев-Московская көшелерінің қиылысында орналасқан көлемі 8,0 гектар (Екібастұз қаласындағы 700 орынды отын-энергетика саласына арналған) техникалық және қызмет көрсететін еңбек кадрларын даярлау бойынша регион аралық кәсіби орталығының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530 884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А. Яссауи атындағы Халықаралық қазақ-түрік университетінің медициналық факультетінің 1 850 студентке арналған оқу корпусының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1 713 535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А. Яссауи атындағы Халықаралық қазақ-түрік университетінің 500 орындық жатақхананың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269 122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облысында өңдеуші салаларында жұмыс істейтін техникалық қызмет көрсету кадрларын дайындайтын және қайта дайындайтын 700 оқу орынды регион аралық кәсіби орталығын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307 370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Бостандық ауданы Аль-Фараби даңғылы, 73 мекен-жайындағы бекітілген жер учаскесінде орналасқан "Нұр-Мүбарак" Ислам мәдениеті Египет университетінің 610 орынды жатақхананың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374 370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682 130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ғылыми кітапханасы" РМҚК ғимараттарының кешенін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133 239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атындағы Қазақстан Ұлттық Университеті кітапханасының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 Ұлттық Музыка академиясының 250 орындық жатақханасын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Ломоносов атындағы ММУ-нің Қазақстан филиалы үшін Л.Н.Гумилев атындағы Еуразиялық ұлттық университетінің 500 орынға арналған жатақханасы бойынша жобалық-сметалық құжаттама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дарынды балаларға арналған республикалық мектеп-интернат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құжаттаманы әзірлеу (Бейінді мектеп үшін)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306 081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306 081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қаласындағы "М. Оспанов атындағы Батыс Қазақстан мемлекеттік медициналық университеті" РМҚК жанында 1000 орындық жатақхана салу (жобалау-сметалық құжаттама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қаласындағы "Семей қаласының мемлекеттік медициналық университеті" РМК жанында 1000 орындық жатақхана салу (жобалау-сметалық құжаттама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"С.Д.Асфендияров атындағы қазақ ұлттық университеті" РМК жанында 1000 орындық жатақхана салу (жобалау-сметалық құжаттама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w:t>
            </w:r>
            <w:r>
              <w:rPr>
                <w:rFonts w:ascii="Times New Roman"/>
                <w:b w:val="false"/>
                <w:i/>
                <w:color w:val="000000"/>
                <w:sz w:val="20"/>
              </w:rPr>
              <w:t xml:space="preserve">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қаласындағы мемлекеттік медициналық академиясының Әл-Фараби,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3б алаңындағы төрт қабатты оқу корпусын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8 487 748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24 667 801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27 897 065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Ішкі істер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142 973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ішкі істер бөлімінің Емханасы бар тәулігіне 250 адамның келуі госпиталі 200 керует-орын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w:t>
            </w:r>
            <w:r>
              <w:rPr>
                <w:rFonts w:ascii="Times New Roman"/>
                <w:b/>
                <w:i w:val="false"/>
                <w:color w:val="000000"/>
                <w:sz w:val="20"/>
              </w:rPr>
              <w:t>сақтау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8 303 403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24 667 801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27 897 065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2 876 239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21 670 195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медициналық академиясы" РМҚК-ны жанынан 300 төсек-орынға арналған көппрофильді аурухананың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қаласындағы 50 төсек-орынға арналған Павлодар аймақтық кардиохирургия орталығының құрылысы (алаңнан тыс инженерлік желілерсіз)</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қаласындағы "Оңтүстік Қазақстан мемлекеттік медицина академиясы" РМҚК жанындағы 300 көйкелі көп салалы аурухананың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"С.Д.Асфендияров атындағы Қазақ ұлттық медициналық университеті" РМҚК жанындағы 300 төсектік көп профильді аурухананың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7 758 195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"Педиатрия және балалар хирургиясы ғылыми орталығы" РМҚК жанынан 150 төсекке арналған емдеу корпусын салу (түзету)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Қабанбай батыр даңғылындағы сот медициналық орталығының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Қабанбай батыр даңғылындағы сот медициналық орталығының құрылысы түзетілген жобалау-сметалық құжаттамасын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Травмотология және ортопедия ҒЗИ РМКК-на қабылдау бөлімшесі бар 4 қабатты операциялық блокты жалғап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"Ұлттық ғылыми медициналық орталық" АҚ жанынан 300 төсекке арналған көп бейінді аурухана салуға арналған жобалау-сметалық құжаттама әзірлеу және ведомстводан тыс мемлекеттік сараптама жүргізу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жедел-жәрдем станциясы бар 240 төсектік жедел медициналық көмек көрсету ҒЗИ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180 төсектік кардиохирургиялық орталықты инженерлік желілермен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1 449 463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2 296 361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2 355 080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1 353 845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денсаулық сақтаудың ақпараттық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2 296 361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2 355 080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1 353 845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жерлердегі денсаулық сақтауда ұтқыр және телемедицинаны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жерлердегі денсаулық сақтауда ұтқыр және телемедицинаны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2 544 246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12 292 878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4 873 025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1 236 443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1 712 386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843 041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1 307 803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10 580 492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4 029 984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r>
              <w:rPr>
                <w:rFonts w:ascii="Times New Roman"/>
                <w:b/>
                <w:i w:val="false"/>
                <w:color w:val="000000"/>
                <w:sz w:val="20"/>
              </w:rPr>
              <w:t>Президентінің Іс басқармасы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41 372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медициналық ақпараттық жүйені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медициналық ақпараттық жүйені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i w:val="false"/>
                <w:color w:val="000000"/>
                <w:sz w:val="20"/>
              </w:rPr>
              <w:t xml:space="preserve"> көмек және әлеуметтік </w:t>
            </w:r>
            <w:r>
              <w:rPr>
                <w:rFonts w:ascii="Times New Roman"/>
                <w:b/>
                <w:i w:val="false"/>
                <w:color w:val="000000"/>
                <w:sz w:val="20"/>
              </w:rPr>
              <w:t>қамсыздандыру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404 426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Еңбек және халықты әлеуметтік қорғау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404 426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бірыңғай ақпараттық жүйе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346 369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саланың біртұтас ақпараттық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346 369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үй-коммуналдық шаруашылық істері агенттігі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 </w:t>
            </w:r>
            <w:r>
              <w:rPr>
                <w:rFonts w:ascii="Times New Roman"/>
                <w:b/>
                <w:i w:val="false"/>
                <w:color w:val="000000"/>
                <w:sz w:val="20"/>
              </w:rPr>
              <w:t>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Ақтөбе қалаларында Тұрғын үй-коммуналдық шаруашылықтың энергетикалық тиімділік орталықтарын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15 514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21 151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17 </w:t>
            </w:r>
            <w:r>
              <w:rPr>
                <w:rFonts w:ascii="Times New Roman"/>
                <w:b w:val="false"/>
                <w:i/>
                <w:color w:val="000000"/>
                <w:sz w:val="20"/>
              </w:rPr>
              <w:t>335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4 869 867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190 618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Туризм және спорт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2 799 135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190 618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бюджеттік инвестициялар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690 619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190 618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республикалық олимпиадалық даярлық базасын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"Олимпиадаға даярлау орталығы" көп функционалды спорт кешенін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жөніндегі білім беру объектілерін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190 619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190 618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Стадионная № 3 көшесі бойындағы орналасқан спорт-сауықтыру кешенін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190 619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190 618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инфрақұрылымын дамыту және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2 108 516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Қапшағай су қоймасының жағалауындағы "Жаңа Іле" туристік орталығының сыртқы инженерлік желілерінің құрылысы (жобалық-сметалық құжаттамасын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Қапшағай су қоймасының жағалауындағы "Жаңа Іле" халықаралық туристік орталығы құрылысын бөлшекті жоспарлаудың жобасын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Төле би ауданындағы "Қасқасу" туристік-рекреациялық кешенінің инженерлік-коммуникациялық желілерінің құрылысы (жобалық-сметалық құжаттамасын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Мәдениет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532 294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532 294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ауданында мемлекеттік "Берель" тарихи-мәдени қорық мұражайын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Араб Республикасының Дамаск қаласында Әл-Фараби кесенесін және этно-мәдени орталығын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Президентінің Іс басқармасы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1 538 438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курорттық аймағының инфрақұрылымын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1 538 438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Щучье көліндегі туристік-ойын-сауық кешені. (Инфрақұрылым). Щучинск қаласында сумен жабдықтау, кәріз, электрмен жабдықтаудың және су тазалау станциясының сыртқы желілері. 2-ші кезек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Өндірістік базасымен кеңсе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кешені және жер қойнауын пайдалану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2 214 967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2 438 700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2 075 620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2 214 967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2 438 700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2 075 620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1 410 600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2 048 620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1 410 600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2 048 620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геофизикалық обсерваториясын көшіру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1 214 967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1 028 100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геофизикалық обсерваториясын жаңа жерге көшіру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1 214 967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1 028 100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су, орман, балық шаруашылығы, ерекше қорғалатын табиғи аумақтар, қоршаған </w:t>
            </w:r>
            <w:r>
              <w:rPr>
                <w:rFonts w:ascii="Times New Roman"/>
                <w:b/>
                <w:i w:val="false"/>
                <w:color w:val="000000"/>
                <w:sz w:val="20"/>
              </w:rPr>
              <w:t>ортаны және жануарлар дүниесін қорғау, жер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47 529 056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49 252 043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31 033 599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Ауыл шаруашылығы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45 464 827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41 470 771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29 623 862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және ерекше қорғалатын табиғи аумақтардың инфрақұрылым объектілерін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ауданының Амангелді ауылдық округіндегі "Қорғалжын мемлекеттік табиғи қорығы" ММ кордонының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Ақтөбе </w:t>
            </w:r>
            <w:r>
              <w:rPr>
                <w:rFonts w:ascii="Times New Roman"/>
                <w:b w:val="false"/>
                <w:i/>
                <w:color w:val="000000"/>
                <w:sz w:val="20"/>
              </w:rPr>
              <w:t>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 Ырғыз селосында Ырғыз-Торғай МТР ғимараттар кешенінің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Алматылық орман селекциялық орталығының "Лавар" және "Орман" ормандық селекциялық ұрықтандыру кешендерінің учаскелерін суландыру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Наурызым ауданындағы "Наурызым мемлекеттік табиғи қорығы" ММ мемлекеттік инспекторының үйі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3 158 702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10 197 432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ғимараттарын және ветеринарлық зертханаларын халықаралық стандарттар талаптарына сәйкес келтіру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3 158 702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10 197 432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жекешелендіруден кейінгі қолдау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256 179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256 179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оның ішінде </w:t>
            </w:r>
            <w:r>
              <w:rPr>
                <w:rFonts w:ascii="Times New Roman"/>
                <w:b w:val="false"/>
                <w:i/>
                <w:color w:val="000000"/>
                <w:sz w:val="20"/>
              </w:rPr>
              <w:t>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жекешелендіруден кейінгі қолдау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256 179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арнасын реттеу және Арал теңізінің солтүстік бөлігін сақтау (1-ші фаза)"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оның ішінде инвестициялық </w:t>
            </w:r>
            <w:r>
              <w:rPr>
                <w:rFonts w:ascii="Times New Roman"/>
                <w:b w:val="false"/>
                <w:i/>
                <w:color w:val="000000"/>
                <w:sz w:val="20"/>
              </w:rPr>
              <w:t>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арнасын реттеу және Арал теңізінің солтүстік бөлігін сақтау"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гидротехникалық құрылыстарды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35 689 221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26 086 835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27 654 032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35 689 221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26 086 835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27 654 032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3 033 564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3 209 798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702 810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(2 кезек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3 209 798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Ижевск кентінің сумен қамту желісін реконструкциялау және Ижевск магистралды су құбырының құрылысына"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Нұра-Есіл каналын реконструкциялауы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2 867 142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облысындағы Нұра-Есіл каналында суды бөлуді және суды есептеуді автоматтандыру жүйесін енгізумен Преображенск гидроторабын жетілдіру және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суды бөлуді және суды есептеуді автоматтандыру жүйесін енгізумен Астана су қоймасы құрылыстарын жетілдіру және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суды бөлу және суды есептеуді автоматтандыру жүйесін енгізумен Сілеті су қоймасы құрылыстарын жетілдіру және қайта жаңарту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құбырының құрылысы және қайта құрылымдау және техникалық қайта жарақтандыру"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153 182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188 667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101 426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Қарғалы ауданындағы Қарғалы су қоймасы магистральдық каналын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101 426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Ойыл ауданының Жекендiсай өзенiнде бөгет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6 236 985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2 273 543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2 925 875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Талғар топталған су тартқышының сумен жабдықтау жүйелерiнiң құрылысы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320 359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Қаскелең бiрiккен су құбырының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ауданының Қаскелең қаласындағы сумен жабдықтау жүйелерінің құрылысы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ауданындағы магистралдық арналарға қосылған Қорғас өзенiндегi "Достық" бiрiккен гидроторабы. Қорғас өзенiндегi "Достық" бiрiккен гидроторабы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ауданының Қорғас өзенiндегi "Достық" бiрiккен гидроторапқа магистральды арналарды қосу. Қорғас өзенiндегi "Достық" гидротобына қолданыстағы Басқұнчан және Аяқ-Құнчан магистральды арналарды қосу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2 543 211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ауданының Қорғас өзенiндегi "Достық" бiрiккен гидроторапқа магистральды арналарды қосу. Гидроэлектростанциясы соңынан магистральды арнаны қосу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959 929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 Тенетек өзенiндегi магистральдық каналдармен Тентек су торабын қайта жаңарту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Қаратал ауданындағы Үштөбе суармалы құлақарық жүйелерiн, үлестiрме және Күшiк-Кәлпе қашыртқы каналдарын механикалық тазарту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Қаратал ауданындағы Үштөбе суармалы құлақарық жүйелерiн және Күшiк-Кәлпе каналдарын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408 484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Кербұлақ ауылының Шеңгелдi алқабында I көтеру сорғы станциясынан бассейнге дейiнгi және II көтеру сорғы станциясынан суару даласына дейiнгi магистралдық су құбырларын реконструкциялау. 2-кезек. Сыйымдылығы 25000 текше метр бассейнi бар I және II көтеру сорғы станциялары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суды бөлу және суды есептеудi автоматтандыру жүйесiн енгiзумен Үлкен Алматы каналын реконструкциялау. Жобалық-сметалық құжаттамасын әзiрлеу.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Еңбекшiқазақ ауданындағы Түрген топтық су құбырын қайта жаңарту (құрылыстың 2-кезегi 3-қосылу комплексі. Жұмыстың қалдық көлемi. Ақши, Маловодное, Таутүрген мекендері)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Бартоғай су қоймасын қайта жаңғырту (1 кезең). Жобалық-сметалық құжаттамасын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Бартоғай су қоймасы бөгетін қайта жаңартуға және сейсматұрақтылығын жоғарлату.</w:t>
            </w:r>
          </w:p>
          <w:p>
            <w:pPr>
              <w:spacing w:after="20"/>
              <w:ind w:left="20"/>
              <w:jc w:val="both"/>
            </w:pPr>
            <w:r>
              <w:rPr>
                <w:rFonts w:ascii="Times New Roman"/>
                <w:b w:val="false"/>
                <w:i w:val="false"/>
                <w:color w:val="000000"/>
                <w:sz w:val="20"/>
              </w:rPr>
              <w:t>
Жобалық-сметалық құжаттамасын әзiрлеу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Талғар топталған су тартқышын қайта жаңарту және салу (2 кезең). Талғар топтық су құбырына 12 ауылдық елді мекенді қосу" нысаны бойынша жобалық-сметалық құжаттамасын әзiрлеу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392 473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Құманғазы ауданындағы Қонтыртерек, Батырбек, Егінқұдық елді мекендерін қосуымен 3-ші кезектегі Қоянды топталған су құбырының құрылысы. 2-ші кезең.</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372 166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ауданындағы Қояндық топтық су құбырының сутартқыш трассасын және су жинағыш имараттарын модернизациялау және қайта құру" Жобалау-сметалық құжаттаманы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616 189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243 974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ауданының Кендірлік суландыру жүйесі бас Сол жақ магистральды каналын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Қарғыба өзенінде су жинауын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Көктерек өзеніндегі бөгетті гидроторапты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"Ақтоған" магистралдық каналымен Қаработа өзеніндегі бөгетті гидроторапты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Кусак өзеніндегі бөгетті гидроторапты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ауданындағы Үйден бас су жинауын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Қандысу өзеніндегі бөгетті гидроторапты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Зайсан ауданынан Үйден су қоймасының құрылыстарын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 Қаракөл өзеніндегі су қоймасы имараттарын қайта жаңғырту, 2-ші кезең. ЖСҚ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 Егін су өзенінде су қоймасының құрылыстарын қайта жаңартуға" Жобалау-сметалық құжаттаманы әзірлеуге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Бартоғай ауданы Базар өзеніндегі су жинау бөгетін қайта жаңартуға" Жобалау-сметалық құжаттаманы әзірлеуге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 Қарақол өзеніндегі гидроторабы мен "Оң жағалау" және "Сол жағалау" магистралды каналдарын қайта жаңарту" Жобалау-сметалық құжаттаманы әзірлеуге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ауданының Жеменей өзеніндегі гидроторабы бөгетін қайта жаңарту" Жобалау-сметалық құжаттаманы әзірлеуге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ауданының Тебіске өзеніндегі гидроторабын мен "Көктоған" және "Жаңа-Тоғам" магистралды каналдарын қайта жаңарту" Жобалау-сметалық құжаттаманы әзірлеуге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1 531 277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569 408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4 228 992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Каменский топтық су құбырының солтүстiк тармағын реконструкциялау, 2-кезек (Балаган-Переметное су құбыры)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419 011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327 509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Орда топтық су құбырын реконструкциялау (құрылыстың IV кезегi)</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293 116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ауданының Жаңажол ауданындағы Сары-Өзенінде су айдау бөгетінің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141 899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Қазталов ауданы Ақпәтер ауылы аумағында Орал-көшім жүйесінен Үлкен Өзеніндегі бассейнаралық су жіберу үшін Киров Шежін каналын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4 228 992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863 604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423 477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Меркі ауданындағы ҮШКБ каналында ағын сумен толықтырып отыратын Аспара тракта ПК 77+76-да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332 022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Бурно-Октябрьск ауылындағы дренажды насос станциясын реконструкциялау Теріс-Ащыбұлақ су қоймасы бөгетінің сейсмикалық тұрақтылығын күшейтудің екінші кезегі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483 582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Шу ауданында Тасөткел су қоймасы бөгетінің сейсмоорнықтылығын көтеру, 2-кезек.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Байзақ ауданында суармалы су беруді реттеу және есептеудің автоматтандырылған жүйесін енгізумен "Базарбай" магистралды каналы және Талас бөгетін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5 619 158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3 809 704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3 991 319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"Жайрем-Қаражал" топтық су құбырын құрылысы (Тұзыкөл тоғаны)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1 092 074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Жезқазған қаласының сумен қамтамасыз етуiн ескере отырып, Эскулинск су ағызғысын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2 608 548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2 100 120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Жартас суару жүйесiнiң "Б" каналы "Жартасский" және "Малокомпский" МК-нi реконструкциялау (түзету)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Самарқанд су қоймасының гидроторабын техникалық қайта жабдықтау және реконструкциялау. Жобалық-сметалық құжаттамалар әзiрлеу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Сәтпаев атындағы №№ 1</w:t>
            </w:r>
          </w:p>
          <w:p>
            <w:pPr>
              <w:spacing w:after="20"/>
              <w:ind w:left="20"/>
              <w:jc w:val="both"/>
            </w:pPr>
            <w:r>
              <w:rPr>
                <w:rFonts w:ascii="Times New Roman"/>
                <w:b w:val="false"/>
                <w:i w:val="false"/>
                <w:color w:val="000000"/>
                <w:sz w:val="20"/>
              </w:rPr>
              <w:t>
(2-агрегат), 8 (3), 15 (1), 22 (1) сорғы станцияларының негiзгi технологиялық жабдықтарын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1 989 162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717 630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1 891 199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Сәтпаев атындағы каналдың №№ 1 (4), 6 (3), 9 (3), 19 (3), 21 (3) сорғы станцияларының негiзгi технологиялық жабдықтарын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301 768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каналды қайта құру. Жезқазған, Жаңаарқа және Шет өндірістік аудандарды, Реттегіш су қоймасынан Кеңгір су қоймасына дейінгі учаскені Сарысу өзеніне су жіберу арқылы сумен жабдықтау" жобалық-сметалық құжаттамалар әзірлеу. ІІІ-кезек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Жартас су қоймасын реконструкциялау. Жобалық-сметалық құжаттамалар әзiрлеу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Сатпаев атындағы арнаны ПК0+00 дан ПК1020+00 дейiн қайта жаңартуға" Жобалау-сметалық құжаттаманы әзiрлеуге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5 061 278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1 592 218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Арал ауданының Райым, Есқұра, Қызылжар, Шөмішкөл, Ақшатау, Құмбазар, Бекбауыл, Үкілісай 8 ауылдарын Арал Сарыбұлақ топтық су құбырына қосу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1 019 745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су жинау ұңғымасын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топтық су құбырының су жинау ұңғымасын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 № 5 сорғы станциясынан Талаптан к.н. дейін ЖТС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Сырдария топтық су құбырының құрылысына"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 Талап топтық су құбырының құрылысына"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ауданында ВК 23-тен (Ақбақай к.н.) № 7 ММ дейін АСГВ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ПК 433+45 тен ПК 601+03 ке дейін Бердікөл-Сексеуіл учаскесінде АСТСҚ 1-кезегін реконструкциялауға"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ПК 722+03 ПК 1127+44 ке дейін Сексеуіл-Арал учаскесінде АСТСҚ 1-кезегін реконструкциялауға"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Арал-Аралқұм учаскесінде 2-ші кезек АСГВ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Аққұлақ к.н. № 5СС-нан № 9 СС дейін 3-ші кезекті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2-кезек АСГВ қосу тармақтарын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қосу тармағын және Жахаев пен Байсын е.м. ЖГВ, ГВС, НС № 3-НС № 5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553 461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Арал-Сарыбұлақ су құбыры тобының құрылысы (V кезек)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1 416 444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942 218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О-1, О-2, Р-7, Р-8, Р-10, Р-12 каналдарын қайта құрылымдау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ауданындағы Оң жағалау магистральды каналын қайта құрылымдау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Жалағаш ауданындағы Сол жағалау магистральды каналының Сол тармағын қайта құрылымдау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171 451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ауданындағы Сол жағалау магистральды каналын (Оң тармағы, Балажарма, Құрайлы, Наурызбай)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203 854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К-2, К-2-1, К-2-2 қашыртқыларын қайта құрылымдау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Оңтүстік қашыртқыны қайта құрылымдау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609 606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 гидротехникалық құрылыстарын қайта жаңарту" (1-кезек) Жобалау-сметалық құжаттаманы әзірлеуге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 гидротехникалық құрылыстарын қайта жаңарту" (2-кезек) Жобалау-сметалық құжаттаманы әзірлеуге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149 269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Маңғыстау ауданы Бесқұдық-Бекін топтық су құбырын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121 769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Бейнеу ауданы Ақжігіт-Майлин топтық су құбырына қосылған Сыңғырлау ауылына, Ақжігіт ауылына жергілікті мекендерді сумен қамту" нысаны бойынша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Маңғыстау ауданы Бесқұдық-Бекі топтық су құбырына қосылған Бесқұдық ауылына, Бекі ауылына жергілікті мекендерді сумен қамту" нысаны бойынша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2 215 552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4 453 716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7 791 179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Беловод топтық су құбырын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1 562 465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3 924 704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Май ауданы Май топтық су құбырын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3 603 313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Шідерті өзенінің су өткізу тракті мен имараттарын қайта құралымдау, 3-ші кезек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каналдың № 1 сорғы станциясына су беру үшiн Белая тармағының бастау бөлiгiн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1 047 736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641 537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Солтүстік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2 713 617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8 395 063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5 551 123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Есіл топтық су құбырын реконструкциялау жобалық-сметалық құжаттарын дайындау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реконструкциялау жобалық-сметалық құжаттарын дайындау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Булаев топтық су құбырын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5 621 585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5 551 123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 реконструкциялау және қосылған ауылдық елді мекендердің таратушы желілерін салу" объекті бойынша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1 372 352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1 590 440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топтық су құбырын реконструкциялау және қосылған ауылдық елді мекендердің таратушы желілерін салу" объекті бойынша жобалау-сметалық құжаттама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266 524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топтық су құбырын реконструкциялау және қосылған ауылдық елді мекендердің таратушы желілерін салу" объекті бойынша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340 918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объекті бойынша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135 739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Соколов топтық су құбырын қайта жаңарту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гидрожелісін реконструкциялау (2-ші кезек)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201 324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Сергеевка бөгені сүйеу имараттарының арынды қырын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238 533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7 067 588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1 237 985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2 039 257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топтық су құбырына қосылған жақын елді мекендерін және Абай ауылын сумен жабдықтау (2-кезең)</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Арыс топтық су құбырынан Арыс ауданындағы жақын орналасқан елді мекендерді сумен қамтамасыз етуін реконструкциялау. ІІ-кезең</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 Сарыағаш ауданының жақын орналасқан елдi мекендерiн қосып, Сарыағаш топтық су құбырын күшейту үшін магистральды суаққысын салу" жұмыс жобасының жобалау-сметалық құжаттамасын әзiрлеу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топтық су құбырына қосылатын Сарыағаш ауданы жергілікті мекендердің су құбыры желілерін, суды тазалау құрылыстарын жетілдіру және реконструкциялау" нысаны бойынша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Арыс топтық су құбырына қосылатын Арыс қ. және жергілікті мекендердің су құбыры желілерін, суды тазалау құрылыстарын жетілдіру және реконструкциялау" нысаны бойынша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Шаулдер топтық су құбырына қосылатын Отырар ауданы жергілікті мекендердің су құбыры желілерін, суды тазалау құрылыстарын жетілдіру және реконструкциялау" нысаны бойынша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Мақтарал ауданы суармалы жерлерге Шардара су қоймасынан су қондырғылары арқылы су жеткізіп тұру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2 637 099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Мақтарал ауданының негiзгi каналдардағы су өлшегiш құрылыстарды автоматтандыруды, суды есепке алуды және су таратуды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 Арыс және Шардара аудандарындағы Қызылқұм магистральды каналын реконструкциялау және суды есепке алу мен таратуды автоматтандыру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Ордабасы ауданындағы Түркістан магистральды каналының ПК0-ден ПК 496 аралығын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Созақ ауданындағы "Біресек" каналының 21+00 ПК-нен 180+00 ПК-нің аралығын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275 716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175 716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 Шардара ауданындағы Шардара су қоймасынан апатты су тастағыш салу. Жобалау-сметалық құжаттама әзiрлеу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Арыс қаласындағы Қызылқұм МК ПК-274 Батыс апаттық су тастағышын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Төле би ауданы Бадам су қоймасын гидротүйіндерімен және потериясын су өлшегіш құралдарын және автоматтандырылған су есептегіштерін орнатып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111 488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Шардара және Арыс аудандарындағы Қызылқұм магистральды каналын суды бөлуді және суды есептеуді автоматтандырып реконструкциялау (екінші кезек)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752 739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 Мақтаарал ауданындағы Банный, Ауыларалық, Тоқсанбай, Западный және К-20-57 коллекторларын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 Республикааралық каналының учаскелерін гидроимараттарымен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319 818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Мақтарал ауданындағы шаруашылық аралық К-26 гидротехникалық құрылыстармен суды бөлу және суды есептеуді автоматтандырып енгізумен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Мақтарал ауданындағы шаруашылық аралық К-30 гидротехникалық құрылыстармен суды бөлу және суды есептеуді автоматтандырып енгізумен реконструкциялау. Жобалық-сметалық құжаттамалар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қ. Дарбаза және Жылға ауылдық округтері тұрғындарын сумен қамтамасыз ету үшін "Келес" су жинақтаушы имаратын қайта құру (1-кезең. Дарбаза ауылын және № 51 және № 52 разъездерді сумен қамтамасыз ету)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Мақтаарал ауданындағы Жетісай топтық су Құбырынан елді мекендерді сумен жабдықтау жүйелерін қайта құру (1 кезең)</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Мақтаарал ауданы Жетісай қаласында су құбыры желілерін қайта жаңарту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 Дарбаза топтық су торабын қайта жаңарту (сегменттеу)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Мақтарал ауданындағы К-28 шаруааралық каналын және имараттарын қайта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Шардара су қоймасының бөгетінің сейсмикалық тұрақтылығын жоғарылату және қайта жаңарту. Жобалау-сметалық құжаттаманы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ауданындағы Түркістан магистралды каналын ПК469 дан ПК888+27 дейін қайта жаңғырту (екінші кезек)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ауданы Шардара су қоймасындағы Арнасай бөгетінің гидротехникалық имараттар кешенін қайта құру (бірінші кезек)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Бадам өзеніндегі Жоғарғы-Бадам және Қос-Диірмен су алғыш тораптарына автоматтандырылған су есептеу жүйелерін енгізіп Шымкент қаласы лабараториялық диспетчерлік ғимаратымен бірге қайта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 жерасты суларын қорғау және өнеркәсіп ағындыларын тазарту объектілерін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2 300 736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1 610 515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Есіл өзендері бассейнінің қоршаған ортасын оңалту және басқару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1 384 957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86 881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Есіл өзендері бассейнінің қоршаған ортасын оңалту және басқару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86 881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1 298 076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Есіл өзендері бассейнінің қоршаған ортасын оңалту және басқару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1 298 076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2 404 959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1 199 641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1 269 317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386 436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187 028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1 507 156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312 818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бәсекеге қабілеттілігін арттыру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1 340 258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934 743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373 513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966 745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695 233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бірыңғай басқару және су пайдаланудың тиімділігін арттыру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626 226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674 374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500 648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 салаларын басқарудың бірыңғай автоматтандырылған "Е-Agriculture"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2 064 229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7 781 272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1 409 737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317 608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5 592 550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 аймағының су айдынын (Щучье, Бурабай, Қарасу көлдерін) тазарту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317 608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5 592 550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қызметті жаңғырту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1 746 621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2 188 722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1 409 737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ауданындағы Жібек Жолы кентінің жер учаскесінде орналасқан гидрометеорология бойынша республикалық оқу орталығының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бақылауға арналған гидрометеорологиялық жүйені жаңарту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2 188 722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1 409 737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республикасымен трансшекаралық өзендерде гидрологиялық және гидрохимиялық бекеттер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сәулет, қала құрылысы және құрылыс қызметі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6 489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2 759 192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2 098 362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Мұнай және газ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6 489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2 759 192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2 098 362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"Ұлттық индустриялық мұнай-химия технопаркі" арнайы экономикалық аймағының инфрақұрылымын салу және аумағын қоршау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2 759 192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"Ұлттық индустриялық мұнай-химия технопаркі" арнайы экономикалық аймағының инфрақұрылымын салу және аумағын қоршау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2 759 192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162 298 537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232 980 097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197 534 589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Көлік және коммуникация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162 298 537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232 980 097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197 534 589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157 704 285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232 282 746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197 451 693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көздер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99 725 371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182 510 471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дәлізді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99 725 371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177 150 471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Ақтау - Түркіменстан шекарасы" автожолының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41 121 083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18 682 746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172 178 693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Ақтөбе, Қызылорда қалалары арқылы "Ресей Федерациясы шекарасы (Самараға) - Шымкент" автожолының "Ресей Федерациясы шекарасы - Орал - Ақтөбе" учаскесі және Ақтөбе қаласын айналма жолын салу бойынша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10 317 454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13 058 000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 бойынша жобалық-іздестіру жұмыстары, реконструкциялау және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2 067 205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Семей қалалары арқылы "Ресей Федерациясы шекарасы (Омскке) Майқапшағай (Қытай Халық Республикасына шығу)" автожолы бойынша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 айналма жолын қоса "Астана - Қостанай - Челябі" автожолы бойынша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8 190 930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11 153 049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арқылы "Астана - Петропавл" автожолының "Щучье - Көкшетау - Петропавл - Ресей Федерациясы шекарасы" учаскесін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8 813 369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Ақтау" автожолының "Бейнеу - Ақтау" учаскесінің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6 997 818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 Бақты (ҚХР шекарасы) автожолы бойынша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4 682 746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3 292 546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"Шучье - Бурабай" курорттық аймағы "Туристтік ойын-сауық орталығына кіру жолы" автожолында жобалық-іздестіру жұмыстары және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1 942 104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ақпараттық технологиялар паркі "Еркін экономикалық аймағына кіру жолы" автожолын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865 247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 автожолының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шекарасы (Астраханға) - Атырау" автожолы бойынша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Зырян - Қатонқарағай - Рахман бұлақтары" автожолының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жолы" автожолының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Петропавл" автожолының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Атырау - Ресей Федерациясы шекарасы (Астраханға)" автожолының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 Бұрылбайтал" автожолының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"Курты - Бұрылбайтал" автожолының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8 105 821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Ақжігіт - Өзбекстан шекарасы" автожолының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 Түркіменстан шекарасы" автожолының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қаласын айналма жолын қоса "Алматы - Өскемен" автожолының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7 246 459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автожолына шығу" автожолының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Достық" автожолының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16 857 831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31 089 529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дәлізді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16 836 831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29 949 529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Ақтау - Түркіменстан шекарасы" автожолының жобалық-іздестіру жұмыстары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Ақтау автожолының "Қарабатан - Бейнеу" учаскесін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инфрақұрылымын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аэропортының жасанды ұшып-қону алаңы мен аэровокзалын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405 426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маңы ауданында кеме қатынасының қауіпсіздігін жоғарылату, нығайту және гидродинамикалық апаттың пайда болуы тәуекелдігін азайту мақсатында Өскемен шлюзін жабдықтау және құрылыстарды реконструкциялау және жаңғырту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маңы ауданында кеме қатынасының қауіпсіздігін жоғарылату, нығайту және гидродинамикалық апаттың пайда болуы тәуекелдігін азайту мақсатында Бұқтарма шлюзін жабдықтау және құрылыстарды реконструкциялау және жаңғырту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бекеттерінің желілерін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155 125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посттарының жүйесін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155 125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13 101 680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8 375 495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Парламентінің Шаруашылық басқармасы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1 544 652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Шаруашылық басқармасы ғимараттарын, құрылыстарын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Қорғалжын тас жолының солтүстігіне қарай орналасқан жер участкесіндегі 200 автокөлікке арналған гараж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1 417 102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 мен Министрлік үйінің "В" блогы ғимараттары арасындағы галерея (өткелі)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950 396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азаматтық қорғаныс корпоративтік ақпараттық-коммуникациялық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950 396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Бас прокуратурасы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686 634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566 634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686 634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құру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686 634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Президентінің Іс басқармасы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9 919 998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7 808 861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9 919 998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7 808 861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Красноярка ауылының аумағында мал шаруашылығы өнімдерін өндіру, қайта өңдеу және сату бойынша ауыл шаруашылығы кластері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Щучинск ауданындағы "Қарасу" резиденциясының аумағынан 10 автомобильге арналған бокс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Махатмы Ганди көшесі, 10 үй мекен-жайы бойынша орналасқан ғимараттың электрмен қамтамасыздау желілерін қайта құралымдау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клиникалық-сауықтыру кешенін сауықтыру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7 808 861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Тельман кентінің аймағында № 23 көшенің солтүстігіндегі алаңішілік канализация тораптары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 Момышұлы даңғылындағы көппәтерлі тұрғын үй салу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"Ақорда", "Үкімет үйі", "Сенат", "Мәжіліс" ғимараттарын қалалық жылумен қамтамасыз ету желілеріне қосу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көшеден "Жабық гаражға дейін "Балабақша" объектісін қоса Орынбор учаскесіндегі жылу трассасының құрылысы"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мемлекеттік резиденциясының аумағындағы теплица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Ессентуки қаласындағы "Қазақстан" санаторийін реконструкциялау және кеңейту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3 526 543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11" w:id="74"/>
    <w:p>
      <w:pPr>
        <w:spacing w:after="0"/>
        <w:ind w:left="0"/>
        <w:jc w:val="both"/>
      </w:pPr>
      <w:r>
        <w:rPr>
          <w:rFonts w:ascii="Times New Roman"/>
          <w:b w:val="false"/>
          <w:i w:val="false"/>
          <w:color w:val="000000"/>
          <w:sz w:val="28"/>
        </w:rPr>
        <w:t>
      Қызмет бабында пайдалану үшін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 "Қызмет бабында пайдалану үшін" белгісімен  берілген құжаттар "Заң" деректер базасына енгізілмейді.</w:t>
      </w:r>
      <w:r>
        <w:br/>
      </w: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Үкіметінің 2011.10.25 </w:t>
      </w:r>
      <w:r>
        <w:rPr>
          <w:rFonts w:ascii="Times New Roman"/>
          <w:b w:val="false"/>
          <w:i w:val="false"/>
          <w:color w:val="000000"/>
          <w:sz w:val="28"/>
        </w:rPr>
        <w:t>N 1203</w:t>
      </w:r>
      <w:r>
        <w:rPr>
          <w:rFonts w:ascii="Times New Roman"/>
          <w:b w:val="false"/>
          <w:i w:val="false"/>
          <w:color w:val="ff0000"/>
          <w:sz w:val="28"/>
        </w:rPr>
        <w:t xml:space="preserve"> (2011.01.01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3-қосымша</w:t>
            </w:r>
          </w:p>
        </w:tc>
      </w:tr>
    </w:tbl>
    <w:bookmarkStart w:name="z86" w:id="75"/>
    <w:p>
      <w:pPr>
        <w:spacing w:after="0"/>
        <w:ind w:left="0"/>
        <w:jc w:val="left"/>
      </w:pPr>
      <w:r>
        <w:rPr>
          <w:rFonts w:ascii="Times New Roman"/>
          <w:b/>
          <w:i w:val="false"/>
          <w:color w:val="000000"/>
        </w:rPr>
        <w:t xml:space="preserve"> 2011-2013 жылдарға арналған нысаналы даму трансферттері мен кредиттерді облыстар, республикалық маңызы бар қала, астана арасында төмен тұрған бюджеттерге бөлу</w:t>
      </w:r>
    </w:p>
    <w:bookmarkEnd w:id="75"/>
    <w:p>
      <w:pPr>
        <w:spacing w:after="0"/>
        <w:ind w:left="0"/>
        <w:jc w:val="both"/>
      </w:pPr>
      <w:r>
        <w:rPr>
          <w:rFonts w:ascii="Times New Roman"/>
          <w:b w:val="false"/>
          <w:i w:val="false"/>
          <w:color w:val="ff0000"/>
          <w:sz w:val="28"/>
        </w:rPr>
        <w:t>
      Ескерту. 3-қосымша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 xml:space="preserve">(2011.01.01 бастап қолданысқа енгізіледі); өзгеріс енгізілді - ҚР Үкіметінің 2011.12.27 </w:t>
      </w:r>
      <w:r>
        <w:rPr>
          <w:rFonts w:ascii="Times New Roman"/>
          <w:b w:val="false"/>
          <w:i w:val="false"/>
          <w:color w:val="ff0000"/>
          <w:sz w:val="28"/>
        </w:rPr>
        <w:t>N 1608</w:t>
      </w:r>
      <w:r>
        <w:rPr>
          <w:rFonts w:ascii="Times New Roman"/>
          <w:b w:val="false"/>
          <w:i w:val="false"/>
          <w:color w:val="ff0000"/>
          <w:sz w:val="28"/>
        </w:rPr>
        <w:t xml:space="preserve">, 2011.12.30 </w:t>
      </w:r>
      <w:r>
        <w:rPr>
          <w:rFonts w:ascii="Times New Roman"/>
          <w:b w:val="false"/>
          <w:i w:val="false"/>
          <w:color w:val="ff0000"/>
          <w:sz w:val="28"/>
        </w:rPr>
        <w:t>№ 1711</w:t>
      </w:r>
      <w:r>
        <w:rPr>
          <w:rFonts w:ascii="Times New Roman"/>
          <w:b w:val="false"/>
          <w:i w:val="false"/>
          <w:color w:val="ff0000"/>
          <w:sz w:val="28"/>
        </w:rPr>
        <w:t xml:space="preserve"> (2011.01.01 бастап қолданысқа енгізіледі)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85"/>
        <w:gridCol w:w="685"/>
        <w:gridCol w:w="685"/>
        <w:gridCol w:w="3716"/>
        <w:gridCol w:w="1948"/>
        <w:gridCol w:w="1948"/>
        <w:gridCol w:w="19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596 061 495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278 362 204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214 730 866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109 051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Төтенше жағдайлар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109 051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Шығыс Қазақстан </w:t>
            </w:r>
            <w:r>
              <w:rPr>
                <w:rFonts w:ascii="Times New Roman"/>
                <w:b w:val="false"/>
                <w:i/>
                <w:color w:val="000000"/>
                <w:sz w:val="20"/>
              </w:rPr>
              <w:t>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109 051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i w:val="false"/>
                <w:color w:val="000000"/>
                <w:sz w:val="20"/>
              </w:rPr>
              <w:t xml:space="preserve"> тәртіп, қауіпсіздік, құқықтық, сот, қылмыстық-атқару қызметі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3 915 799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1 794 873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Ішкі істер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1 160 799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1 794 873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және Алматы қаласының бюджетіне қоғамдық тәртіп пен қауіпсіздік құрылысына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735 799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1 794 873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320 799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1 145 473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649 400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облыстық бюджетіне Солнечный кентінде қазандық салуға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Бас прокуратурасы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2 755 000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49 843 048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30 394 910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14 336 712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49 843 048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30 394 910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14 336 712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беріледі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49 843 048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30 394 910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14 336 712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аумақтар </w:t>
            </w:r>
            <w:r>
              <w:rPr>
                <w:rFonts w:ascii="Times New Roman"/>
                <w:b/>
                <w:i w:val="false"/>
                <w:color w:val="000000"/>
                <w:sz w:val="20"/>
              </w:rPr>
              <w:t>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1 900 001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1 146 290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755 970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1 439 372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965 215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1 785 667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1 227 110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1 739 460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1 085 288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4 632 571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209 686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3 084 007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1 129 189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1 291 448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2 812 043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1 463 002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1 513 000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958 537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1 018 105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1 118 742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1 415 000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4 861 525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1 457 790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2 184 177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2 614 497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2 006 939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2 528 117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Солтүстік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1 609 420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11 615 495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4 267 054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483 688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4 454 276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3 924 954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3 678 195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9 198 840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46 502 306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33 962 234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36 553 549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46 502 306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33 962 234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36 553 549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46 502 306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33 962 234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36 553 549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290 164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1 710 958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968 000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764 040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423 043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228 132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104 894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422 772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1 103 732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2 442 625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3 427 064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7 940 843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4 038 038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3 210 593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6 235 764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494 794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2 546 555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2 941 117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1 569 335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2 698 590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5 316 800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6 288 477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1 905 437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3 146</w:t>
            </w:r>
            <w:r>
              <w:rPr>
                <w:rFonts w:ascii="Times New Roman"/>
                <w:b w:val="false"/>
                <w:i/>
                <w:color w:val="000000"/>
                <w:sz w:val="20"/>
              </w:rPr>
              <w:t xml:space="preserve"> 001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2 310 649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660 927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5 749 569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5 422 300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4 453 526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2 736 010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21 631 273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2 014 110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2 721 957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i w:val="false"/>
                <w:color w:val="000000"/>
                <w:sz w:val="20"/>
              </w:rPr>
              <w:t xml:space="preserve"> көмек және әлеуметтік </w:t>
            </w:r>
            <w:r>
              <w:rPr>
                <w:rFonts w:ascii="Times New Roman"/>
                <w:b/>
                <w:i w:val="false"/>
                <w:color w:val="000000"/>
                <w:sz w:val="20"/>
              </w:rPr>
              <w:t>қамсыздандыру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290 712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629 875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Еңбек және халықты әлеуметтік қорғау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290 712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629 875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290 712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629 875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290 712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629 875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164 924 040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57 086 902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53 704 841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Ішкі істер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779 744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облыстық бюджетіне 2009 - 2012 жылдарға арналған "Нұрлы көш" бағдарламасының шеңберінде объектілерді салуға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779 744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779 744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үй-коммуналдық шаруашылық істері агенттігі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164 144 296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57 086 902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53 704 841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52 098 783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20 390 950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4 595</w:t>
            </w:r>
            <w:r>
              <w:rPr>
                <w:rFonts w:ascii="Times New Roman"/>
                <w:b w:val="false"/>
                <w:i/>
                <w:color w:val="000000"/>
                <w:sz w:val="20"/>
              </w:rPr>
              <w:t xml:space="preserve">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қаласының серіктес қаласының инженерлік-коммуникациялық инфрақұрылымын дамыту және жайластыруға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8 575 744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867 000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"Нұрлы көш"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Ақтөбе қаласының инженерлік-коммуникациялық инфрақұрылымын дамыту және жайластыруға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7 208 744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қаласының серіктес қалаларының инженерлік-коммуникациялық инфрақұрылымын дамыту және жайластыруға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2 326 309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1 423 275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"Нұрлы көш"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1 266 309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798 275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743 600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"Нұрлы көш"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 </w:t>
            </w:r>
            <w:r>
              <w:rPr>
                <w:rFonts w:ascii="Times New Roman"/>
                <w:b w:val="false"/>
                <w:i/>
                <w:color w:val="000000"/>
                <w:sz w:val="20"/>
              </w:rPr>
              <w:t>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1 958 693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1 163 009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"Нұрлы көш"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538 009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538 009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Солтүстік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1 159 </w:t>
            </w:r>
            <w:r>
              <w:rPr>
                <w:rFonts w:ascii="Times New Roman"/>
                <w:b w:val="false"/>
                <w:i/>
                <w:color w:val="000000"/>
                <w:sz w:val="20"/>
              </w:rPr>
              <w:t>366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784 366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"Нұрлы көш"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159 366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159 366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5 475 350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3 659 700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"Нұрлы көш"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4 456 350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3 034 700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8 857 321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үлескерлердің қатысуымен салынып жатқан тұрғын үй кешендерінің магистральдық инженерлік желілерін салу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5 957 321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6 226 000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көшесінің оңтүстік бөлігіндегі және Көктал кентінің оңтүстік-шығыс бөлігіндегі көп пәтерлі тұрғын үй кешендеріне инженерлік-коммуникациялық инфрақұрылымды салу және абаттандыру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Ильинка кентінің шығысына қарай орналасқан жеке меншік тұрғын үйлерге инженерлік желілер жүргізуге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Мыңжылдық жоспарланған ауданының желілері мен коммуникациялары (бұрынғы атауы "Астана қаласындағы Жаңа Университеттің инженерлік коммуникацияларының құрылысы)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33 743 356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11 146 952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2 236 044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көздер есебінен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384 000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384 000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көздер есебінен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26 443 356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10 762 952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2 236 044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7 634 151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5 457 510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826 050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405 775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589 805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385 046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3 016 178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157 671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859 080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1 427 485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403 555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1 770 605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744 227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1 252 323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1 232 624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615 730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 </w:t>
            </w:r>
            <w:r>
              <w:rPr>
                <w:rFonts w:ascii="Times New Roman"/>
                <w:b w:val="false"/>
                <w:i/>
                <w:color w:val="000000"/>
                <w:sz w:val="20"/>
              </w:rPr>
              <w:t>305 367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2 318 000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1 059 079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1 392 243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Солтүстік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1 956 512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2 089 800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343 536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Сыртқы қарыздарды республикалық </w:t>
            </w:r>
            <w:r>
              <w:rPr>
                <w:rFonts w:ascii="Times New Roman"/>
                <w:b w:val="false"/>
                <w:i/>
                <w:color w:val="000000"/>
                <w:sz w:val="20"/>
              </w:rPr>
              <w:t>бюджеттен қоса қаржыландыру есебінен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24 654 768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796 704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 2020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210 704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834 000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834 000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834 000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834 000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834 000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834 000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806 514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 2020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220 514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627 002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529 000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529 000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 2020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1 454 837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w:t>
            </w:r>
            <w:r>
              <w:rPr>
                <w:rFonts w:ascii="Times New Roman"/>
                <w:b w:val="false"/>
                <w:i/>
                <w:color w:val="000000"/>
                <w:sz w:val="20"/>
              </w:rPr>
              <w:t xml:space="preserve">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 2020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868 837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880 005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 2020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294 005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4 942 568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1 068 000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1 068 000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 2020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3 874 568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1 181 014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 2020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595 014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1 716 808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бюджеттік ұйымдары қызметкерлеріне және жас отбасыларына екі 200 пәтерлік тұрғын үй салу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730 808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3 492 474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 2020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2 906 474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Солтүстік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1 675 822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588 000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588 000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 2020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1 087 822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1 395 020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527 000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527 000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 2020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1 088 000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588 000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588 000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2 592 000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592 000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592 000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құрылысының 2011 - 2014 жылдарға арналған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құрылыс объектілеріндегі құрылыс салушылардан пәтерлер сатып алу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28 965 702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9 968 797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835 968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658 453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1 846 933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355 417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267 960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781 643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1 353 489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881 479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699 551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1 283 134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690 668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300 </w:t>
            </w:r>
            <w:r>
              <w:rPr>
                <w:rFonts w:ascii="Times New Roman"/>
                <w:b w:val="false"/>
                <w:i/>
                <w:color w:val="000000"/>
                <w:sz w:val="20"/>
              </w:rPr>
              <w:t>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269 254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1 221 261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235 325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572 285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4 586 678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740 242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811 952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1 178 954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931 082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679 871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221 252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339 </w:t>
            </w:r>
            <w:r>
              <w:rPr>
                <w:rFonts w:ascii="Times New Roman"/>
                <w:b w:val="false"/>
                <w:i/>
                <w:color w:val="000000"/>
                <w:sz w:val="20"/>
              </w:rPr>
              <w:t>458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233 104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102 975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465 812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Солтүстік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309 890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2 019 941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517 729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478 329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949 171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17 471 239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8 549 000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7 527 132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7 527 132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инденерлік-коммуникациялық инфрақұрылымды жобалау, салу үшін уәкілетті ұйымның жарғылық капиталын қалыптастыруға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17 154 555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17 154 555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52 712 424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16 864 435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Туризм және спорт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4 940 462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4 940 462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420 500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925 100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542 487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3 052 375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Мәдениет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47 771 962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16 864 435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10 397 330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оның ішінде </w:t>
            </w:r>
            <w:r>
              <w:rPr>
                <w:rFonts w:ascii="Times New Roman"/>
                <w:b w:val="false"/>
                <w:i/>
                <w:color w:val="000000"/>
                <w:sz w:val="20"/>
              </w:rPr>
              <w:t>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10 397 330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"Опера және балет театры" ЖШС жарғылық капиталын ұлғайтуға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37 374 632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16 864 435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37 374 632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16 864 435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кешені және жер қойнауын пайдалану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99 438 104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72 066 469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57 234 111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Мұнай және газ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14 179 942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14 179 942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4 938 096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w:t>
            </w:r>
            <w:r>
              <w:rPr>
                <w:rFonts w:ascii="Times New Roman"/>
                <w:b w:val="false"/>
                <w:i/>
                <w:color w:val="000000"/>
                <w:sz w:val="20"/>
              </w:rPr>
              <w:t>902 868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4 876 803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1 623 197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1 647 135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1 919 695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1 582 373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677 437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1 396 199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1 072 482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875 000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1 468 657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85 258 162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65 066 469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50 234 111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85 258 162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65 066 469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50 234 111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4 592 240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3 925 512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7 962 059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2 487 641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1 221 200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847 591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4 868 053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2 049 387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610 600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814 232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11 571 812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w:t>
            </w:r>
            <w:r>
              <w:rPr>
                <w:rFonts w:ascii="Times New Roman"/>
                <w:b w:val="false"/>
                <w:i/>
                <w:color w:val="000000"/>
                <w:sz w:val="20"/>
              </w:rPr>
              <w:t>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47 592 654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46 981 650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39 234 111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47 055 344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32 747 371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31 568 000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Ауыл шаруашылығы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33 594 623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28 600 000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28 515 000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29 594 623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1 119 879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5 022 215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4 254 223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2 926 110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1 090 755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2 443 983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619 555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1 040 270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3 840 829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1 905 608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1 801</w:t>
            </w:r>
            <w:r>
              <w:rPr>
                <w:rFonts w:ascii="Times New Roman"/>
                <w:b w:val="false"/>
                <w:i/>
                <w:color w:val="000000"/>
                <w:sz w:val="20"/>
              </w:rPr>
              <w:t xml:space="preserve"> 361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805 674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654 223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2 000 988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1 964 751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1 080 453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1 935 797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336 729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1 661 981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2 679 547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6 272 193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1 376 590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1 884 139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4 633 341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1 818 674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 </w:t>
            </w:r>
            <w:r>
              <w:rPr>
                <w:rFonts w:ascii="Times New Roman"/>
                <w:b w:val="false"/>
                <w:i/>
                <w:color w:val="000000"/>
                <w:sz w:val="20"/>
              </w:rPr>
              <w:t>127 425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2 068 480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2 652 663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979 343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878 683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2 554 335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701 192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Солтүстік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2 440 435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525 610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140 933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2 696 647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4 604 314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3 994 692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w:t>
            </w:r>
            <w:r>
              <w:rPr>
                <w:rFonts w:ascii="Times New Roman"/>
                <w:b w:val="false"/>
                <w:i/>
                <w:color w:val="000000"/>
                <w:sz w:val="20"/>
              </w:rPr>
              <w:t>500 000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2 415 000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13 460 721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4 147 371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3 053 000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13 460 721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4 147 371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2 145 806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6 525 637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3 246 480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2 333 173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1 091 557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400 891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338 </w:t>
            </w:r>
            <w:r>
              <w:rPr>
                <w:rFonts w:ascii="Times New Roman"/>
                <w:b w:val="false"/>
                <w:i/>
                <w:color w:val="000000"/>
                <w:sz w:val="20"/>
              </w:rPr>
              <w:t>536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271 134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381 291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2 642 310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634 277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сәулет, қала құрылысы және құрылыс қызметі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6 557 </w:t>
            </w:r>
            <w:r>
              <w:rPr>
                <w:rFonts w:ascii="Times New Roman"/>
                <w:b/>
                <w:i w:val="false"/>
                <w:color w:val="000000"/>
                <w:sz w:val="20"/>
              </w:rPr>
              <w:t>046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3 033 300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2 464 980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6 557 046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3 033 300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2 464 980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6 557 046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3 033 300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2 464 980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3 021 088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3 033 300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2 464 980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35 958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100 767 621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19 781 835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8 868 673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Көлік және коммуникация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100 767 621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19 781 835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8 868 673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10 234 976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10 234 976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90 532 645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19 781 835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8 868 673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760 380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879 </w:t>
            </w:r>
            <w:r>
              <w:rPr>
                <w:rFonts w:ascii="Times New Roman"/>
                <w:b w:val="false"/>
                <w:i/>
                <w:color w:val="000000"/>
                <w:sz w:val="20"/>
              </w:rPr>
              <w:t>496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5 884 143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3 444 386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1 247 899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1 449 948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1 438 601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379 539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597 683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644 091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674 248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854 934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1 578 755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1 768 185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504 </w:t>
            </w:r>
            <w:r>
              <w:rPr>
                <w:rFonts w:ascii="Times New Roman"/>
                <w:b w:val="false"/>
                <w:i/>
                <w:color w:val="000000"/>
                <w:sz w:val="20"/>
              </w:rPr>
              <w:t>359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367 898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372 660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533 604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747 340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Солтүстік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718 191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555 186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1 102 806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1 367 212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44 860 631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w:t>
            </w:r>
            <w:r>
              <w:rPr>
                <w:rFonts w:ascii="Times New Roman"/>
                <w:b w:val="false"/>
                <w:i/>
                <w:color w:val="000000"/>
                <w:sz w:val="20"/>
              </w:rPr>
              <w:t>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30 912 805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10 338 173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23 946 000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даму және сауда министрлігі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15 546 000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447 </w:t>
            </w:r>
            <w:r>
              <w:rPr>
                <w:rFonts w:ascii="Times New Roman"/>
                <w:b w:val="false"/>
                <w:i/>
                <w:color w:val="000000"/>
                <w:sz w:val="20"/>
              </w:rPr>
              <w:t>275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699 570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1 347 880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497 470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1 383 590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1 010 490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606 290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1 305 860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1 122 875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937 390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435 290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Павлодар </w:t>
            </w:r>
            <w:r>
              <w:rPr>
                <w:rFonts w:ascii="Times New Roman"/>
                <w:b w:val="false"/>
                <w:i/>
                <w:color w:val="000000"/>
                <w:sz w:val="20"/>
              </w:rPr>
              <w:t>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730 660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Солтүстік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621 840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2 362 990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668 480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қаласы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1 368 050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880 000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жобаларға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
        <w:gridCol w:w="898"/>
        <w:gridCol w:w="898"/>
        <w:gridCol w:w="307"/>
        <w:gridCol w:w="3386"/>
        <w:gridCol w:w="2317"/>
        <w:gridCol w:w="2318"/>
        <w:gridCol w:w="20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Кредиттер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52 636 </w:t>
            </w:r>
            <w:r>
              <w:rPr>
                <w:rFonts w:ascii="Times New Roman"/>
                <w:b/>
                <w:i w:val="false"/>
                <w:color w:val="000000"/>
                <w:sz w:val="20"/>
              </w:rPr>
              <w:t>626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19 576 870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9 652 400</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Еңбек және халықты әлеуметтік қорғау министрлігі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3 569 003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3 569 003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1 209 </w:t>
            </w:r>
            <w:r>
              <w:rPr>
                <w:rFonts w:ascii="Times New Roman"/>
                <w:b w:val="false"/>
                <w:i/>
                <w:color w:val="000000"/>
                <w:sz w:val="20"/>
              </w:rPr>
              <w:t>003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510 000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370 000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Солтүстік Қазақстан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Оңтүстік Қазақстан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үй-коммуналдық шаруашылық істері агенттігі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45 480 006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19 576 870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9 652 400</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салуға және (немесе) сатып алуға кредит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45 480 006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19 576 870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9 652 400</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аумақтар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714 600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210 700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Ақтөбе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2 775 863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4 903 863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1 596 000</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"Нұрлы көш"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423 863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884 500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594 000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494 000</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Атырау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818 000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1 080 000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2 160 000</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Шығыс Қазақстан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3 106 260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1 503 440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976 000</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"Нұрлы көш"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487 440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Жамбыл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512 400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512 400</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Батыс Қазақстан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w:t>
            </w:r>
            <w:r>
              <w:rPr>
                <w:rFonts w:ascii="Times New Roman"/>
                <w:b w:val="false"/>
                <w:i/>
                <w:color w:val="000000"/>
                <w:sz w:val="20"/>
              </w:rPr>
              <w:t>614 000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423 863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w:t>
            </w:r>
            <w:r>
              <w:rPr>
                <w:rFonts w:ascii="Times New Roman"/>
                <w:b w:val="false"/>
                <w:i/>
                <w:color w:val="000000"/>
                <w:sz w:val="20"/>
              </w:rPr>
              <w:t xml:space="preserve">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6 565 500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3 874 500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w:t>
            </w:r>
            <w:r>
              <w:rPr>
                <w:rFonts w:ascii="Times New Roman"/>
                <w:b w:val="false"/>
                <w:i/>
                <w:color w:val="000000"/>
                <w:sz w:val="20"/>
              </w:rPr>
              <w:t xml:space="preserve">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1 164 000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864 000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864 000</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1 107 000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1 210 000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2 420 000</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3 166 253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466 253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"Нұрлы көш"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466 253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Павлодар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3 762 400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657 000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630 000</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2 906 400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Солтүстік </w:t>
            </w:r>
            <w:r>
              <w:rPr>
                <w:rFonts w:ascii="Times New Roman"/>
                <w:b/>
                <w:i w:val="false"/>
                <w:color w:val="000000"/>
                <w:sz w:val="20"/>
              </w:rPr>
              <w:t>Қазақстан</w:t>
            </w:r>
            <w:r>
              <w:rPr>
                <w:rFonts w:ascii="Times New Roman"/>
                <w:b/>
                <w:i w:val="false"/>
                <w:color w:val="000000"/>
                <w:sz w:val="20"/>
              </w:rPr>
              <w:t xml:space="preserve">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2 011 663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423 863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"Нұрлы көш"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423 863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5 745 967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6 938 188</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"Нұрлы көш"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3 877 967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8 442 000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2 090 000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Ұлттық ғарыш агенттігі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3 587 617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ғарыш зымыран кешенін құруға кредит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3 587 617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оның </w:t>
            </w:r>
            <w:r>
              <w:rPr>
                <w:rFonts w:ascii="Times New Roman"/>
                <w:b w:val="false"/>
                <w:i/>
                <w:color w:val="000000"/>
                <w:sz w:val="20"/>
              </w:rPr>
              <w:t>ішінде аумақтар бойынша: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Қызылорда</w:t>
            </w:r>
            <w:r>
              <w:rPr>
                <w:rFonts w:ascii="Times New Roman"/>
                <w:b w:val="false"/>
                <w:i/>
                <w:color w:val="000000"/>
                <w:sz w:val="20"/>
              </w:rPr>
              <w:t xml:space="preserve"> облысы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3 587 617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4-қосымша</w:t>
            </w:r>
          </w:p>
        </w:tc>
      </w:tr>
    </w:tbl>
    <w:bookmarkStart w:name="z87" w:id="76"/>
    <w:p>
      <w:pPr>
        <w:spacing w:after="0"/>
        <w:ind w:left="0"/>
        <w:jc w:val="left"/>
      </w:pPr>
      <w:r>
        <w:rPr>
          <w:rFonts w:ascii="Times New Roman"/>
          <w:b/>
          <w:i w:val="false"/>
          <w:color w:val="000000"/>
        </w:rPr>
        <w:t xml:space="preserve"> Облыстық бюджеттерге, Астана және Алматы қалаларының бюджеттеріне эпизиоотияға қарсы шараларды жүргізуге</w:t>
      </w:r>
      <w:r>
        <w:br/>
      </w:r>
      <w:r>
        <w:rPr>
          <w:rFonts w:ascii="Times New Roman"/>
          <w:b/>
          <w:i w:val="false"/>
          <w:color w:val="000000"/>
        </w:rPr>
        <w:t>берілетін ағымдағы нысаналы трансферттердің</w:t>
      </w:r>
      <w:r>
        <w:br/>
      </w:r>
      <w:r>
        <w:rPr>
          <w:rFonts w:ascii="Times New Roman"/>
          <w:b/>
          <w:i w:val="false"/>
          <w:color w:val="000000"/>
        </w:rPr>
        <w:t>сомасын бөлу</w:t>
      </w:r>
    </w:p>
    <w:bookmarkEnd w:id="76"/>
    <w:p>
      <w:pPr>
        <w:spacing w:after="0"/>
        <w:ind w:left="0"/>
        <w:jc w:val="both"/>
      </w:pPr>
      <w:r>
        <w:rPr>
          <w:rFonts w:ascii="Times New Roman"/>
          <w:b w:val="false"/>
          <w:i w:val="false"/>
          <w:color w:val="ff0000"/>
          <w:sz w:val="28"/>
        </w:rPr>
        <w:t>
      Ескерту. 4-қосымша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6 283 734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1 290 716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164 751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292 232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1 336 224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5-қосымша</w:t>
            </w:r>
          </w:p>
        </w:tc>
      </w:tr>
    </w:tbl>
    <w:bookmarkStart w:name="z88" w:id="77"/>
    <w:p>
      <w:pPr>
        <w:spacing w:after="0"/>
        <w:ind w:left="0"/>
        <w:jc w:val="left"/>
      </w:pPr>
      <w:r>
        <w:rPr>
          <w:rFonts w:ascii="Times New Roman"/>
          <w:b/>
          <w:i w:val="false"/>
          <w:color w:val="000000"/>
        </w:rPr>
        <w:t xml:space="preserve"> Облыстық бюджеттерге, Астана және Алматы қалаларының бюджеттеріне тұқым шаруашылығын қолдауға берілетін</w:t>
      </w:r>
      <w:r>
        <w:br/>
      </w:r>
      <w:r>
        <w:rPr>
          <w:rFonts w:ascii="Times New Roman"/>
          <w:b/>
          <w:i w:val="false"/>
          <w:color w:val="000000"/>
        </w:rPr>
        <w:t>ағымдағы нысаналы трансферттердің сомасын бөлу</w:t>
      </w:r>
    </w:p>
    <w:bookmarkEnd w:id="77"/>
    <w:p>
      <w:pPr>
        <w:spacing w:after="0"/>
        <w:ind w:left="0"/>
        <w:jc w:val="both"/>
      </w:pPr>
      <w:r>
        <w:rPr>
          <w:rFonts w:ascii="Times New Roman"/>
          <w:b w:val="false"/>
          <w:i w:val="false"/>
          <w:color w:val="ff0000"/>
          <w:sz w:val="28"/>
        </w:rPr>
        <w:t>
      Ескерту. 5-қосымша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2 422 386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386 859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асыл тұқымды мал шаруашылығын қолдауға</w:t>
      </w:r>
      <w:r>
        <w:br/>
      </w:r>
      <w:r>
        <w:rPr>
          <w:rFonts w:ascii="Times New Roman"/>
          <w:b/>
          <w:i w:val="false"/>
          <w:color w:val="000000"/>
        </w:rPr>
        <w:t>берілетін ағымдағы нысаналы трансферттердің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Ескерту. 6-қосымша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5 080 349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1 537 375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232 431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327 524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563 197</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461 347</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223 174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424 341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163 893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533 594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мал шаруашылығы өнімдерінің өнімділігін</w:t>
      </w:r>
      <w:r>
        <w:br/>
      </w:r>
      <w:r>
        <w:rPr>
          <w:rFonts w:ascii="Times New Roman"/>
          <w:b/>
          <w:i w:val="false"/>
          <w:color w:val="000000"/>
        </w:rPr>
        <w:t>және сапасын арттыруды субсидиялауға берілетін</w:t>
      </w:r>
      <w:r>
        <w:br/>
      </w:r>
      <w:r>
        <w:rPr>
          <w:rFonts w:ascii="Times New Roman"/>
          <w:b/>
          <w:i w:val="false"/>
          <w:color w:val="000000"/>
        </w:rPr>
        <w:t>ағымдағы нысаналы трансферттердің сомасын бөлу</w:t>
      </w:r>
    </w:p>
    <w:p>
      <w:pPr>
        <w:spacing w:after="0"/>
        <w:ind w:left="0"/>
        <w:jc w:val="both"/>
      </w:pPr>
      <w:r>
        <w:rPr>
          <w:rFonts w:ascii="Times New Roman"/>
          <w:b w:val="false"/>
          <w:i w:val="false"/>
          <w:color w:val="ff0000"/>
          <w:sz w:val="28"/>
        </w:rPr>
        <w:t>
      Ескерту. 7-қосымша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18 839 255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1 440 030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606 378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6 076 175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2 894 028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283 694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674 107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1 910 014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1 456 012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1 147 965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1 479 409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тауарлы балық шаруашылығының өнімділігі</w:t>
      </w:r>
      <w:r>
        <w:br/>
      </w:r>
      <w:r>
        <w:rPr>
          <w:rFonts w:ascii="Times New Roman"/>
          <w:b/>
          <w:i w:val="false"/>
          <w:color w:val="000000"/>
        </w:rPr>
        <w:t>мен сапасын арттыруды субсидиялауға арналған нысаналы</w:t>
      </w:r>
      <w:r>
        <w:br/>
      </w:r>
      <w:r>
        <w:rPr>
          <w:rFonts w:ascii="Times New Roman"/>
          <w:b/>
          <w:i w:val="false"/>
          <w:color w:val="000000"/>
        </w:rPr>
        <w:t>ағымдағы трансферттердің сомасын бөлу</w:t>
      </w:r>
    </w:p>
    <w:p>
      <w:pPr>
        <w:spacing w:after="0"/>
        <w:ind w:left="0"/>
        <w:jc w:val="both"/>
      </w:pPr>
      <w:r>
        <w:rPr>
          <w:rFonts w:ascii="Times New Roman"/>
          <w:b w:val="false"/>
          <w:i w:val="false"/>
          <w:color w:val="ff0000"/>
          <w:sz w:val="28"/>
        </w:rPr>
        <w:t>
      Ескерту. 8-қосымша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156 596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ауыз сумен жабдықтаудың баламасыз көздері</w:t>
      </w:r>
      <w:r>
        <w:br/>
      </w:r>
      <w:r>
        <w:rPr>
          <w:rFonts w:ascii="Times New Roman"/>
          <w:b/>
          <w:i w:val="false"/>
          <w:color w:val="000000"/>
        </w:rPr>
        <w:t>болып табылатын аса маңызды топтық және оқшау сумен</w:t>
      </w:r>
      <w:r>
        <w:br/>
      </w:r>
      <w:r>
        <w:rPr>
          <w:rFonts w:ascii="Times New Roman"/>
          <w:b/>
          <w:i w:val="false"/>
          <w:color w:val="000000"/>
        </w:rPr>
        <w:t>жабдықтау жүйелерінен ауыз су беру жөніндегі қызметтердің</w:t>
      </w:r>
      <w:r>
        <w:br/>
      </w:r>
      <w:r>
        <w:rPr>
          <w:rFonts w:ascii="Times New Roman"/>
          <w:b/>
          <w:i w:val="false"/>
          <w:color w:val="000000"/>
        </w:rPr>
        <w:t>құнын субсидиялауға берілетін ағымдағы нысаналы</w:t>
      </w:r>
      <w:r>
        <w:br/>
      </w:r>
      <w:r>
        <w:rPr>
          <w:rFonts w:ascii="Times New Roman"/>
          <w:b/>
          <w:i w:val="false"/>
          <w:color w:val="000000"/>
        </w:rPr>
        <w:t>трансферттердің сомасын бөлу</w:t>
      </w:r>
    </w:p>
    <w:p>
      <w:pPr>
        <w:spacing w:after="0"/>
        <w:ind w:left="0"/>
        <w:jc w:val="both"/>
      </w:pPr>
      <w:r>
        <w:rPr>
          <w:rFonts w:ascii="Times New Roman"/>
          <w:b w:val="false"/>
          <w:i w:val="false"/>
          <w:color w:val="ff0000"/>
          <w:sz w:val="28"/>
        </w:rPr>
        <w:t>
      Ескерту. 9-қосымша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3 693 082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514 212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1 020 845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мамандарын әлеуметтік қолдау шараларын іске асыру үшін ағымдағы нысаналы трансферттердің және бюджеттік кредиттердің сомасын бөлу</w:t>
      </w:r>
    </w:p>
    <w:p>
      <w:pPr>
        <w:spacing w:after="0"/>
        <w:ind w:left="0"/>
        <w:jc w:val="both"/>
      </w:pPr>
      <w:r>
        <w:rPr>
          <w:rFonts w:ascii="Times New Roman"/>
          <w:b w:val="false"/>
          <w:i w:val="false"/>
          <w:color w:val="ff0000"/>
          <w:sz w:val="28"/>
        </w:rPr>
        <w:t>
      Ескерту. 10-қосымша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928"/>
        <w:gridCol w:w="3549"/>
        <w:gridCol w:w="2943"/>
        <w:gridCol w:w="3551"/>
      </w:tblGrid>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5 382 762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956 176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4 372 586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494 770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431 742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289 011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226 999</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696 406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587 525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196 652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170 622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407 849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348 955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253 236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204 744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523 143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428 181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143 039</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545 324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465 569</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281 465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194 952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419 911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356 076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239 370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175 367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274 309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207 073</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518 075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өсімдік шаруашылығы өнімінің шығымдылығын</w:t>
      </w:r>
      <w:r>
        <w:br/>
      </w:r>
      <w:r>
        <w:rPr>
          <w:rFonts w:ascii="Times New Roman"/>
          <w:b/>
          <w:i w:val="false"/>
          <w:color w:val="000000"/>
        </w:rPr>
        <w:t>арттыруды субсидиялауға берілетін ағымдағы нысаналы</w:t>
      </w:r>
      <w:r>
        <w:br/>
      </w:r>
      <w:r>
        <w:rPr>
          <w:rFonts w:ascii="Times New Roman"/>
          <w:b/>
          <w:i w:val="false"/>
          <w:color w:val="000000"/>
        </w:rPr>
        <w:t>трансферттердің сомасын бөлу</w:t>
      </w:r>
    </w:p>
    <w:p>
      <w:pPr>
        <w:spacing w:after="0"/>
        <w:ind w:left="0"/>
        <w:jc w:val="both"/>
      </w:pPr>
      <w:r>
        <w:rPr>
          <w:rFonts w:ascii="Times New Roman"/>
          <w:b w:val="false"/>
          <w:i w:val="false"/>
          <w:color w:val="ff0000"/>
          <w:sz w:val="28"/>
        </w:rPr>
        <w:t xml:space="preserve">
      Ескерту. 11-қосымшаға өзгерту енгізілді - ҚР Үкіметінің 2011.10.25 </w:t>
      </w:r>
      <w:r>
        <w:rPr>
          <w:rFonts w:ascii="Times New Roman"/>
          <w:b w:val="false"/>
          <w:i w:val="false"/>
          <w:color w:val="ff0000"/>
          <w:sz w:val="28"/>
        </w:rPr>
        <w:t>N 1203</w:t>
      </w:r>
      <w:r>
        <w:rPr>
          <w:rFonts w:ascii="Times New Roman"/>
          <w:b w:val="false"/>
          <w:i w:val="false"/>
          <w:color w:val="ff0000"/>
          <w:sz w:val="28"/>
        </w:rPr>
        <w:t xml:space="preserve"> (2011.01.01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7542"/>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491 000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11-1-қосымша</w:t>
            </w:r>
          </w:p>
        </w:tc>
      </w:tr>
    </w:tbl>
    <w:p>
      <w:pPr>
        <w:spacing w:after="0"/>
        <w:ind w:left="0"/>
        <w:jc w:val="left"/>
      </w:pPr>
      <w:r>
        <w:rPr>
          <w:rFonts w:ascii="Times New Roman"/>
          <w:b/>
          <w:i w:val="false"/>
          <w:color w:val="000000"/>
        </w:rPr>
        <w:t xml:space="preserve"> Астана және Алматы қалаларының бюджеттеріне ауыл шаруашылығы</w:t>
      </w:r>
      <w:r>
        <w:br/>
      </w:r>
      <w:r>
        <w:rPr>
          <w:rFonts w:ascii="Times New Roman"/>
          <w:b/>
          <w:i w:val="false"/>
          <w:color w:val="000000"/>
        </w:rPr>
        <w:t>малдарын бірдейлендіруді ұйымдастыру мен жүргізуге берілетін</w:t>
      </w:r>
      <w:r>
        <w:br/>
      </w:r>
      <w:r>
        <w:rPr>
          <w:rFonts w:ascii="Times New Roman"/>
          <w:b/>
          <w:i w:val="false"/>
          <w:color w:val="000000"/>
        </w:rPr>
        <w:t>нысаналы ағымдағы трансферттердің сомасын бөлу</w:t>
      </w:r>
    </w:p>
    <w:p>
      <w:pPr>
        <w:spacing w:after="0"/>
        <w:ind w:left="0"/>
        <w:jc w:val="both"/>
      </w:pPr>
      <w:r>
        <w:rPr>
          <w:rFonts w:ascii="Times New Roman"/>
          <w:b w:val="false"/>
          <w:i w:val="false"/>
          <w:color w:val="ff0000"/>
          <w:sz w:val="28"/>
        </w:rPr>
        <w:t>
      Ескерту. 11-1-қосымшамен толықтырылды - ҚР Үкіметінің</w:t>
      </w:r>
      <w:r>
        <w:br/>
      </w:r>
      <w:r>
        <w:rPr>
          <w:rFonts w:ascii="Times New Roman"/>
          <w:b w:val="false"/>
          <w:i w:val="false"/>
          <w:color w:val="ff0000"/>
          <w:sz w:val="28"/>
        </w:rPr>
        <w:t xml:space="preserve">
      2011.03.02 </w:t>
      </w:r>
      <w:r>
        <w:rPr>
          <w:rFonts w:ascii="Times New Roman"/>
          <w:b w:val="false"/>
          <w:i w:val="false"/>
          <w:color w:val="ff0000"/>
          <w:sz w:val="28"/>
        </w:rPr>
        <w:t>N 214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3 131 817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188 019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383 759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585 936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трансферттердің сомасын бөлу</w:t>
      </w:r>
    </w:p>
    <w:p>
      <w:pPr>
        <w:spacing w:after="0"/>
        <w:ind w:left="0"/>
        <w:jc w:val="both"/>
      </w:pPr>
      <w:r>
        <w:rPr>
          <w:rFonts w:ascii="Times New Roman"/>
          <w:b w:val="false"/>
          <w:i w:val="false"/>
          <w:color w:val="ff0000"/>
          <w:sz w:val="28"/>
        </w:rPr>
        <w:t>
      Ескерту. 12-қосымша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18 322 675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2 584 028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632 689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1 263 529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1 719 327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1 433 925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1 991 691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2 059 157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3 442 773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590 198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12-1-қосымша</w:t>
            </w:r>
          </w:p>
        </w:tc>
      </w:tr>
    </w:tbl>
    <w:bookmarkStart w:name="z124" w:id="78"/>
    <w:p>
      <w:pPr>
        <w:spacing w:after="0"/>
        <w:ind w:left="0"/>
        <w:jc w:val="left"/>
      </w:pPr>
      <w:r>
        <w:rPr>
          <w:rFonts w:ascii="Times New Roman"/>
          <w:b/>
          <w:i w:val="false"/>
          <w:color w:val="000000"/>
        </w:rPr>
        <w:t xml:space="preserve"> Облыстық бюджеттерге мемлекет мұқтажы үшін жер учаскелерін</w:t>
      </w:r>
      <w:r>
        <w:br/>
      </w:r>
      <w:r>
        <w:rPr>
          <w:rFonts w:ascii="Times New Roman"/>
          <w:b/>
          <w:i w:val="false"/>
          <w:color w:val="000000"/>
        </w:rPr>
        <w:t>алуға берілетін нысаналы ағымдағы трансферттердің сомасын бөлу</w:t>
      </w:r>
    </w:p>
    <w:bookmarkEnd w:id="78"/>
    <w:p>
      <w:pPr>
        <w:spacing w:after="0"/>
        <w:ind w:left="0"/>
        <w:jc w:val="both"/>
      </w:pPr>
      <w:r>
        <w:rPr>
          <w:rFonts w:ascii="Times New Roman"/>
          <w:b w:val="false"/>
          <w:i w:val="false"/>
          <w:color w:val="ff0000"/>
          <w:sz w:val="28"/>
        </w:rPr>
        <w:t>
      Ескерту. 12-1-қосымшамен толықтырылды - ҚР Үкіметінің</w:t>
      </w:r>
      <w:r>
        <w:br/>
      </w:r>
      <w:r>
        <w:rPr>
          <w:rFonts w:ascii="Times New Roman"/>
          <w:b w:val="false"/>
          <w:i w:val="false"/>
          <w:color w:val="ff0000"/>
          <w:sz w:val="28"/>
        </w:rPr>
        <w:t xml:space="preserve">
      2011.10.25 </w:t>
      </w:r>
      <w:r>
        <w:rPr>
          <w:rFonts w:ascii="Times New Roman"/>
          <w:b w:val="false"/>
          <w:i w:val="false"/>
          <w:color w:val="ff0000"/>
          <w:sz w:val="28"/>
        </w:rPr>
        <w:t>N 1203</w:t>
      </w:r>
      <w:r>
        <w:rPr>
          <w:rFonts w:ascii="Times New Roman"/>
          <w:b w:val="false"/>
          <w:i w:val="false"/>
          <w:color w:val="ff0000"/>
          <w:sz w:val="28"/>
        </w:rPr>
        <w:t xml:space="preserve"> (2011.01.01 бастап қолданысқа енгізіледі)</w:t>
      </w:r>
      <w:r>
        <w:br/>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7542"/>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894 823</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477 717</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387 454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мектепке дейінгі білім беру ұйымдарында</w:t>
      </w:r>
      <w:r>
        <w:br/>
      </w:r>
      <w:r>
        <w:rPr>
          <w:rFonts w:ascii="Times New Roman"/>
          <w:b/>
          <w:i w:val="false"/>
          <w:color w:val="000000"/>
        </w:rPr>
        <w:t>мемлекеттік білім беру тапсырысын іске асыруға</w:t>
      </w:r>
      <w:r>
        <w:br/>
      </w:r>
      <w:r>
        <w:rPr>
          <w:rFonts w:ascii="Times New Roman"/>
          <w:b/>
          <w:i w:val="false"/>
          <w:color w:val="000000"/>
        </w:rPr>
        <w:t>берілетін ағымдағы нысаналы трансферттерінің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Ескерту. 13-қосымша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18 046 694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593 028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1 503 007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624 565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945 730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542 637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836 436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831 019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4 709 730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бағдарламасын іске асыруға берілетін ағымдағы нысаналы трансферттердің сомасын бөлу</w:t>
      </w:r>
    </w:p>
    <w:p>
      <w:pPr>
        <w:spacing w:after="0"/>
        <w:ind w:left="0"/>
        <w:jc w:val="both"/>
      </w:pPr>
      <w:r>
        <w:rPr>
          <w:rFonts w:ascii="Times New Roman"/>
          <w:b w:val="false"/>
          <w:i w:val="false"/>
          <w:color w:val="ff0000"/>
          <w:sz w:val="28"/>
        </w:rPr>
        <w:t>
      Ескерту. 14-қосымша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94"/>
        <w:gridCol w:w="2652"/>
        <w:gridCol w:w="2656"/>
        <w:gridCol w:w="2652"/>
        <w:gridCol w:w="265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жалпы орта білім беретін мемлекеттік мекемелердегі физика, химия, биология кабинеттерін оқу жабдығымен жарақтандыруға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 лингафондық және мультимедиалық кабинеттер құруға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мүгедек балаларды жабдықтармен, бағдарламалық қамтыммен қамтамасыз етуге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6 542 063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2 324 124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1 737 100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311 107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323 481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725 964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315 022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666 891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423 357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157 783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336 952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454 971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468 046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202 031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373 319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304 136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383 156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143 360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480 547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200 704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79 745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879 654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14-1-қосымша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мектеп мұғалімдеріне және мектепке дейінгі білім</w:t>
      </w:r>
      <w:r>
        <w:br/>
      </w:r>
      <w:r>
        <w:rPr>
          <w:rFonts w:ascii="Times New Roman"/>
          <w:b/>
          <w:i w:val="false"/>
          <w:color w:val="000000"/>
        </w:rPr>
        <w:t>беру ұйымдары тәрбиешілеріне біліктілік санаты үшін қосымша</w:t>
      </w:r>
      <w:r>
        <w:br/>
      </w:r>
      <w:r>
        <w:rPr>
          <w:rFonts w:ascii="Times New Roman"/>
          <w:b/>
          <w:i w:val="false"/>
          <w:color w:val="000000"/>
        </w:rPr>
        <w:t>ақының мөлшерін арттыруға берілетін нысаналы ағымдағы</w:t>
      </w:r>
      <w:r>
        <w:br/>
      </w:r>
      <w:r>
        <w:rPr>
          <w:rFonts w:ascii="Times New Roman"/>
          <w:b/>
          <w:i w:val="false"/>
          <w:color w:val="000000"/>
        </w:rPr>
        <w:t>трансферттердің сомасын бөлу</w:t>
      </w:r>
    </w:p>
    <w:p>
      <w:pPr>
        <w:spacing w:after="0"/>
        <w:ind w:left="0"/>
        <w:jc w:val="both"/>
      </w:pPr>
      <w:r>
        <w:rPr>
          <w:rFonts w:ascii="Times New Roman"/>
          <w:b w:val="false"/>
          <w:i w:val="false"/>
          <w:color w:val="ff0000"/>
          <w:sz w:val="28"/>
        </w:rPr>
        <w:t>
      Ескерту. 14-1-қосымшамен толықтырылды - ҚР Үкіметінің</w:t>
      </w:r>
      <w:r>
        <w:br/>
      </w:r>
      <w:r>
        <w:rPr>
          <w:rFonts w:ascii="Times New Roman"/>
          <w:b w:val="false"/>
          <w:i w:val="false"/>
          <w:color w:val="ff0000"/>
          <w:sz w:val="28"/>
        </w:rPr>
        <w:t xml:space="preserve">
      2011.03.02 </w:t>
      </w:r>
      <w:r>
        <w:rPr>
          <w:rFonts w:ascii="Times New Roman"/>
          <w:b w:val="false"/>
          <w:i w:val="false"/>
          <w:color w:val="ff0000"/>
          <w:sz w:val="28"/>
        </w:rPr>
        <w:t>N 214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4 947 975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406 394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232 220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893 712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14-2-қосымша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өндірістік оқытуды ұйымдастыру үшін техникалық және кәсіптік білім беретін ұйымдарды өндірістік оқыту шеберлеріне қосымша төлеуді белгілеу үшін берілетін нысаналы  ағымдағы трансферттердің сомасын бөлу</w:t>
      </w:r>
    </w:p>
    <w:p>
      <w:pPr>
        <w:spacing w:after="0"/>
        <w:ind w:left="0"/>
        <w:jc w:val="both"/>
      </w:pPr>
      <w:r>
        <w:rPr>
          <w:rFonts w:ascii="Times New Roman"/>
          <w:b w:val="false"/>
          <w:i w:val="false"/>
          <w:color w:val="ff0000"/>
          <w:sz w:val="28"/>
        </w:rPr>
        <w:t>
      Ескерту. 14-2-қосымшамен толықтырылды - ҚР Үкіметінің</w:t>
      </w:r>
      <w:r>
        <w:br/>
      </w:r>
      <w:r>
        <w:rPr>
          <w:rFonts w:ascii="Times New Roman"/>
          <w:b w:val="false"/>
          <w:i w:val="false"/>
          <w:color w:val="ff0000"/>
          <w:sz w:val="28"/>
        </w:rPr>
        <w:t xml:space="preserve">
      2011.03.02 </w:t>
      </w:r>
      <w:r>
        <w:rPr>
          <w:rFonts w:ascii="Times New Roman"/>
          <w:b w:val="false"/>
          <w:i w:val="false"/>
          <w:color w:val="ff0000"/>
          <w:sz w:val="28"/>
        </w:rPr>
        <w:t>N 214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407 031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тегін медициналық көмектің кепілдік берілген</w:t>
      </w:r>
      <w:r>
        <w:br/>
      </w:r>
      <w:r>
        <w:rPr>
          <w:rFonts w:ascii="Times New Roman"/>
          <w:b/>
          <w:i w:val="false"/>
          <w:color w:val="000000"/>
        </w:rPr>
        <w:t>көлемін қамтамасыз етуге және кеңейтуге берілетін ағымдағы</w:t>
      </w:r>
      <w:r>
        <w:br/>
      </w:r>
      <w:r>
        <w:rPr>
          <w:rFonts w:ascii="Times New Roman"/>
          <w:b/>
          <w:i w:val="false"/>
          <w:color w:val="000000"/>
        </w:rPr>
        <w:t>нысаналы трансферттер</w:t>
      </w:r>
    </w:p>
    <w:p>
      <w:pPr>
        <w:spacing w:after="0"/>
        <w:ind w:left="0"/>
        <w:jc w:val="both"/>
      </w:pPr>
      <w:r>
        <w:rPr>
          <w:rFonts w:ascii="Times New Roman"/>
          <w:b w:val="false"/>
          <w:i w:val="false"/>
          <w:color w:val="ff0000"/>
          <w:sz w:val="28"/>
        </w:rPr>
        <w:t>
      Ескерту. 15-қосымша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809"/>
        <w:gridCol w:w="3444"/>
        <w:gridCol w:w="3444"/>
        <w:gridCol w:w="3444"/>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арқылы қаржыландырылатын тегін медициналық көмектің кепілдік берілген көлемін қамтамасыз етуге және кеңейтуге</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вакциналарды және басқа да иммундық-биологиялық препараттарды сатып алуға</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44 345 732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23 482 001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20 863 731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2 304 534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1 256 085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1 048 449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1 999 933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1 369 103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3 277 102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1 799 695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1 477 407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1 256 045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702 869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553 176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4 300 936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2 110 221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2 190 715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3 168 159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1 444 583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1 723 576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2 005 667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1 248 861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756 806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3 662 775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2 252 463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1 410 312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2 428 610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1 216 962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1 211 648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2 209 067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1 444 578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764 489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1 653 999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722 112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931 887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2 137 286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1 122 990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1 014 296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1 867 486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1 037 662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829 824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6 095 317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2 722 614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3 372 703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4 410 429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2 220 741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2 189 688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1 568 387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810 462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жергілікті деңгейде медициналық денсаулық</w:t>
      </w:r>
      <w:r>
        <w:br/>
      </w:r>
      <w:r>
        <w:rPr>
          <w:rFonts w:ascii="Times New Roman"/>
          <w:b/>
          <w:i w:val="false"/>
          <w:color w:val="000000"/>
        </w:rPr>
        <w:t>сақтау ұйымдарын материалдық-техникалық жарақтандыруға</w:t>
      </w:r>
      <w:r>
        <w:br/>
      </w:r>
      <w:r>
        <w:rPr>
          <w:rFonts w:ascii="Times New Roman"/>
          <w:b/>
          <w:i w:val="false"/>
          <w:color w:val="000000"/>
        </w:rPr>
        <w:t>берілетін ағымдағы нысаналы трансферттер</w:t>
      </w:r>
    </w:p>
    <w:p>
      <w:pPr>
        <w:spacing w:after="0"/>
        <w:ind w:left="0"/>
        <w:jc w:val="both"/>
      </w:pPr>
      <w:r>
        <w:rPr>
          <w:rFonts w:ascii="Times New Roman"/>
          <w:b w:val="false"/>
          <w:i w:val="false"/>
          <w:color w:val="ff0000"/>
          <w:sz w:val="28"/>
        </w:rPr>
        <w:t>
      Ескерту. 16-қосымша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17 545 309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859 786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865 814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2 030 790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831 123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1 567 760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859 121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827 178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924 887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1 650 873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1 043 781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Қазақстан Республикасының Үкіметі резервінің сомасын бөлу</w:t>
      </w:r>
    </w:p>
    <w:p>
      <w:pPr>
        <w:spacing w:after="0"/>
        <w:ind w:left="0"/>
        <w:jc w:val="both"/>
      </w:pPr>
      <w:r>
        <w:rPr>
          <w:rFonts w:ascii="Times New Roman"/>
          <w:b w:val="false"/>
          <w:i w:val="false"/>
          <w:color w:val="ff0000"/>
          <w:sz w:val="28"/>
        </w:rPr>
        <w:t xml:space="preserve">
      Ескерту. 17-қосымшаға өзгерту енгізілді - ҚР Үкіметінің 2011.10.25 </w:t>
      </w:r>
      <w:r>
        <w:rPr>
          <w:rFonts w:ascii="Times New Roman"/>
          <w:b w:val="false"/>
          <w:i w:val="false"/>
          <w:color w:val="ff0000"/>
          <w:sz w:val="28"/>
        </w:rPr>
        <w:t>N 1203</w:t>
      </w:r>
      <w:r>
        <w:rPr>
          <w:rFonts w:ascii="Times New Roman"/>
          <w:b w:val="false"/>
          <w:i w:val="false"/>
          <w:color w:val="ff0000"/>
          <w:sz w:val="28"/>
        </w:rPr>
        <w:t xml:space="preserve"> (2011.01.01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923"/>
        <w:gridCol w:w="923"/>
        <w:gridCol w:w="2386"/>
        <w:gridCol w:w="2381"/>
        <w:gridCol w:w="2382"/>
        <w:gridCol w:w="23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министрлігі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67 260 188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42 153 770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41 219 191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67 260 188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42 153 770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41 219 191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63 160 188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38 053 770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37 119 191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Облыстардың бюджеттеріне, Астана және Алматы қалаларының</w:t>
      </w:r>
      <w:r>
        <w:br/>
      </w:r>
      <w:r>
        <w:rPr>
          <w:rFonts w:ascii="Times New Roman"/>
          <w:b/>
          <w:i w:val="false"/>
          <w:color w:val="000000"/>
        </w:rPr>
        <w:t>бюджеттеріне халықаралық маңызы бар іс-шараларды өткізу кезінде</w:t>
      </w:r>
      <w:r>
        <w:br/>
      </w:r>
      <w:r>
        <w:rPr>
          <w:rFonts w:ascii="Times New Roman"/>
          <w:b/>
          <w:i w:val="false"/>
          <w:color w:val="000000"/>
        </w:rPr>
        <w:t>қоғамдық тәртіпті сақтауды қамтамасыз етуге берілетін ағымдағы</w:t>
      </w:r>
      <w:r>
        <w:br/>
      </w:r>
      <w:r>
        <w:rPr>
          <w:rFonts w:ascii="Times New Roman"/>
          <w:b/>
          <w:i w:val="false"/>
          <w:color w:val="000000"/>
        </w:rPr>
        <w:t>нысаналы трансферттердің сомасын бөлу</w:t>
      </w:r>
    </w:p>
    <w:p>
      <w:pPr>
        <w:spacing w:after="0"/>
        <w:ind w:left="0"/>
        <w:jc w:val="both"/>
      </w:pPr>
      <w:r>
        <w:rPr>
          <w:rFonts w:ascii="Times New Roman"/>
          <w:b w:val="false"/>
          <w:i w:val="false"/>
          <w:color w:val="ff0000"/>
          <w:sz w:val="28"/>
        </w:rPr>
        <w:t>
      Ескерту. 18-қосымша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2919"/>
        <w:gridCol w:w="6462"/>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310 315</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124 531</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40 303</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34 055</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Қызылopда облысы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25 618</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32 569</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"Мак" операциясын жүргізуге берілетін ағымдағы</w:t>
      </w:r>
      <w:r>
        <w:br/>
      </w:r>
      <w:r>
        <w:rPr>
          <w:rFonts w:ascii="Times New Roman"/>
          <w:b/>
          <w:i w:val="false"/>
          <w:color w:val="000000"/>
        </w:rPr>
        <w:t>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62 218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19-1-қосымша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жаңадан іске қосылатын спорт объектілерін ұстауға берілетін нысаналы ағымдағы трансферттердің сомасын бөлу</w:t>
      </w:r>
    </w:p>
    <w:p>
      <w:pPr>
        <w:spacing w:after="0"/>
        <w:ind w:left="0"/>
        <w:jc w:val="both"/>
      </w:pPr>
      <w:r>
        <w:rPr>
          <w:rFonts w:ascii="Times New Roman"/>
          <w:b w:val="false"/>
          <w:i w:val="false"/>
          <w:color w:val="ff0000"/>
          <w:sz w:val="28"/>
        </w:rPr>
        <w:t>
      Ескерту. 19-1-қосымшамен толықтырылды - ҚР Үкіметінің</w:t>
      </w:r>
      <w:r>
        <w:br/>
      </w:r>
      <w:r>
        <w:rPr>
          <w:rFonts w:ascii="Times New Roman"/>
          <w:b w:val="false"/>
          <w:i w:val="false"/>
          <w:color w:val="ff0000"/>
          <w:sz w:val="28"/>
        </w:rPr>
        <w:t xml:space="preserve">
      2011.03.02 </w:t>
      </w:r>
      <w:r>
        <w:rPr>
          <w:rFonts w:ascii="Times New Roman"/>
          <w:b w:val="false"/>
          <w:i w:val="false"/>
          <w:color w:val="ff0000"/>
          <w:sz w:val="28"/>
        </w:rPr>
        <w:t>N 214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1629"/>
        <w:gridCol w:w="8112"/>
      </w:tblGrid>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224 000</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19-2-қосымша</w:t>
            </w:r>
          </w:p>
        </w:tc>
      </w:tr>
    </w:tbl>
    <w:bookmarkStart w:name="z126" w:id="7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спорттағы дарынды балаларға арналған</w:t>
      </w:r>
      <w:r>
        <w:br/>
      </w:r>
      <w:r>
        <w:rPr>
          <w:rFonts w:ascii="Times New Roman"/>
          <w:b/>
          <w:i w:val="false"/>
          <w:color w:val="000000"/>
        </w:rPr>
        <w:t>мектеп-интернаттардың мұғалімдеріне біліктілік санаты</w:t>
      </w:r>
      <w:r>
        <w:br/>
      </w:r>
      <w:r>
        <w:rPr>
          <w:rFonts w:ascii="Times New Roman"/>
          <w:b/>
          <w:i w:val="false"/>
          <w:color w:val="000000"/>
        </w:rPr>
        <w:t>үшін қосымша ақы мөлшерін ұлғайтуға берілетін нысаналы</w:t>
      </w:r>
      <w:r>
        <w:br/>
      </w:r>
      <w:r>
        <w:rPr>
          <w:rFonts w:ascii="Times New Roman"/>
          <w:b/>
          <w:i w:val="false"/>
          <w:color w:val="000000"/>
        </w:rPr>
        <w:t>ағымдағы трансферттердің сомасын бөлу</w:t>
      </w:r>
    </w:p>
    <w:bookmarkEnd w:id="79"/>
    <w:p>
      <w:pPr>
        <w:spacing w:after="0"/>
        <w:ind w:left="0"/>
        <w:jc w:val="both"/>
      </w:pPr>
      <w:r>
        <w:rPr>
          <w:rFonts w:ascii="Times New Roman"/>
          <w:b w:val="false"/>
          <w:i w:val="false"/>
          <w:color w:val="ff0000"/>
          <w:sz w:val="28"/>
        </w:rPr>
        <w:t xml:space="preserve">
      Ескерту. 19-2-қосымшамен толықтырылды - ҚР Үкіметінің 2011.10.25 </w:t>
      </w:r>
      <w:r>
        <w:rPr>
          <w:rFonts w:ascii="Times New Roman"/>
          <w:b w:val="false"/>
          <w:i w:val="false"/>
          <w:color w:val="ff0000"/>
          <w:sz w:val="28"/>
        </w:rPr>
        <w:t>N 1203</w:t>
      </w:r>
      <w:r>
        <w:rPr>
          <w:rFonts w:ascii="Times New Roman"/>
          <w:b w:val="false"/>
          <w:i w:val="false"/>
          <w:color w:val="ff0000"/>
          <w:sz w:val="28"/>
        </w:rPr>
        <w:t xml:space="preserve"> (2011.01.01 бастап қолданысқа енгізіледі); жаңа редакцияда - ҚР Үкіметінің 2011.12.13 </w:t>
      </w:r>
      <w:r>
        <w:rPr>
          <w:rFonts w:ascii="Times New Roman"/>
          <w:b w:val="false"/>
          <w:i w:val="false"/>
          <w:color w:val="ff0000"/>
          <w:sz w:val="28"/>
        </w:rPr>
        <w:t>№ 1523</w:t>
      </w:r>
      <w:r>
        <w:rPr>
          <w:rFonts w:ascii="Times New Roman"/>
          <w:b w:val="false"/>
          <w:i w:val="false"/>
          <w:color w:val="ff0000"/>
          <w:sz w:val="28"/>
        </w:rPr>
        <w:t xml:space="preserve"> (2011.01.01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2859"/>
        <w:gridCol w:w="6582"/>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2 810</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берілетін арнайы әлеуметтік қызметтерді</w:t>
      </w:r>
      <w:r>
        <w:br/>
      </w:r>
      <w:r>
        <w:rPr>
          <w:rFonts w:ascii="Times New Roman"/>
          <w:b/>
          <w:i w:val="false"/>
          <w:color w:val="000000"/>
        </w:rPr>
        <w:t>көрсетуді іске асыруға бағытталған ағымдағы нысаналы</w:t>
      </w:r>
      <w:r>
        <w:br/>
      </w:r>
      <w:r>
        <w:rPr>
          <w:rFonts w:ascii="Times New Roman"/>
          <w:b/>
          <w:i w:val="false"/>
          <w:color w:val="000000"/>
        </w:rPr>
        <w:t>трансферттердің сомасын бөлу</w:t>
      </w:r>
    </w:p>
    <w:p>
      <w:pPr>
        <w:spacing w:after="0"/>
        <w:ind w:left="0"/>
        <w:jc w:val="both"/>
      </w:pPr>
      <w:r>
        <w:rPr>
          <w:rFonts w:ascii="Times New Roman"/>
          <w:b w:val="false"/>
          <w:i w:val="false"/>
          <w:color w:val="ff0000"/>
          <w:sz w:val="28"/>
        </w:rPr>
        <w:t>
      Ескерту. 20-қосымша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749"/>
        <w:gridCol w:w="2864"/>
        <w:gridCol w:w="2864"/>
        <w:gridCol w:w="2375"/>
        <w:gridCol w:w="2375"/>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қызметтер стандарттарын енгізуге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орналастыруға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күндіз емделу бөлімшелері желісін дамытуға</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2 376 101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1 710 893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368 408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296 800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185 039</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503 588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367 675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153 229</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357 932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301 212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220 587</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18 819</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201 378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116 019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202 068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173 894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72 477</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жетім сәбиді (жетім балаларды) және ата-анасының</w:t>
      </w:r>
      <w:r>
        <w:br/>
      </w:r>
      <w:r>
        <w:rPr>
          <w:rFonts w:ascii="Times New Roman"/>
          <w:b/>
          <w:i w:val="false"/>
          <w:color w:val="000000"/>
        </w:rPr>
        <w:t>қамқорлығынсыз қалған сәбиді (балаларды) асырап бағу үшін</w:t>
      </w:r>
      <w:r>
        <w:br/>
      </w:r>
      <w:r>
        <w:rPr>
          <w:rFonts w:ascii="Times New Roman"/>
          <w:b/>
          <w:i w:val="false"/>
          <w:color w:val="000000"/>
        </w:rPr>
        <w:t>қамқоршыларға (қорғаншыларға) ай сайын ақша қаражаттарын</w:t>
      </w:r>
      <w:r>
        <w:br/>
      </w:r>
      <w:r>
        <w:rPr>
          <w:rFonts w:ascii="Times New Roman"/>
          <w:b/>
          <w:i w:val="false"/>
          <w:color w:val="000000"/>
        </w:rPr>
        <w:t>төлеуге берілетін ағымдағы нысаналы трансферттердің сомасын бөлу</w:t>
      </w:r>
    </w:p>
    <w:p>
      <w:pPr>
        <w:spacing w:after="0"/>
        <w:ind w:left="0"/>
        <w:jc w:val="both"/>
      </w:pPr>
      <w:r>
        <w:rPr>
          <w:rFonts w:ascii="Times New Roman"/>
          <w:b w:val="false"/>
          <w:i w:val="false"/>
          <w:color w:val="ff0000"/>
          <w:sz w:val="28"/>
        </w:rPr>
        <w:t>
      Ескерту. 21-қосымша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 xml:space="preserve">(2011.01.01 бастап қолданысқа енгізіледі); өзгеріс енгізілді - ҚР Үкіметінің 2011.12.13 </w:t>
      </w:r>
      <w:r>
        <w:rPr>
          <w:rFonts w:ascii="Times New Roman"/>
          <w:b w:val="false"/>
          <w:i w:val="false"/>
          <w:color w:val="ff0000"/>
          <w:sz w:val="28"/>
        </w:rPr>
        <w:t>№ 1523</w:t>
      </w:r>
      <w:r>
        <w:rPr>
          <w:rFonts w:ascii="Times New Roman"/>
          <w:b w:val="false"/>
          <w:i w:val="false"/>
          <w:color w:val="ff0000"/>
          <w:sz w:val="28"/>
        </w:rPr>
        <w:t xml:space="preserve"> (2011.01.01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3 111 681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342 619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329 359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132 451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техникалық және кәсіптік білім беру оқу</w:t>
      </w:r>
      <w:r>
        <w:br/>
      </w:r>
      <w:r>
        <w:rPr>
          <w:rFonts w:ascii="Times New Roman"/>
          <w:b/>
          <w:i w:val="false"/>
          <w:color w:val="000000"/>
        </w:rPr>
        <w:t>орындарындағы оқу-өндірістік шеберханаларды, зертханаларды</w:t>
      </w:r>
      <w:r>
        <w:br/>
      </w:r>
      <w:r>
        <w:rPr>
          <w:rFonts w:ascii="Times New Roman"/>
          <w:b/>
          <w:i w:val="false"/>
          <w:color w:val="000000"/>
        </w:rPr>
        <w:t>жаңарту мен қайта жабдықтауға берілетін ағымдағы нысаналы</w:t>
      </w:r>
      <w:r>
        <w:br/>
      </w:r>
      <w:r>
        <w:rPr>
          <w:rFonts w:ascii="Times New Roman"/>
          <w:b/>
          <w:i w:val="false"/>
          <w:color w:val="000000"/>
        </w:rPr>
        <w:t>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педагог кадрлардың біліктілігін арттыру</w:t>
      </w:r>
      <w:r>
        <w:br/>
      </w:r>
      <w:r>
        <w:rPr>
          <w:rFonts w:ascii="Times New Roman"/>
          <w:b/>
          <w:i w:val="false"/>
          <w:color w:val="000000"/>
        </w:rPr>
        <w:t>үшін оқу жабдығын сатып алуға берілетін ағымдағы</w:t>
      </w:r>
      <w:r>
        <w:br/>
      </w:r>
      <w:r>
        <w:rPr>
          <w:rFonts w:ascii="Times New Roman"/>
          <w:b/>
          <w:i w:val="false"/>
          <w:color w:val="000000"/>
        </w:rPr>
        <w:t>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"Бизнестің жол картасы - 2020" бағдарламасы шеңберінде</w:t>
      </w:r>
      <w:r>
        <w:br/>
      </w:r>
      <w:r>
        <w:rPr>
          <w:rFonts w:ascii="Times New Roman"/>
          <w:b/>
          <w:i w:val="false"/>
          <w:color w:val="000000"/>
        </w:rPr>
        <w:t>аймақтарда жеке кәсіпкерлікті қолдауға сомаларын бөлу</w:t>
      </w:r>
    </w:p>
    <w:p>
      <w:pPr>
        <w:spacing w:after="0"/>
        <w:ind w:left="0"/>
        <w:jc w:val="both"/>
      </w:pPr>
      <w:r>
        <w:rPr>
          <w:rFonts w:ascii="Times New Roman"/>
          <w:b w:val="false"/>
          <w:i w:val="false"/>
          <w:color w:val="ff0000"/>
          <w:sz w:val="28"/>
        </w:rPr>
        <w:t>
      Ескерту. 24-қосымша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885"/>
        <w:gridCol w:w="3382"/>
        <w:gridCol w:w="3383"/>
        <w:gridCol w:w="3383"/>
      </w:tblGrid>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9 136 562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7 810 440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1 326 122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323 603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320 795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542 709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451 699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474 645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378 705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287 256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238 896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972 284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842 024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518 970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387 690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606 100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477 855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753 723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674 413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228 249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176 562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390 924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273 924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1 066 975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1 007 695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806 106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701 034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105 072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769 509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610 389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159 120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1 047 059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992 459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24-1-қосымша</w:t>
            </w:r>
          </w:p>
        </w:tc>
      </w:tr>
    </w:tbl>
    <w:p>
      <w:pPr>
        <w:spacing w:after="0"/>
        <w:ind w:left="0"/>
        <w:jc w:val="left"/>
      </w:pPr>
      <w:r>
        <w:rPr>
          <w:rFonts w:ascii="Times New Roman"/>
          <w:b/>
          <w:i w:val="false"/>
          <w:color w:val="000000"/>
        </w:rPr>
        <w:t xml:space="preserve"> Жұмыспен қамту 2020 бағдарламасы шеңберінде іс-шараларды жүзеге асыру сомаларын бөлу</w:t>
      </w:r>
    </w:p>
    <w:p>
      <w:pPr>
        <w:spacing w:after="0"/>
        <w:ind w:left="0"/>
        <w:jc w:val="both"/>
      </w:pPr>
      <w:r>
        <w:rPr>
          <w:rFonts w:ascii="Times New Roman"/>
          <w:b w:val="false"/>
          <w:i w:val="false"/>
          <w:color w:val="ff0000"/>
          <w:sz w:val="28"/>
        </w:rPr>
        <w:t>
      Ескерту. 24-1-қосымшамен толықтырылды - ҚР Үкіметінің</w:t>
      </w:r>
      <w:r>
        <w:br/>
      </w:r>
      <w:r>
        <w:rPr>
          <w:rFonts w:ascii="Times New Roman"/>
          <w:b w:val="false"/>
          <w:i w:val="false"/>
          <w:color w:val="ff0000"/>
          <w:sz w:val="28"/>
        </w:rPr>
        <w:t xml:space="preserve">
      2011.03.02 </w:t>
      </w:r>
      <w:r>
        <w:rPr>
          <w:rFonts w:ascii="Times New Roman"/>
          <w:b w:val="false"/>
          <w:i w:val="false"/>
          <w:color w:val="ff0000"/>
          <w:sz w:val="28"/>
        </w:rPr>
        <w:t>N 214</w:t>
      </w:r>
      <w:r>
        <w:rPr>
          <w:rFonts w:ascii="Times New Roman"/>
          <w:b w:val="false"/>
          <w:i w:val="false"/>
          <w:color w:val="ff0000"/>
          <w:sz w:val="28"/>
        </w:rPr>
        <w:t xml:space="preserve"> Қаулысымен, жаңа редакцияда - ҚР Үкіметінің</w:t>
      </w:r>
      <w:r>
        <w:br/>
      </w:r>
      <w:r>
        <w:rPr>
          <w:rFonts w:ascii="Times New Roman"/>
          <w:b w:val="false"/>
          <w:i w:val="false"/>
          <w:color w:val="ff0000"/>
          <w:sz w:val="28"/>
        </w:rPr>
        <w:t xml:space="preserve">
      2011.10.25 </w:t>
      </w:r>
      <w:r>
        <w:rPr>
          <w:rFonts w:ascii="Times New Roman"/>
          <w:b w:val="false"/>
          <w:i w:val="false"/>
          <w:color w:val="ff0000"/>
          <w:sz w:val="28"/>
        </w:rPr>
        <w:t>N 1203</w:t>
      </w:r>
      <w:r>
        <w:rPr>
          <w:rFonts w:ascii="Times New Roman"/>
          <w:b w:val="false"/>
          <w:i w:val="false"/>
          <w:color w:val="ff0000"/>
          <w:sz w:val="28"/>
        </w:rPr>
        <w:t xml:space="preserve"> (2011.01.01 бастап қолданысқа енгізіледі)</w:t>
      </w:r>
      <w:r>
        <w:br/>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02"/>
        <w:gridCol w:w="2136"/>
        <w:gridCol w:w="2137"/>
        <w:gridCol w:w="1920"/>
        <w:gridCol w:w="1592"/>
        <w:gridCol w:w="1373"/>
        <w:gridCol w:w="1921"/>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кәсіптік даярлау, қайта даярлау және біліктілігін арттыру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ішінара субсидиялану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кәсіпкерлікке оқыту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аударуға субсидиялар беру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құру</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16 649 214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13 081 647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1 219 057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255 041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15 771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2 077 698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589 673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407 621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500 755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1 012 673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747 564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229 186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1 041 216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2 117 297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1 653 446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184 490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754 273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613 235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730 597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617 792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104 050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632 381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418 470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174 988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1 766 058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1 531 321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445 808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256 672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669 258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550 735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1 042 537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836 041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529 495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361 115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2 639 024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1 925 357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261 427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1 011 420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881 433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101 387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1 166 749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1 107 096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24-2-қосымша</w:t>
            </w:r>
          </w:p>
        </w:tc>
      </w:tr>
    </w:tbl>
    <w:p>
      <w:pPr>
        <w:spacing w:after="0"/>
        <w:ind w:left="0"/>
        <w:jc w:val="left"/>
      </w:pPr>
      <w:r>
        <w:rPr>
          <w:rFonts w:ascii="Times New Roman"/>
          <w:b/>
          <w:i w:val="false"/>
          <w:color w:val="000000"/>
        </w:rPr>
        <w:t xml:space="preserve"> Жұмыспен қамту 2020 бағдарламасы шеңберінде инженерлік-коммуникациялық инфрақұрылымды дамытуға сомаларын бөлу</w:t>
      </w:r>
    </w:p>
    <w:p>
      <w:pPr>
        <w:spacing w:after="0"/>
        <w:ind w:left="0"/>
        <w:jc w:val="both"/>
      </w:pPr>
      <w:r>
        <w:rPr>
          <w:rFonts w:ascii="Times New Roman"/>
          <w:b w:val="false"/>
          <w:i w:val="false"/>
          <w:color w:val="ff0000"/>
          <w:sz w:val="28"/>
        </w:rPr>
        <w:t>
      Ескерту. 24-2-қосымшамен толықтырылды - ҚР Үкіметінің</w:t>
      </w:r>
      <w:r>
        <w:br/>
      </w:r>
      <w:r>
        <w:rPr>
          <w:rFonts w:ascii="Times New Roman"/>
          <w:b w:val="false"/>
          <w:i w:val="false"/>
          <w:color w:val="ff0000"/>
          <w:sz w:val="28"/>
        </w:rPr>
        <w:t xml:space="preserve">
      2011.03.02 </w:t>
      </w:r>
      <w:r>
        <w:rPr>
          <w:rFonts w:ascii="Times New Roman"/>
          <w:b w:val="false"/>
          <w:i w:val="false"/>
          <w:color w:val="ff0000"/>
          <w:sz w:val="28"/>
        </w:rPr>
        <w:t>N 214</w:t>
      </w:r>
      <w:r>
        <w:rPr>
          <w:rFonts w:ascii="Times New Roman"/>
          <w:b w:val="false"/>
          <w:i w:val="false"/>
          <w:color w:val="ff0000"/>
          <w:sz w:val="28"/>
        </w:rPr>
        <w:t xml:space="preserve"> Қаулысымен, жаңа редакцияда - ҚР Үкіметінің</w:t>
      </w:r>
      <w:r>
        <w:br/>
      </w:r>
      <w:r>
        <w:rPr>
          <w:rFonts w:ascii="Times New Roman"/>
          <w:b w:val="false"/>
          <w:i w:val="false"/>
          <w:color w:val="ff0000"/>
          <w:sz w:val="28"/>
        </w:rPr>
        <w:t xml:space="preserve">
      2011.10.25 </w:t>
      </w:r>
      <w:r>
        <w:rPr>
          <w:rFonts w:ascii="Times New Roman"/>
          <w:b w:val="false"/>
          <w:i w:val="false"/>
          <w:color w:val="ff0000"/>
          <w:sz w:val="28"/>
        </w:rPr>
        <w:t>N 1203</w:t>
      </w:r>
      <w:r>
        <w:rPr>
          <w:rFonts w:ascii="Times New Roman"/>
          <w:b w:val="false"/>
          <w:i w:val="false"/>
          <w:color w:val="ff0000"/>
          <w:sz w:val="28"/>
        </w:rPr>
        <w:t xml:space="preserve"> (2011.01.01 бастап қолданысқа енгізіледі)</w:t>
      </w:r>
      <w:r>
        <w:br/>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703"/>
        <w:gridCol w:w="3436"/>
        <w:gridCol w:w="3437"/>
        <w:gridCol w:w="3437"/>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кәсіпкерліктің дамуына ықпал ету шеңберінде</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ұтқырлығын арттыру шеңберінде</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5 874 008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1 008 908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4 865 100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1 123 700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1 003 700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1 164 300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1 107 000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422 708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252 708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2 160 400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1 790 400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Мемлекеттік тапсырмалардың 2011 жылға арналған тізбесі</w:t>
      </w:r>
    </w:p>
    <w:p>
      <w:pPr>
        <w:spacing w:after="0"/>
        <w:ind w:left="0"/>
        <w:jc w:val="both"/>
      </w:pPr>
      <w:r>
        <w:rPr>
          <w:rFonts w:ascii="Times New Roman"/>
          <w:b w:val="false"/>
          <w:i w:val="false"/>
          <w:color w:val="ff0000"/>
          <w:sz w:val="28"/>
        </w:rPr>
        <w:t>
      Ескерту. 25-қосымша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41"/>
        <w:gridCol w:w="4028"/>
        <w:gridCol w:w="651"/>
        <w:gridCol w:w="1632"/>
        <w:gridCol w:w="2089"/>
        <w:gridCol w:w="101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қызметтің немесе инвестициялық жобаның атауы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инвестициялық жобаның сипаттамасы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атауы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 мың теңге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мамандарды тарта отырып, біліктілікті арттыру үшін мемлекеттік қызметшілерді оқыту бойынша қызметтер көрсету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практиктердің шетелдік тәжірибесін зерделеу және мемлекеттік саясат пен мемлекеттік басқару сияқты салаларда іс-тәрбиелік міндеттерді шешу дағдыларын алу; экономикалық саясат пен мемлекеттік қаржыландыру және бюджеттеу; келіссөздер жүргізу және көшбасшылық</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"Шетелдік мамандарды тарта отырып, біліктілікті арттыру үшін мемлекеттік қызметшілерді оқыту бойынша қызметтер көрсету"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 7 қысқы Азия Ойындарын ұйымдастыру және өткізу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7-ші қысқы Азия ойындарын дайындау және өткізу жөніндегі іс-шараларды 2011 жылғы 7-ші қысқы Азия ойындарын ұйымдастырушы қалалар мен Азияның Олимпиадалық Кеңесінің арасындағы келісім-шарттың талаптарына және қысқы спорт түрлері бойынша халықаралық федерацияларға қойылатын талаптарға сәйкес іске асыру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 7-ші Қысқы Азия ойындарын ұйымдастыру комитетінің  атқарушы дирекциясы"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"2011 жылы 7-Қысқы Азия ойындарын  ұйымдастыру және өткізу"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1 548 528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өндірілетін, ауыл шаруашылығы өнімінің дамуының дүниежүзілік тенденциясын көрсету бойынша талдамалық зерттеу жүргізу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 өнімдерін жалпы талдау, ауыл шаруашылығы өнімдерін тұтыну және өндіру әлемдік нарық тенденциясын талдау. Сыртқы нарықтарға шығуға қолайлы шарттармен сипатталатын ауыл шаруашылығы өнімдерінің негізгі түрлерін анықтау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талдамалық орталық"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жүйелеріне тексеру өткізу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жүйелеріне тексеру өткізу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 "ҚазахВодоКаналПроект" акционерлік қоғамы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"Су шаруашылығы жүйелеріне және гидротехникалық құрылыстарға зерттеулер жүргізу"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 жүргізу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декларациялауды енгізу, Бірыңғай экономикалық кеңістік қалыптастыру және ОЭСР стандарттарын енгізу шеңберінде салықтық әкімшілендіруді жетілдіру бойынша ұсыныстар әзірлеу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талдамалық орталық"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Бюджеттік жоспарлауды, мемлекеттік бюджеттің атқарылуын және оның атқарылуын бақылауды қамтамасыз 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қатынас арқылы туындайтын бизнестің шығындарын зерттеулер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 жүргізу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талдамалық орталық"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"Экономика, сауда және мемлекеттік басқару саласындағы қолданбалы зерттеулер жүргізу"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(ведомстволық) функционалдық шолу жүргізу әдістемесін әзірлеу және сынақтан өткізу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 жүргізу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талдамалық орталық"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"Экономика, сауда және мемлекеттік басқару саласындағы қолданбалы зерттеулер жүргізу"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форумның Жаһандық бәсекеге қабілеттілік индексі рейтингісінде (Давос, Швейцария) Қазақстанның бәсекеге қабілеттілігін арттыру бойынша ұсыныстар әзірлеу"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 жүргізу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талдамалық орталық"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"Экономика, сауда және мемлекеттік басқару саласындағы қолданбалы зерттеулер жүргізу"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айқындау өлшемдерін заңнамада синхрондау жөнінде, сондай-ақ шағын және орта бизнестің дамуын мемлекеттік қолдаудың (реттеудің) тиімді тетігін қалыптастыру жөнінде ұсыныстар әзірлеу"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 жүргізу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талдамалық орталық"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"Экономика, сауда және мемлекеттік басқару саласындағы қолданбалы зерттеулер жүргізу"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"Бизнестің жол картасы - 2020" бағдарламасы шеңберінде кәсіпкерлікті әлеуетті сауықтыру және күшейту"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салалық және өңірлік бағдарламаларды жоспарлау және іске асыру процестерін басқару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салалық және өңірлік бағдарламаларды жоспарлау және іске асыру процестерін басқаруды қамтамасыз ету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"Жоспарлау процестерін басқаруды және мемлекеттік, салалық пен өңірлік бағдарламаларды іске асыруды қамтамасыз 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өткізуді қамтамасыз ету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"Астана экономикалық форумын өткізуді қамтамасыз ету жөніндегі қызметтер"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289 497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сараптамалық-аналитикалық қамтамасыз ету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 жүргізу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"Орталық мемлекеттік және жергілікті атқарушы органдар қызметінің тиімділігін бағалауды жүргізу жөніндегі қызметтер"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 зерттеулер жүргізу жөніндегі қызметтер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Саясаттың басымды салаларын айқындау және қазақстандық заңнаманың Экономикалық Ынтымақтастық және Даму Ұйымының стандарттарына сәйкестігін талдау;</w:t>
            </w:r>
          </w:p>
          <w:p>
            <w:pPr>
              <w:spacing w:after="20"/>
              <w:ind w:left="20"/>
              <w:jc w:val="both"/>
            </w:pPr>
            <w:r>
              <w:rPr>
                <w:rFonts w:ascii="Times New Roman"/>
                <w:b w:val="false"/>
                <w:i w:val="false"/>
                <w:color w:val="000000"/>
                <w:sz w:val="20"/>
              </w:rPr>
              <w:t>
Экономикалық Ынтымақтастық және Даму Ұйымының бірқатар негізгі комитеттерінде толық құқылы қатысушысы мүше/тұрақты байқаушы мәртебесін алу бойынша Қазақстан Республикасы Үкіметі үшін алдын ала ұсынымдарды әзірлеу;</w:t>
            </w:r>
          </w:p>
          <w:p>
            <w:pPr>
              <w:spacing w:after="20"/>
              <w:ind w:left="20"/>
              <w:jc w:val="both"/>
            </w:pPr>
            <w:r>
              <w:rPr>
                <w:rFonts w:ascii="Times New Roman"/>
                <w:b w:val="false"/>
                <w:i w:val="false"/>
                <w:color w:val="000000"/>
                <w:sz w:val="20"/>
              </w:rPr>
              <w:t>
Қазақстан Республикасының Экономикалық Ынтымақтастық және Даму Ұйымына кіруі жөніндегі іс-шаралар жоспарын әзірлеу;</w:t>
            </w:r>
          </w:p>
          <w:p>
            <w:pPr>
              <w:spacing w:after="20"/>
              <w:ind w:left="20"/>
              <w:jc w:val="both"/>
            </w:pPr>
            <w:r>
              <w:rPr>
                <w:rFonts w:ascii="Times New Roman"/>
                <w:b w:val="false"/>
                <w:i w:val="false"/>
                <w:color w:val="000000"/>
                <w:sz w:val="20"/>
              </w:rPr>
              <w:t>
Экономикалық Ынтымақтастық және Даму Ұйымының стандарттарын енгізу бойынша ұсынымдар әзірлеу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талдамалық орталық"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"Мемлекеттің қызметін құқықтық қамтамасыз 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деңгейдегі колледждердің жұмыс жасау үлгісін әзірлеу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жұмыс жасау саласындағы халықаралық тәжірибенің зерттеуі бойынша қызметтер, сонымен бірге Қазақстан шарттарында колледждердің жұмыс жасауының ұтымды үлгісін әзірлеу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ҰБА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"Білім беру жүйесінің әдістемелік қамтамасыз 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пен жоғары оқу орындарын жіктеу өлшемдері жөнінде талдамалық зерттеулер жүргізу бойынша қызметтер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оқу орындарының бәсекеге қабілеттілігін арттыру мақсатында жоғары оқу орындарының жіктеу өлшемдері мен менеджмент бойынша озық халықаралық тәжірибиелері бойынша талдамалық зерттеулер.</w:t>
            </w:r>
          </w:p>
          <w:p>
            <w:pPr>
              <w:spacing w:after="20"/>
              <w:ind w:left="20"/>
              <w:jc w:val="both"/>
            </w:pPr>
            <w:r>
              <w:rPr>
                <w:rFonts w:ascii="Times New Roman"/>
                <w:b w:val="false"/>
                <w:i w:val="false"/>
                <w:color w:val="000000"/>
                <w:sz w:val="20"/>
              </w:rPr>
              <w:t>
Қамқоршылық кеңестерінің жұмыс істеуі бойынша білім беру ұйымдарының басшылары үшін республикалық семинар өткізуге талдамалық материалдарды дайындау.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"Білім беру жүйесінің әдістемелік қамтамасыз 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Интеллектуалды Мектептер" мамандандырылған білім беру ұйымдарда білім беру және тәрбиелеу қызметтер, Халықаралық бакалавриат, Назарбаев Зияткерлік мектептерінің қызметін қамтамасыз етумен байланысты Халықаралық бакалавриат, іс-шараларды ұйымдастыру мен іске асыру және іске асыратын жобаларды алып жүру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оқу жоспарлары және авторлық құқықтар негізіндегі физикалық-математикалық мен химиялық-биологиялық бағыттардағы эксперименталды оқу бағдарламаларын қолдануымен білім беру қызметтерін ұсыну, Халықаралық бакалавриат, Назарбаев Зияткерлік мектептерінің қызметін қамтамасыз етуімен байланысты Халықаралық бакалавриат, іс-шараларды ұйымдастыру мен іске асыру және іске асыратын жобаларды алып жүру, мұғалімдерді оқыту және біліктілікті көтеру, Назарбаев Зияткерлік мектептеріне шетелдік оқытушыларды тарту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Интеллектуалды Мектептері" ДБҰ</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"Дарынды балаларды оқыту және тәрбиелеу"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4 615 902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бағдарламалар және жобаларды орындау бойынша қызметтерді ұсыну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бойынша қызметтерді ұсыну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"Іргелі және қолданбалы ғылыми зерттеулер"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1 755 588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бағдарламалар және жобаларды орындау бойынша қызметтерді ұсыну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бойынша қызметтерді ұсыну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академиясы"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"Іргелі және қолданбалы ғылыми зерттеулер"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375 380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мен ұлттық ғылыми кеңестердің жұмысын қамтамасыз ету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жүргізу жұмысын ұйымдастыру жөніндегі қызметтер және ұлттық ғылыми кеңестердің жұмысын ұйымдастыру, МҒТС нәтижелерін Ұлттық ғылыми кеңестерге жіберу, нәтижелерді бағалау, қазақстандық және шетелдік сарапшыларды тарта отырып ғылыми, ғылыми-техникалық және инновациялық бағдарламалар мен жобалардың мониторингін жүргізу және олардың дерекқорын қалыптастыру, МҒТС-ты әдістемелік және Ұйымдық-техникалық қамтамасыз ету, мемлекеттік ғылыми-техникалық қызметті жетілдіру жөнінде ғылыми-зерттеу жұмыстарын жүргізу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талдамалық орталық"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"Іргелі және қолданбалы ғылыми зерттеулер"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АҚ қызметін қамсыздандыру бойынша қызметтер, мемлекеттік тапсырма шеңберінде жоғары және жоғары оқу орнынан кейінгі мамандарды даярлау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академиялық мектептердің және ғылыми орталықтардың методологиялық қамсыздандыру үшін қызметтерді ұсыну, университет жұмысының әкімшілендіру және ұйымдастыру, университет құрылысының ІІ кезеңдегі объектілерді салу жүрісі бойынша басқару, университет құрылысының І кезеңдегі объектілерді пайдалануды қамсыздандыру, мемлекеттік тапсырма шеңберінде жоғары және жоғары оқу орнынан кейінгі мамандарды даярлау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"Назарбаев Университеті" АҚ қызметін қамтамасыз ету қызметі"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9 573 395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сарапшыларды тарта отырып денсаулық сақтау саласының моделін құру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қаржыландырудың нақты моделін таңдап және енгізу жөніндегі ұсыныстарды әзірлеп, елдің денсаулық сақтау саласының болашақ моделін таңдау бойынша толық ұсыныстарды әзірлеу жөніндегі қызметтерді ұсыну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талдамалық орталығы"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 мемлекеттік саясатты қалыптастыру" бағдарламасы 101 "Денсаулық сақтау жүйесінде жетілдіру саласындағы зерттеулер" кіші бағдарламасы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медициналық ұйымдарын рейтингтік бағалау және халықаралық сарапшыларды тарта отырып пациенттердің хабардар болуын арттыру, денсаулық сақтау саласындағы бәсекелестік ортаны, транспаренттілік қағидаларын және медициналық ұйымды еркін таңдауды дамыту мақсатында пилоттық рейтингтік бағалауды жүргізу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рейтингтік бағасын әзірлеу және нәтижелерді талдаумен медициналық ұйымдарды пилоттық бағалау бойынша қызметтерді ұсыну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талдау орталығы"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 мемлекеттік саясатты қалыптастыру" бағдарламасы 101 "Денсаулық сақтау жүйесінде жетілдіру саласындағы зерттеулер" кіші бағдарламасы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басқару саласында халықаралық стандарттарды енгізу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медициналық қызметтерге тең қол жеткізуін қамтамасыз ететін денсаулық сақтау инфрақұрылымын жетілдіру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"Аурухананы басқару саласында халықаралық стандарттарды енгізу"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1 260 588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медициналық техниканы лизингі жеткізуді ұйымдастыру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ұйымдарына лизинг шарты бойынша әрі қарай беру мақсатында медициналық техниканы сатып алуды өткізу және ұйымдастыру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"КазМедТех"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"Аурухананы басқару саласында халықаралық стандарттарды енгізу"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 ДЦ-60 ауыр иондар жылдамдатқышы негізінде физика, химия, биология және алдыңғы қатарлы технология саласында кешенді ғылыми зерттеуді дамыту атом энергетикасын дамыту" ғылыми-техникалық бағдарламасын іске асыру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атом энергетикасын дамытуды ғылыми-техникалық қолдауды қамтамасыз ету және ғылымды қажетсінетін ядролық технологияларды дамыту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шаруашылық жүргізу құқығындағы республикалық мемлекеттік кәсіпорны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"Технологиялық сипаттағы қолданбалы ғылыми зерттеулер"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765 766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және экономикалық жағдайлар жасау жолымен инновациялық қызметті ынталандыру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процестердің, технологиялық болжаудың талдамалық жүйесін жасау және инновациялық жобаларды коммерцияландыру әдістемесін жасау</w:t>
            </w:r>
          </w:p>
          <w:p>
            <w:pPr>
              <w:spacing w:after="20"/>
              <w:ind w:left="20"/>
              <w:jc w:val="both"/>
            </w:pPr>
            <w:r>
              <w:rPr>
                <w:rFonts w:ascii="Times New Roman"/>
                <w:b w:val="false"/>
                <w:i w:val="false"/>
                <w:color w:val="000000"/>
                <w:sz w:val="20"/>
              </w:rPr>
              <w:t>
- Инновациялық инфрақұрылымды басқару, елдің технологиялық дамуының және ұлттық компаниялармен, жер қойнауын пайдаланушылармен және жүйе құрайтын кәсіпорындармен технологиялық келіссөздер бағдарламасын әзірлеу және ШОБ инжинирингтік қызметтер көрсету</w:t>
            </w:r>
          </w:p>
          <w:p>
            <w:pPr>
              <w:spacing w:after="20"/>
              <w:ind w:left="20"/>
              <w:jc w:val="both"/>
            </w:pPr>
            <w:r>
              <w:rPr>
                <w:rFonts w:ascii="Times New Roman"/>
                <w:b w:val="false"/>
                <w:i w:val="false"/>
                <w:color w:val="000000"/>
                <w:sz w:val="20"/>
              </w:rPr>
              <w:t>
- Технопарктер жүзеге асыратын технологиялық бизнес инкубациялау процессін басқару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қор"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"Ұлттық инновациялық жүйе институттарының қызметтеріне ақы төлеу"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және экономикалық жағдайлар жасау жолымен инновациялық қызметті ынталандыру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NIF$50K инновациялық бизнес-жоспарларының конкурсы;</w:t>
            </w:r>
          </w:p>
          <w:p>
            <w:pPr>
              <w:spacing w:after="20"/>
              <w:ind w:left="20"/>
              <w:jc w:val="both"/>
            </w:pPr>
            <w:r>
              <w:rPr>
                <w:rFonts w:ascii="Times New Roman"/>
                <w:b w:val="false"/>
                <w:i w:val="false"/>
                <w:color w:val="000000"/>
                <w:sz w:val="20"/>
              </w:rPr>
              <w:t>
- Инновациялық интернет портал құру;</w:t>
            </w:r>
          </w:p>
          <w:p>
            <w:pPr>
              <w:spacing w:after="20"/>
              <w:ind w:left="20"/>
              <w:jc w:val="both"/>
            </w:pPr>
            <w:r>
              <w:rPr>
                <w:rFonts w:ascii="Times New Roman"/>
                <w:b w:val="false"/>
                <w:i w:val="false"/>
                <w:color w:val="000000"/>
                <w:sz w:val="20"/>
              </w:rPr>
              <w:t>
- Инновациялық конгресс өткізу;</w:t>
            </w:r>
          </w:p>
          <w:p>
            <w:pPr>
              <w:spacing w:after="20"/>
              <w:ind w:left="20"/>
              <w:jc w:val="both"/>
            </w:pPr>
            <w:r>
              <w:rPr>
                <w:rFonts w:ascii="Times New Roman"/>
                <w:b w:val="false"/>
                <w:i w:val="false"/>
                <w:color w:val="000000"/>
                <w:sz w:val="20"/>
              </w:rPr>
              <w:t>
- Республикалық өнертапқыштар ұсыныстары конкурсын өткізу;</w:t>
            </w:r>
          </w:p>
          <w:p>
            <w:pPr>
              <w:spacing w:after="20"/>
              <w:ind w:left="20"/>
              <w:jc w:val="both"/>
            </w:pPr>
            <w:r>
              <w:rPr>
                <w:rFonts w:ascii="Times New Roman"/>
                <w:b w:val="false"/>
                <w:i w:val="false"/>
                <w:color w:val="000000"/>
                <w:sz w:val="20"/>
              </w:rPr>
              <w:t>
- журнал шығару;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қор"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"Инновациялық белсенділікті ынталандыруды қамтамасыз ету жөніндегі қызметтер"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307 091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және экономикалық жағдайлар жасау жолымен инновациялық қызметті ынталандыру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Технологиялар трансферті қазақстандық желісінің(Innovation Relay Center) кіруі бойынша жұмыстардың аяқталуына және өзара технологиялар трансферті мақсатында ақпарат алмасуды ұйымдастыру;</w:t>
            </w:r>
          </w:p>
          <w:p>
            <w:pPr>
              <w:spacing w:after="20"/>
              <w:ind w:left="20"/>
              <w:jc w:val="both"/>
            </w:pPr>
            <w:r>
              <w:rPr>
                <w:rFonts w:ascii="Times New Roman"/>
                <w:b w:val="false"/>
                <w:i w:val="false"/>
                <w:color w:val="000000"/>
                <w:sz w:val="20"/>
              </w:rPr>
              <w:t>
- Инновациялық менеджмент, жобаларды басқару және инженерлік мамандықтар саласында қазақстандық кадрларды даярлауға және қайта даярлауға еуропалық елдердің мамандарын тарту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қор"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"Сыртқы сауда саласында Қазақстан Республикасының мүддесін білдіруді қамтамасыз ету, сондай-ақ, Қазақстан Республикасы мен шет елдер арасындағы сауда-экономикалық байланыстарды дамытуға жәрдемдесу"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ССП-ның қауіпсіздігін қамтамасыз ету" 1-іс-шарасы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ССП аумақтарының радиациялық және ядролық қауіпсіздігін қамтамасыз ету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ядролық орталығы" шаруашылық жүргізу құқығындағы республикалық мемлекеттік кәсіпорны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"Қазақстан Республикасы аумағында радиациялық қауіпсіздікті қамтамасыз 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307 770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мониторингі бойынша қызметтер көрсету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мониторингі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"NADLoC" Жергілікті қамтуды дамытудың" Ұлттық агенттігі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"Тауарларды, жұмыстарды және қызметтерді сатып алу кезінде қазақстандық қамту мониторингі"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және экономикалық жағдайлар жасау жолымен инновациялық қызметті ынталандыру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басқару технологияларын енгізу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қор"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"Өнімділік - 2020" бағытты шеңберінде қазіргі заманғы басқару технологияларын енгізу"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жасау және дамыту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жасау және дамыту қызметтер көрсету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Статистика агентігінің Ақпараттық-есептеу орталығы" республикалық мемлекеттік кәсіпорны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"е-Статистика" интеграцияланған ақпараттық жүйесін құру және дамыту"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тұрғын үй-коммуналдық шаруашылығын, құрылыс материалдары өндірісін және сапалы сумен қамтамасыз етуді кешенді дамыту жөнінде талдамалық зерттеу жүргізу  және ұсыныстар әзірлеу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кешен саласын, халықты ауыз сумен қамтамасыз ету бойынша және құрылыс материалдары өндірісінің саласын жалпы талдау. Осы салаларды дамытудың қолданыстағы салалық бағдарламаларын тұрғын үй құрылысын дамыту бағдарламасымен бірге орта мерзімді кезеңге арналған Қазақстан Республикасының мемлекеттік стратегиясына біріктіру жөнінде жалпы талдау және ұсыныстар әзірлеу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талдамалық орталық" АҚ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"Құрылыс және тұрғын үй-коммуналдық шаруашылық саласындағы қызметті үйлестіру жөніндегі қызметтер"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2011 жылға арналған республикалық бюджет көрсеткіштерін түзету</w:t>
      </w:r>
    </w:p>
    <w:p>
      <w:pPr>
        <w:spacing w:after="0"/>
        <w:ind w:left="0"/>
        <w:jc w:val="both"/>
      </w:pPr>
      <w:r>
        <w:rPr>
          <w:rFonts w:ascii="Times New Roman"/>
          <w:b w:val="false"/>
          <w:i w:val="false"/>
          <w:color w:val="ff0000"/>
          <w:sz w:val="28"/>
        </w:rPr>
        <w:t xml:space="preserve">
      Ескерту. 26-қосымшаға өзгерту енгізілді - ҚР Үкіметінің 2011.07.28 </w:t>
      </w:r>
      <w:r>
        <w:rPr>
          <w:rFonts w:ascii="Times New Roman"/>
          <w:b w:val="false"/>
          <w:i w:val="false"/>
          <w:color w:val="ff0000"/>
          <w:sz w:val="28"/>
        </w:rPr>
        <w:t>№ 871</w:t>
      </w:r>
      <w:r>
        <w:rPr>
          <w:rFonts w:ascii="Times New Roman"/>
          <w:b w:val="false"/>
          <w:i w:val="false"/>
          <w:color w:val="ff0000"/>
          <w:sz w:val="28"/>
        </w:rPr>
        <w:t xml:space="preserve"> Қаулысымен (2011.07.01 бастап қолданысқа енгізіледі).</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910"/>
        <w:gridCol w:w="1231"/>
        <w:gridCol w:w="3626"/>
        <w:gridCol w:w="43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p>
            <w:pPr>
              <w:spacing w:after="20"/>
              <w:ind w:left="20"/>
              <w:jc w:val="both"/>
            </w:pPr>
            <w:r>
              <w:rPr>
                <w:rFonts w:ascii="Times New Roman"/>
                <w:b w:val="false"/>
                <w:i w:val="false"/>
                <w:color w:val="000000"/>
                <w:sz w:val="20"/>
              </w:rPr>
              <w:t>
(+, -)</w:t>
            </w:r>
          </w:p>
        </w:tc>
      </w:tr>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43 </w:t>
            </w:r>
            <w:r>
              <w:rPr>
                <w:rFonts w:ascii="Times New Roman"/>
                <w:b/>
                <w:i w:val="false"/>
                <w:color w:val="000000"/>
                <w:sz w:val="20"/>
              </w:rPr>
              <w:t>355</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43 355</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43 355</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009"/>
        <w:gridCol w:w="35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p>
            <w:pPr>
              <w:spacing w:after="20"/>
              <w:ind w:left="20"/>
              <w:jc w:val="both"/>
            </w:pPr>
            <w:r>
              <w:rPr>
                <w:rFonts w:ascii="Times New Roman"/>
                <w:b w:val="false"/>
                <w:i w:val="false"/>
                <w:color w:val="000000"/>
                <w:sz w:val="20"/>
              </w:rPr>
              <w:t>
(+, -)</w:t>
            </w:r>
          </w:p>
        </w:tc>
      </w:tr>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43 355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i w:val="false"/>
                <w:color w:val="000000"/>
                <w:sz w:val="20"/>
              </w:rPr>
              <w:t xml:space="preserve"> тәртіп, қауіпсіздік, құқықтық, сот, қылмыстық-атқару</w:t>
            </w:r>
          </w:p>
          <w:p>
            <w:pPr>
              <w:spacing w:after="20"/>
              <w:ind w:left="20"/>
              <w:jc w:val="both"/>
            </w:pPr>
            <w:r>
              <w:rPr>
                <w:rFonts w:ascii="Times New Roman"/>
                <w:b w:val="false"/>
                <w:i w:val="false"/>
                <w:color w:val="000000"/>
                <w:sz w:val="20"/>
              </w:rPr>
              <w:t>
</w:t>
            </w:r>
            <w:r>
              <w:rPr>
                <w:rFonts w:ascii="Times New Roman"/>
                <w:b/>
                <w:i w:val="false"/>
                <w:color w:val="000000"/>
                <w:sz w:val="20"/>
              </w:rPr>
              <w:t>қызметі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320 291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Ішкі істер министрлігі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376 144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күрделі шығыстары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Оралмандарды уақытша орналастыру орталығын және Оралымдарды бейімдеу мен біріктіру орталығын ұстауға және материалдық-техникалық жарақтандыруға берілетін ағымдағы нысаналы трансферттер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2 611 568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орындалуын қамтамасыз ету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2 506 057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және тыйым салығын мүлікті бағалау, сақтау және өткізу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 органдарының ақпараттық автоматтандырылған жүйесін құру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- 143 656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- 143 656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- 2 611 568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 органының азаматтардың және ұйымдардың құқықтарын, бостандықтары мен заңдық мүдделерін соттық қорғауды қамтамасыз ету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жүйесі органдарының біріңғай автоматтандырылған ақпараттық-талдау жүйесін құру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- 7 340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тәркіленіп республикалық меншікке түскен мүлікті бағалау, сақтау және сату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- 88 171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билігінің жергілікті органдарының сот төрелігін іске асыруын және сот шешімдерінің орындалуын қамтамасыз ету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- 2 436 715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билігінің жергілікті органдарының сот төрелігін іске асыруға әкімшілік етуін және сот шешімдерінің орындалуын қамтамасыз етуі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- 546 713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мақсатында түскен тыйым салынған мүлікті бағалау, сақтау және өткізу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қылмысқа және сыбайлас жемқорлыққа қарсы күрес агенттігі (қаржы полициясы)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87 803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қатынастардағы және экономикалық қылмыстағы жемқорлық деңгейін төмендету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i w:val="false"/>
                <w:color w:val="000000"/>
                <w:sz w:val="20"/>
              </w:rPr>
              <w:t xml:space="preserve"> көмек және әлеуметтік</w:t>
            </w:r>
            <w:r>
              <w:rPr>
                <w:rFonts w:ascii="Times New Roman"/>
                <w:b/>
                <w:i w:val="false"/>
                <w:color w:val="000000"/>
                <w:sz w:val="20"/>
              </w:rPr>
              <w:t xml:space="preserve"> қамсыздандыру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- 328 092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Еңбек және халықты әлеуметтік қорғау министрлігі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- 328 092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саласындағы мемлекеттік саясатты қалыптастыру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- 158 517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әлеуметтік көмек көрсету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- 113 596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төлеуді қамтамасыз ету жөніндегі қызметтер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күрделі шығыстары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- 5 093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әлеуметтік қорғау ұйымдарының күрделі шығыстары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- 6 006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 тарихи отанына қоныстандыру және бастапқы бейімдеу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- 141 380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51 156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Көлік және коммуникация министрлігі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51 156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саясатты қалыптастыру, үйлестіру және бақылау жөніндегі қызметтер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көші-қон полициясының қосымша штат санын ұстауға,</w:t>
      </w:r>
      <w:r>
        <w:br/>
      </w:r>
      <w:r>
        <w:rPr>
          <w:rFonts w:ascii="Times New Roman"/>
          <w:b/>
          <w:i w:val="false"/>
          <w:color w:val="000000"/>
        </w:rPr>
        <w:t>материалдық-техникалық жарақтандыруға, оралмандарды</w:t>
      </w:r>
      <w:r>
        <w:br/>
      </w:r>
      <w:r>
        <w:rPr>
          <w:rFonts w:ascii="Times New Roman"/>
          <w:b/>
          <w:i w:val="false"/>
          <w:color w:val="000000"/>
        </w:rPr>
        <w:t>құжаттандыруға берілетін ағымдағы нысаналы трансферттердің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Ескерту. 27-қосымша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505 153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Оралмандарды уақытша орналастыру орталығын және</w:t>
      </w:r>
      <w:r>
        <w:br/>
      </w:r>
      <w:r>
        <w:rPr>
          <w:rFonts w:ascii="Times New Roman"/>
          <w:b/>
          <w:i w:val="false"/>
          <w:color w:val="000000"/>
        </w:rPr>
        <w:t>Оралмандарды бейімдеу мен біріктіру орталығын ұстауға және</w:t>
      </w:r>
      <w:r>
        <w:br/>
      </w:r>
      <w:r>
        <w:rPr>
          <w:rFonts w:ascii="Times New Roman"/>
          <w:b/>
          <w:i w:val="false"/>
          <w:color w:val="000000"/>
        </w:rPr>
        <w:t>материалдық-техникалық жарақтандыруға берілетін нысаналы даму</w:t>
      </w:r>
      <w:r>
        <w:br/>
      </w:r>
      <w:r>
        <w:rPr>
          <w:rFonts w:ascii="Times New Roman"/>
          <w:b/>
          <w:i w:val="false"/>
          <w:color w:val="000000"/>
        </w:rPr>
        <w:t>трансферттерінің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147 386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Облыстық бюджеттерден, Астана және Алматы қалаларының</w:t>
      </w:r>
      <w:r>
        <w:br/>
      </w:r>
      <w:r>
        <w:rPr>
          <w:rFonts w:ascii="Times New Roman"/>
          <w:b/>
          <w:i w:val="false"/>
          <w:color w:val="000000"/>
        </w:rPr>
        <w:t>бюджеттерінен жергілікті атқарушы органдардың функциялары мен өкілеттіктерінің берілуіне байланысты трансферттердің сомасын бөлу</w:t>
      </w:r>
    </w:p>
    <w:p>
      <w:pPr>
        <w:spacing w:after="0"/>
        <w:ind w:left="0"/>
        <w:jc w:val="both"/>
      </w:pPr>
      <w:r>
        <w:rPr>
          <w:rFonts w:ascii="Times New Roman"/>
          <w:b w:val="false"/>
          <w:i w:val="false"/>
          <w:color w:val="ff0000"/>
          <w:sz w:val="28"/>
        </w:rPr>
        <w:t>
      Ескерту. 29-қосымша жаңа редакцияда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642"/>
        <w:gridCol w:w="2455"/>
        <w:gridCol w:w="1756"/>
        <w:gridCol w:w="2455"/>
        <w:gridCol w:w="2036"/>
        <w:gridCol w:w="2037"/>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техникалық тексеру жүргізуді бақылау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қызметін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бөлімшесін беруге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бақылауы және лицензиялау мәселелері жөніндегі функциялары мен өкілеттіктері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 xml:space="preserve"> 677 941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43 355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7 318 688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141 211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174 687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364 457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344 870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311 827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289 961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530 253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509 171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242 878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603 720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318 800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255 878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786 719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760 665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426 272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408 159</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610 402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588 758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247 475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228 607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422 746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403 610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336 304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690 336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656 455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818 814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782 162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624 883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588 690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2011 жылға арналған республикалық бюджеттің</w:t>
      </w:r>
      <w:r>
        <w:br/>
      </w:r>
      <w:r>
        <w:rPr>
          <w:rFonts w:ascii="Times New Roman"/>
          <w:b/>
          <w:i w:val="false"/>
          <w:color w:val="000000"/>
        </w:rPr>
        <w:t>көрсеткіштерін түзету</w:t>
      </w:r>
    </w:p>
    <w:p>
      <w:pPr>
        <w:spacing w:after="0"/>
        <w:ind w:left="0"/>
        <w:jc w:val="both"/>
      </w:pPr>
      <w:r>
        <w:rPr>
          <w:rFonts w:ascii="Times New Roman"/>
          <w:b w:val="false"/>
          <w:i w:val="false"/>
          <w:color w:val="ff0000"/>
          <w:sz w:val="28"/>
        </w:rPr>
        <w:t xml:space="preserve">
      Ескерту. Қаулы 30-қосымшамен толықтырылды - ҚР Үкіметінің 2011.04.07 </w:t>
      </w:r>
      <w:r>
        <w:rPr>
          <w:rFonts w:ascii="Times New Roman"/>
          <w:b w:val="false"/>
          <w:i w:val="false"/>
          <w:color w:val="ff0000"/>
          <w:sz w:val="28"/>
        </w:rPr>
        <w:t>N 391</w:t>
      </w:r>
      <w:r>
        <w:rPr>
          <w:rFonts w:ascii="Times New Roman"/>
          <w:b w:val="false"/>
          <w:i w:val="false"/>
          <w:color w:val="ff0000"/>
          <w:sz w:val="28"/>
        </w:rPr>
        <w:t xml:space="preserve"> Қаулысымен.</w:t>
      </w:r>
      <w:r>
        <w:br/>
      </w:r>
      <w:r>
        <w:rPr>
          <w:rFonts w:ascii="Times New Roman"/>
          <w:b w:val="false"/>
          <w:i w:val="false"/>
          <w:color w:val="ff0000"/>
          <w:sz w:val="28"/>
        </w:rPr>
        <w:t>
                                                  мың теңге</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677"/>
        <w:gridCol w:w="1080"/>
        <w:gridCol w:w="3184"/>
        <w:gridCol w:w="52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7 318 688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7 318 688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7 318 688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түсетін трансферттер</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7 318 688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00"/>
        <w:gridCol w:w="1500"/>
        <w:gridCol w:w="4323"/>
        <w:gridCol w:w="34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7 318 688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 xml:space="preserve"> 318 688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Байланыс және ақпарат министрлігі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7 318 688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7 249 294</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 мемлекеттік мекемелерінің күрделі шығыстары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Халыққа қызмет көрсету орталықтарының қызметін ұйымдастыру жөніндегі функциялардың берілуіне байланысты облыстық бюджеттерден, Астана және Алматы қалаларының бюджеттерінен трансферттер түсімінің сомасын бөлу</w:t>
      </w:r>
    </w:p>
    <w:p>
      <w:pPr>
        <w:spacing w:after="0"/>
        <w:ind w:left="0"/>
        <w:jc w:val="both"/>
      </w:pPr>
      <w:r>
        <w:rPr>
          <w:rFonts w:ascii="Times New Roman"/>
          <w:b w:val="false"/>
          <w:i w:val="false"/>
          <w:color w:val="ff0000"/>
          <w:sz w:val="28"/>
        </w:rPr>
        <w:t>
      Ескерту. 31-қосымша алып тасталды - ҚР Үкіметінің 2011.10.25</w:t>
      </w:r>
      <w:r>
        <w:br/>
      </w:r>
      <w:r>
        <w:rPr>
          <w:rFonts w:ascii="Times New Roman"/>
          <w:b w:val="false"/>
          <w:i w:val="false"/>
          <w:color w:val="ff0000"/>
          <w:sz w:val="28"/>
        </w:rPr>
        <w:t xml:space="preserve">
      </w:t>
      </w:r>
      <w:r>
        <w:rPr>
          <w:rFonts w:ascii="Times New Roman"/>
          <w:b w:val="false"/>
          <w:i w:val="false"/>
          <w:color w:val="ff0000"/>
          <w:sz w:val="28"/>
        </w:rPr>
        <w:t>N 1203</w:t>
      </w:r>
      <w:r>
        <w:rPr>
          <w:rFonts w:ascii="Times New Roman"/>
          <w:b w:val="false"/>
          <w:i w:val="false"/>
          <w:color w:val="ff0000"/>
          <w:sz w:val="28"/>
        </w:rPr>
        <w:t>(2011.01.01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2011 жылға арналған республикалық бюджет көрсеткіштерін түзету</w:t>
      </w:r>
    </w:p>
    <w:p>
      <w:pPr>
        <w:spacing w:after="0"/>
        <w:ind w:left="0"/>
        <w:jc w:val="both"/>
      </w:pPr>
      <w:r>
        <w:rPr>
          <w:rFonts w:ascii="Times New Roman"/>
          <w:b w:val="false"/>
          <w:i w:val="false"/>
          <w:color w:val="ff0000"/>
          <w:sz w:val="28"/>
        </w:rPr>
        <w:t xml:space="preserve">
      Ескерту. Қаулы 32-қосымшамен толықтырылды - ҚР Үкіметінің 2011.07.28 </w:t>
      </w:r>
      <w:r>
        <w:rPr>
          <w:rFonts w:ascii="Times New Roman"/>
          <w:b w:val="false"/>
          <w:i w:val="false"/>
          <w:color w:val="ff0000"/>
          <w:sz w:val="28"/>
        </w:rPr>
        <w:t>№ 871</w:t>
      </w:r>
      <w:r>
        <w:rPr>
          <w:rFonts w:ascii="Times New Roman"/>
          <w:b w:val="false"/>
          <w:i w:val="false"/>
          <w:color w:val="ff0000"/>
          <w:sz w:val="28"/>
        </w:rPr>
        <w:t xml:space="preserve"> Қаулысымен (2011.07.01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394"/>
        <w:gridCol w:w="1394"/>
        <w:gridCol w:w="4459"/>
        <w:gridCol w:w="3659"/>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i w:val="false"/>
                <w:color w:val="000000"/>
                <w:sz w:val="20"/>
              </w:rPr>
              <w:t xml:space="preserve"> тәртіп, қауіпсіздік, құқықтық, сот, </w:t>
            </w:r>
            <w:r>
              <w:rPr>
                <w:rFonts w:ascii="Times New Roman"/>
                <w:b/>
                <w:i w:val="false"/>
                <w:color w:val="000000"/>
                <w:sz w:val="20"/>
              </w:rPr>
              <w:t>қылмыстық</w:t>
            </w:r>
            <w:r>
              <w:rPr>
                <w:rFonts w:ascii="Times New Roman"/>
                <w:b/>
                <w:i w:val="false"/>
                <w:color w:val="000000"/>
                <w:sz w:val="20"/>
              </w:rPr>
              <w:t>-атқару қызметі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Ішкі істер министрлігі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6 744 124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құжаттарын дайындау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6 400 089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296 654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Әділет министрлігі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- 6 744 124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қызметiн құқықтық қамтамасыз ету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- 332 689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құжаттарын дайындау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- 6 400 089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күрделі шығыстары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- 11 346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33-қосымша</w:t>
            </w:r>
          </w:p>
        </w:tc>
      </w:tr>
    </w:tbl>
    <w:bookmarkStart w:name="z110" w:id="80"/>
    <w:p>
      <w:pPr>
        <w:spacing w:after="0"/>
        <w:ind w:left="0"/>
        <w:jc w:val="left"/>
      </w:pPr>
      <w:r>
        <w:rPr>
          <w:rFonts w:ascii="Times New Roman"/>
          <w:b/>
          <w:i w:val="false"/>
          <w:color w:val="000000"/>
        </w:rPr>
        <w:t xml:space="preserve"> 2011 жылға арналған республикалық бюджет көрсеткіштерін түзету</w:t>
      </w:r>
    </w:p>
    <w:bookmarkEnd w:id="80"/>
    <w:p>
      <w:pPr>
        <w:spacing w:after="0"/>
        <w:ind w:left="0"/>
        <w:jc w:val="both"/>
      </w:pPr>
      <w:r>
        <w:rPr>
          <w:rFonts w:ascii="Times New Roman"/>
          <w:b w:val="false"/>
          <w:i w:val="false"/>
          <w:color w:val="ff0000"/>
          <w:sz w:val="28"/>
        </w:rPr>
        <w:t xml:space="preserve">
      Ескерту. Қаулы 33-қосымшамен толықтырылды - ҚР Үкіметінің 2011.08.25 </w:t>
      </w:r>
      <w:r>
        <w:rPr>
          <w:rFonts w:ascii="Times New Roman"/>
          <w:b w:val="false"/>
          <w:i w:val="false"/>
          <w:color w:val="ff0000"/>
          <w:sz w:val="28"/>
        </w:rPr>
        <w:t>N 961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1592"/>
        <w:gridCol w:w="1592"/>
        <w:gridCol w:w="4185"/>
        <w:gridCol w:w="3339"/>
      </w:tblGrid>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p>
            <w:pPr>
              <w:spacing w:after="20"/>
              <w:ind w:left="20"/>
              <w:jc w:val="both"/>
            </w:pP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-356 998</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министрлігі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-356 998</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мемлекеттік саясатты қалыптастыру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-156 958</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министрлігінің күрделі шығыстары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дін саласындағы халықаралық ынтымақтастықты дамыту, дін мәселелері бойынша әлеуметтанушылық, ғылыми-зерттеу және талдау қызметтерін жүргізу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-196 695</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356 998</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агенттігі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356 998</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саласындағы мемлекеттік саясатты қалыптастыру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156 958</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агенттігінің күрделі шығыстары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саласындағы халықаралық ынтымақтастықты дамыту, дін мәселелері бойынша әлеуметтанушылық, ғылыми-зерттеу және талдау қызметтерін жүргізу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34-қосымша</w:t>
            </w:r>
          </w:p>
        </w:tc>
      </w:tr>
    </w:tbl>
    <w:bookmarkStart w:name="z116" w:id="81"/>
    <w:p>
      <w:pPr>
        <w:spacing w:after="0"/>
        <w:ind w:left="0"/>
        <w:jc w:val="left"/>
      </w:pPr>
      <w:r>
        <w:rPr>
          <w:rFonts w:ascii="Times New Roman"/>
          <w:b/>
          <w:i w:val="false"/>
          <w:color w:val="000000"/>
        </w:rPr>
        <w:t xml:space="preserve"> 2011 жылға арналған республикалық бюджеттің көрсеткіштерін түзету</w:t>
      </w:r>
    </w:p>
    <w:bookmarkEnd w:id="81"/>
    <w:p>
      <w:pPr>
        <w:spacing w:after="0"/>
        <w:ind w:left="0"/>
        <w:jc w:val="both"/>
      </w:pPr>
      <w:r>
        <w:rPr>
          <w:rFonts w:ascii="Times New Roman"/>
          <w:b w:val="false"/>
          <w:i w:val="false"/>
          <w:color w:val="ff0000"/>
          <w:sz w:val="28"/>
        </w:rPr>
        <w:t xml:space="preserve">
      Ескерту. Қаулы 34-қосымшамен толықтырылды - ҚР Үкіметінің 2011.10.18 </w:t>
      </w:r>
      <w:r>
        <w:rPr>
          <w:rFonts w:ascii="Times New Roman"/>
          <w:b w:val="false"/>
          <w:i w:val="false"/>
          <w:color w:val="ff0000"/>
          <w:sz w:val="28"/>
        </w:rPr>
        <w:t>№ 1188</w:t>
      </w:r>
      <w:r>
        <w:rPr>
          <w:rFonts w:ascii="Times New Roman"/>
          <w:b w:val="false"/>
          <w:i w:val="false"/>
          <w:color w:val="ff0000"/>
          <w:sz w:val="28"/>
        </w:rPr>
        <w:t xml:space="preserve"> Қаулысымен.</w:t>
      </w:r>
      <w:r>
        <w:br/>
      </w:r>
      <w:r>
        <w:rPr>
          <w:rFonts w:ascii="Times New Roman"/>
          <w:b w:val="false"/>
          <w:i w:val="false"/>
          <w:color w:val="ff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7"/>
        <w:gridCol w:w="1367"/>
        <w:gridCol w:w="4435"/>
        <w:gridCol w:w="3765"/>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i w:val="false"/>
                <w:color w:val="000000"/>
                <w:sz w:val="20"/>
              </w:rPr>
              <w:t xml:space="preserve"> тәртіп, қауіпсіздік, құқықтық, сот, қылмыстық-атқару қызметі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Ішкі істер министрлігі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37 618 804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саласында мемлекеттік саясаттың іске асырылуын айқындау және ұйымдастыру жөніндегі қызметтер</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 бойынша ішкі әскерлердің қызметтері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және қылмыстық-атқару жүйесі объектілерін салу, реконструкциялау</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29 172 857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жүйесіндегі қайта құру</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күдікті және айыпталушы адамдарды ұстау</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органдары мен мекемелерінің күрделі шығыстары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облыстық бюджетіне және Алматы қаласының бюджетіне ҚАЖ мемлекеттік мекемелерінің жалпы білім беретін мектептері педагогикалық қызметкерлерінің штат санын беруге байланысты нысаналы ағымдағы трансферттер</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облыстық бюджетіне Солнечный кентінде қазандық салуға берілетін нысаналы даму трансферттері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бейімдеуді және оңалтуды ұйымдастыру және жүзеге асыру</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Әділет министрлігі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-37 618 804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күдікті адамдарды ұстау және айыпталушы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және реконструкциялау</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органдары мен мекемелерінің күрделі шығыстары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облыстық бюджетіне Солнечный кентінде қазандық салуға берілетін нысаналы даму трансферттері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бейімдеуді және оңалтуды ұйымдастыру және жүзеге асыру</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үшін мамандар даярлау</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үйлестіру бойынша қызметтер</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1350 қаулысына</w:t>
            </w:r>
            <w:r>
              <w:br/>
            </w:r>
            <w:r>
              <w:rPr>
                <w:rFonts w:ascii="Times New Roman"/>
                <w:b w:val="false"/>
                <w:i w:val="false"/>
                <w:color w:val="000000"/>
                <w:sz w:val="20"/>
              </w:rPr>
              <w:t>35-қосымша</w:t>
            </w:r>
          </w:p>
        </w:tc>
      </w:tr>
    </w:tbl>
    <w:bookmarkStart w:name="z118" w:id="82"/>
    <w:p>
      <w:pPr>
        <w:spacing w:after="0"/>
        <w:ind w:left="0"/>
        <w:jc w:val="left"/>
      </w:pPr>
      <w:r>
        <w:rPr>
          <w:rFonts w:ascii="Times New Roman"/>
          <w:b/>
          <w:i w:val="false"/>
          <w:color w:val="000000"/>
        </w:rPr>
        <w:t xml:space="preserve"> Алматы облысының облыстық бюджетіне және Алматы қаласының бюджетіне қылмыстық-атқару жүйесі мемлекеттік мекемелерінің жалпы білім беретін мектептердің педагогикалық қызметкерлерінің штаттық санын беруге байланысты нысаналы ағымдағы трансферттер сомасын бөлу</w:t>
      </w:r>
    </w:p>
    <w:bookmarkEnd w:id="82"/>
    <w:p>
      <w:pPr>
        <w:spacing w:after="0"/>
        <w:ind w:left="0"/>
        <w:jc w:val="both"/>
      </w:pPr>
      <w:r>
        <w:rPr>
          <w:rFonts w:ascii="Times New Roman"/>
          <w:b w:val="false"/>
          <w:i w:val="false"/>
          <w:color w:val="ff0000"/>
          <w:sz w:val="28"/>
        </w:rPr>
        <w:t xml:space="preserve">
      Ескерту. Қаулы 35-қосымшамен толықтырылды - ҚР Үкіметінің 2011.10.18 </w:t>
      </w:r>
      <w:r>
        <w:rPr>
          <w:rFonts w:ascii="Times New Roman"/>
          <w:b w:val="false"/>
          <w:i w:val="false"/>
          <w:color w:val="ff0000"/>
          <w:sz w:val="28"/>
        </w:rPr>
        <w:t>№ 1188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gridCol w:w="1797"/>
        <w:gridCol w:w="7323"/>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4143</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