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cd98" w14:textId="135c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13 маусымдағы № 492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желтоқсандағы № 1352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«Астана және Алматы қалаларында 2011 жылғы 7-қысқы Азия ойындарын дайындау және өткізу туралы» Қазақстан Республикасы Үкіметінің 2007 жылғы 13 маусымдағы № 492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Астана және Алматы қалаларында 2011 жылғы 7-қысқы Азия ойындарын дайындау және өткізу жөніндегі ұйымдастыру комитетінің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Қайырбекова       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 - «Қазақстан темір жолы»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Ұзақпайұлы        акционерлік қоғамының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құрамнан Жақсылық Ақмырзаұлы Досқалиев, Жансейіт Қансейітұлы Түймебаев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