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eb00" w14:textId="839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11 маусымдағы № 568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№ 1398 Қаулысы. Күші жойылды - Қазақстан Республикасы Үкіметінің 2012 жылғы 10 тамыздағы N 1041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2012.08.10 </w:t>
      </w:r>
      <w:r>
        <w:rPr>
          <w:rFonts w:ascii="Times New Roman"/>
          <w:b w:val="false"/>
          <w:i w:val="false"/>
          <w:color w:val="ff0000"/>
          <w:sz w:val="28"/>
        </w:rPr>
        <w:t>N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газды жеткізу, тасымалдау және сату ережесін, Сұйытылған көмірсутекті газдарды жеткізу, тасымалдау және пайдалану ережесін бекіту туралы» Қазақстан Республикасы Үкіметінің 2003 жылғы 11 маусымдағы № 568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26, 249-құжат)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Табиғи газды жеткізу, тасымалдау және сату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жетінші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«уәкілетті орган - мұнай-газ өнеркәсібі саласында мемлекеттік саясатты қалыптастыруды, басқару процесін үйлестіруді жүзеге асыратын Қазақстан Республикасының орталық атқарушы органы;»;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Сұйытылған көмірсутекті газдарды жеткізу, тасымалдау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«уәкілетті орган - мұнай-газ өнеркәсібі саласында мемлекеттік саясатты қалыптастыруды, басқару процесін үйлестіруді жүзеге асыратын Қазақстан Республикасының орталық атқарушы органы;».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