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433a" w14:textId="cc84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"Дарын" мемелекеттік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 жемісті ғылыми жұмысы, шығармашылық және қоғамдық қызметі үшін Қазақстан Республикасы Үкіметінің 2010 жылғы «Дарын» мемлекеттік жастар сыйлығы берілсін: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«Театр және кино» номинациясы бойынша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Жұмабаева                  - «Қазақстан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Жеңісқызы              телерадиокешені» коммерциялық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акционерлік қоғамының режиссері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Қарабалина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Назгүл Адиетқызы             министрлігі Мәдениет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«М.Әуезов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академиялық драма театры»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Садырбаев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Алайдарұлы         министрлігі Мәдениет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«М.Әуезов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академиялық драма театры»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әртісі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«Журналистика» номинациясы бойынша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Әшімжанов                  - Қазақстан Жазушылар одағы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 Садықанұлы          «Қаламгер-Медиа» орталығының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Кертаев                    - «Хабар»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Думанұлы               «Жеті күн» ақпараттық-талдау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бағдарламасының жүргізушісі және авторы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Уәлиұлы                партиясы Сыбайлас жемқорлыққа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кеңесінің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медиа-орталығының басшысы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«Әдебиет» номинациясы бойынша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Әшірбаев                   - «Заң» газетінің бас редакторы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Төребекұлы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Елгезек                    - «Бөбек» қорының адамды үйлесімді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Ақберен Елгезекұлы           институты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Темірбай                   - Ақмола облысы Халық шығармашылығы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Қажыбайұлы             орталығының бас редакторы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«Ғылым» номинациясы бойынша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Здоровец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Владимирович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«Қазақстан Республикасы Ұлттық ядролық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орталығы»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кәсіпорнының «Ядролық физика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еншілес мемлекеттік кәсіпорны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филиалының бастығы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«Қоғамдық қызмет» номинациясы бойынша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   партиясының «Жас Отан» жастар қанаты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атқарушы хатшылығының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Төлегенова                 - «Қазақстан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Викторовна             «Болашақ» халықаралық стипендиясы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стипендиаттарының қауымдастығы»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бірлестігінің атқарушы директоры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«Эстрада» номинациясы бойынша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              - Алматы облысы әкімдігінің «Сүйінбай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Қанатұлы             атындағы Алматы облыстық филармониясы»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әншісі «Классикалық музыка» номинациясы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Жылтыркөзов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Қайратұлы             министрлігі Мәдениет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«К.Байсейітова атындағы Ұлттық опера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балет театры»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қазыналық кәсіпорнының опера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солисі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 шығармашылығы» номинациясы бойынша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Мықтыбаев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Қайырғалиұлы        министрлігі Мәдениет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«Құрманғазы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академиялық халық аспаптар оркестрі»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кәсіпорнының әртісі, домбырашылар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тобының концертмейстері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  - сазгер, Н.Тілендиев атындағы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 Амангелдіұлы         Халықаралық конкурстың «Гран-при»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иегері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«Дизайн және бейнелеу өнері» номинациясы бойынша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Бексұлтан                  - «Арқанат»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Елдос Елмұратұлы             серіктестігінің суретші-мүсіншісі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                    - суретші-кескіндемеші, «Шабыт»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Гүлназым                     халықаралық шығармашылық фестивалінің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«Спорт» номинациясы бойынша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Тыналиев                   - Гуанчжоудағы XVI жазғы Азиада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Нұрмахан Анарбекұлы          ойындарының чемпионы,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грек-рим күресінен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құрамасының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Шалыгина                   - Гуанчжоудағы XVI жазғы Азиада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Евгеньевна             ойындарының чемпионы,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еркін күрестен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құрамасының мүшесі.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«Дарын» мемлекеттік жастар сыйлығының 2010 жылға арналған мөлшері әр номинация бойынша 200000 (екі жүз мың)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