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0b62" w14:textId="1ed0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2011 жылға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желтоқсандағы № 1424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2010 жылғы 19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Статистикалық жұмыстардың 2011 жылға арналған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K.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Статистикалық жұмыстардың 2011 жылға арналған жоспары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Бөлім. Статистикалық байқаулар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Жалпымемлекеттік статистикалық байқаулар</w:t>
      </w:r>
    </w:p>
    <w:bookmarkEnd w:id="4"/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Құрылымдық статистика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53"/>
        <w:gridCol w:w="953"/>
        <w:gridCol w:w="1293"/>
        <w:gridCol w:w="4273"/>
        <w:gridCol w:w="47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қаржы-шаруашылық қызметі туралы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 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 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 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6 желтоқсан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  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  28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 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28 желтоқсан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Микрокредиттік қызмет туралы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қазан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кәсіпорын қызметі туралы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сәуір, 25 шілде, 25 қазан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қорлардың жай-күйі туралы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Ауыл, орман және балық шаруашылығы статистикасы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196"/>
        <w:gridCol w:w="951"/>
        <w:gridCol w:w="1325"/>
        <w:gridCol w:w="4360"/>
        <w:gridCol w:w="4789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жай-күйі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қаңтар, 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 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  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 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  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  11 казан,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 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қолда бары және қозғалысы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 (астық)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қаңтар, 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 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сәуір,  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 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  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  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 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тұқымдарының қолда бары және қозғалысы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3-аш (майлы)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қазан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және аулау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2-аңшылық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шаруа (фермер) қожалықтарында және жұртшылық шаруашылықтарында мал шаруашылығы өнімдерін өндіру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 желтоқсан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шаруа (фермер) қожалығының қызметі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14-28 ақпан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аквадақылдар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1-балық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 дайындау және орман өсіру мен орман шаруашылығы жұмыстарын жүргізу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1-орман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азығының шығыстары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алымының қызметі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қызметтерін көрсету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8-аш (қызмет көрсету)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Себілген егіннің қорытындысы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жинау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қараша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шаруа (фермер) қожалықтары мен жұртшылық шаруашылықтарындағы ауыл шаруашылығы дақыддарының түсімін жинау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А-005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дақылдардың түсімін зерттеу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(түсім), B-1.B-2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техникасының қолда бары туралы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 бір рет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10-мех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кәсіпорындарындағы құрылыстар мен имараттардың қолда бары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 бір рет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49-аш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Өнеркәсіп өндірісінің статистикасы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093"/>
        <w:gridCol w:w="933"/>
        <w:gridCol w:w="1313"/>
        <w:gridCol w:w="4253"/>
        <w:gridCol w:w="469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(тауарлар, қызметтер) өндіру және жөнелту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қаңтар, 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  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  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мамыр,  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 1 желтоқсан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 14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 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  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 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  13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(тауарлар, қызметтер) өндіру және жөнелту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сәуір, 25 шілде, 25 қазан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өндіру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 құрылыс материалдары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 20 сәуір, 20 шілде, 20 қазан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сұйытылған газ бөлген кәсіпорындардың жұмысы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құбыры, кәріз және олардың жеке желілерінің жұмысы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(тауарлар, қызметтер) өндіру және жөнелту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қазандықтардың жұмысы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қуаттар теңгерімі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өндіру, бөлу және трату туралы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 өндірумен айналысатын дара кәсіпкерлерді іріктеп байқау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ЖК-001 сауалнамасы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энергия көздері бар (1 шілдедегі жағдай бойынша) кәсіпорындарды (ұйымдарды) іріктеп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ЭК-001 сауалнамасы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тамыз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қазан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Инвестициялар мен құрылыс статистикасы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73"/>
        <w:gridCol w:w="933"/>
        <w:gridCol w:w="1153"/>
        <w:gridCol w:w="4373"/>
        <w:gridCol w:w="46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капиталға салынған инвестициялар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 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 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  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 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13 желтоқсан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қызмет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құрылыс салушылардың объектілерді пайдалануға беруі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1-ЖТҚ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 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 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 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 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 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  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 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13 желтоқсан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құрылыс салушылардың объектілерді пайдалануға беруі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1-ЖТҚ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пайдалануға беру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2-ҚҚ (құрылыс)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 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 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 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  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  17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 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пайдалануға беру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2-ҚҚ (құрылыс)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көлемі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 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 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 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 3 желтоқсан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  17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 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көлемі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кәсіпорындардың құрылыс жұмыстарының көлемі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1-ҚҚ (шағын)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қазан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салуға берілген рұқсаттарды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11 сәуір, 11 шілде, 10 қазан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 3 мамыр, 3 тамыз, 3 қараша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рұқсаттар бойынша құрылыс барысын және объектілерді пайдалануға беруді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Инновациялар статистикасы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073"/>
        <w:gridCol w:w="953"/>
        <w:gridCol w:w="1153"/>
        <w:gridCol w:w="4333"/>
        <w:gridCol w:w="467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қызметпен айналысатын ұйымдарды зерттеу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1-ғылым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қызметпен айналысатын кәсіпорындарды зерттеу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 мен өнімнің жаңа түрлерін жасайтын және пайдаланатын кәсіпорындарды зерттеу (тауарлардың, қызметтердің)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Ақпараттық-коммуникациялық технологияларды кәсіпорындарда пайдалануды зерттеу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3-ақпарат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Ақпараттық-коммуникациялық технологияларды пайдаланатын үй шаруашылықтарын зерттеу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Қызмет көрсету статистикасы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53"/>
        <w:gridCol w:w="1353"/>
        <w:gridCol w:w="2373"/>
        <w:gridCol w:w="3173"/>
        <w:gridCol w:w="3353"/>
      </w:tblGrid>
      <w:tr>
        <w:trPr>
          <w:trHeight w:val="198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1-кітапхана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Хайуанаттар паркінің 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1-хайуанаттар паркі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 көрсетуді және кино, бейнефильмдер және телевизиялық бағдарламаларды шығаруды жүзеге асыратын ұйымдардың 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типтес мәдениет мекемелерінің 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1-клубтар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 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(көрме) 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1-мұражайлар (көрмелер)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Ойын-сауық және демалыс саябағының 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1-парктер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(цирк) қызметі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қызметтер көлемі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шілде, 25 қазан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 29 тамыз, 25 қараша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қызметтер көлемі туралы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көрсету, 2-қызмет көрсету (қосымша)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қызметтер көлемі туралы жеке кәсіпкерлерді зерттеу сауалнамасы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К-020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Сауда статистикасы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073"/>
        <w:gridCol w:w="933"/>
        <w:gridCol w:w="1193"/>
        <w:gridCol w:w="3513"/>
        <w:gridCol w:w="45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рыноктарын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12-сауда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биржалардың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қоғамдық тамақтандыру мен автокөлік құралдарын жөндеу саласында қызмет көрсететін кәсіпорындарды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капиталы қатысқан кәсіпорындарды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1-СЭБ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теңгерім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1-ОЭБ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кәсіпорындарын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2-сауда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ақпан,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мамыр,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маусым,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Автомобильдерге май құятын және газ құятын станцияларды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қызметін жүзеге асыратын және қоғамдық тамақтандыру мен автокөлік құралдарын жөндеу саласында қызмет көрсететін дара кәсіпкерлерді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І-ЖК (сауда)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сауда қызметін жүзеге асыратын жеке тұлғаларды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1-базар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қазан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одаққа мүше мемлекеттердің тауарларымен өзара сауданы зерттеу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 (шілдеге),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(тамызға),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қараша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(қыркүйекке),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 (қазанға)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Көлік статистикасы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573"/>
        <w:gridCol w:w="813"/>
        <w:gridCol w:w="1213"/>
        <w:gridCol w:w="4213"/>
        <w:gridCol w:w="43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Құрлықтағы өзге де көліктің жұмысы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(авто, электр)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жұмысы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1-көлік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 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 маршруттық автобустармен тасымалдау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(бағыт)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мен әуежайдың жұмысы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(әуе)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жұмысы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желісінің пайдаланымдылық ұзындығы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1-ТЖ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көлігінің жылжымалы құрамы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2-ТЖ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түрлері бойынша темір жол көлігінің қызметтері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(тж)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түрлері бойынша құбыр көлігінің қызметтері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(құбыр)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түрлері бойынша өзен көлігінің қызметтері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(ішкі су)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түрлері бойынша теңіз және жағалаудағы көліктің қызметтері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(теңіз)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түрлері бойынша әуе көлігінің қызметтері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(әуе)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 түрлері бойынша өзге де құрлықтағы көліктің қызметтері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(өзге де құрал)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көлік қызметтері кәсіпорындарының қызмет көрсетулері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(қосалқы қыз.)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 көлігінің жылжымалы құрамы мен кеме жүретін ішкі су жолдарының ұзындығы туралы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 (ішкі су)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Байланыс статистикасы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573"/>
        <w:gridCol w:w="873"/>
        <w:gridCol w:w="1213"/>
        <w:gridCol w:w="4133"/>
        <w:gridCol w:w="433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және курьерлік қызметтің қызмет көрсетулері туралы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1-байланыс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қызметтері туралы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2-байланыс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қызметінің техникалық құралдары және сапасы туралы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4-байланыс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Почталық және курьерлік қызмет және байланыс қызметтері туралы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3-байланыс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мамыр,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 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Туризм статистикасы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593"/>
        <w:gridCol w:w="1753"/>
        <w:gridCol w:w="2113"/>
        <w:gridCol w:w="3013"/>
        <w:gridCol w:w="26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(деректер көзі)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фирмаларды зерттеу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 кәсіпорындарын зерттеу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 сапарларға жұмсаған шығыстары бойынша зерттеу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Келушілерді (туристерді) зерттеу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Баға статистикасы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2478"/>
        <w:gridCol w:w="966"/>
        <w:gridCol w:w="859"/>
        <w:gridCol w:w="4343"/>
        <w:gridCol w:w="4861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бағаларының индексін есептеу үшін тұтыну тауарлары мен халыққа көрсетілген ақылы қызметтердің бағасын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 1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тауарларының бөлшек сауда бағасын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 22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наурыз, 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 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мамыр, 21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 21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ақылы қызметтердің жекелеген түрлерінің бағалары мен тарифтерін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 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  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 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емес тауарлардың бөлшек сауда бағасын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 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 29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Күнкөрістің ең төменгі шамасының құрамына кіретін жекелеген азық-түлік тауарларының бағасын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 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 29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Мұнайға және мұнайдың қайта өңделген өнімдерінің бағасын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1-КБ, 2-КБ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жекелеген қалаларындағы және Қазақстанмен шекаралас мемлекеттердегі тамақ өнімдерінің бағасын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 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 9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 орталықтарындағы тауар мен көрсетілген қызметтердің бағасын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рыногындағы бағаларды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инфляциялық болжамдары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импорттық тауарлардың бағалар деңгейі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 28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рыногындағы бағалар деңгейі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 кәсіпорындардың өнеркәсіп өнімдері және өндірістік сипаттағы қызмет бағалары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 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 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 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 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 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 20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 1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Өңделмеген сүрек және соған байланысты қызметтердің бағалары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 (орман)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қаңтар, 23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ақпан, 23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наурыз, 23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сәуір, 23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мамыр, 23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маусым, 23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 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Өндірістік-техникалық мақсатта сатып алынған өнімдердің (қызметтердің) бағасы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2-КБ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 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 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</w:tr>
      <w:tr>
        <w:trPr>
          <w:trHeight w:val="17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Өнімдердің, тауарлардың көтерме сауда (жеткізілім) бағалары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қаңтар, 22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 22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наурыз, 22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сәуір, 22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мамыр, 22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 22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жылжымайтын мүлікті жалға беру бағасы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(жалға беру)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 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мамыр, 28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шілде, 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көрсетілген байланыс қызметтерінің тарифтері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(байланыс)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 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ақпан, 21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наурыз, 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 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мамыр, 21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 21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30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көрсетілген почталық және курьерлік қызметтерінің тарифтері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 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ақпан, 21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наурыз, 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 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мамыр, 21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 21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30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кәсіпорындарының жүк тасымалдау тарифтері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тариф (әуе көлігі)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 кәсіпорындарының жүк тасымалдау тарифтері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(темір жолы)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 кәсіпорындарының жүк тасымалдау тарифтері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(автомобиль көлігі)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қаңтар, 16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 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наурыз, 16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сәуір, 16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 16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 16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 көлігі кәсіпорындарының жүк тасымалдау тарифтері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(құбыр)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су көлігі кәсіпорындарының жүк тасымалдау тарифтері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(ішкі су)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 15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материалдары, бөлшектері мен конструкцияларының бағалары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 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 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 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 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 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 20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(қызметтерінің) бағалары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ауыл шаруашылығы өнімінің бағалары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қаңтар, 16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 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наурыз, 16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сәуір, 16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 16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маусым, 16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Базарлардағы ауыл шаруашылығы өнімінің бағаларын тіркеу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Б-200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 және аквадақыл өнімдері мен қызметтерінің бағалары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1-ӨБ (балық)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қаңтар, 18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ақпан, 18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наурыз, 18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сәуір, 18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мамыр, 18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маусым, 18 желтоқсан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өндірістік-техникалық мақсаттағы өнімнің және ауыл шаруашылығы құралымдарына арналған қызметтердің бағалары (тарифтері)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2-АШБ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Еңбек және халықты жұмыспен қамту статистикасы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2169"/>
        <w:gridCol w:w="958"/>
        <w:gridCol w:w="1152"/>
        <w:gridCol w:w="4593"/>
        <w:gridCol w:w="4450"/>
      </w:tblGrid>
      <w:tr>
        <w:trPr>
          <w:trHeight w:val="30" w:hRule="atLeast"/>
        </w:trPr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 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10 желтоқсан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нысанына 1-қосымша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 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9 желтоқсан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6 сәуір, 6 шілде, 6 қазан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мамыр, 10 тамыз, 10 қараша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бойынша есеп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жекелеген лауазымдары мен кәсіптері бойынша жалақы мөлшері туралы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 (КӘСІП)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қамтылуын іріктеп зерттеу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Е-001, 1, 2 және 3 қосымшалар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31 мамыр, 31 тамыз, 30 қараша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тамыз, 10 қараша, 10 ақпан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басқа да қолайсыз еңбек жағдайларында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істейтін қызметкерлердің саны туралы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(Еңбек шарты)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санын есептелген жалақы мөлшері бойынша бөлу туралы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жылда 1 рет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(Ж)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13. Тұрмыс деңгейі және үй шаруашылықтарын тексеру статистикасы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193"/>
        <w:gridCol w:w="853"/>
        <w:gridCol w:w="1213"/>
        <w:gridCol w:w="4333"/>
        <w:gridCol w:w="449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есептердің жиынтық базасын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мepзiмi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шығыстары мен табыстары туралы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 14 сәуір, 14 шілде, 14 қазан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 21 сәуір, 21 шілде, 21 қазан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 21 сәуір, 21 шілде, 21 қазан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шаруашылықтарының әлеуметтік-демографиялық сипаттамалары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 деңгейі. Кедейшіліктің себептері мен шарттары. Әл-ауқатты бағалау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 003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Әлеуметтік статистика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233"/>
        <w:gridCol w:w="773"/>
        <w:gridCol w:w="1213"/>
        <w:gridCol w:w="4333"/>
        <w:gridCol w:w="445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Респондерттердің бастапқы деректерді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оқу орындарынан кейінгі білім туралы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туралы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жылының басындағы жоғары оқу орындары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жермен қамтамасыз ете отырып әлеуметтік қызмет көрсетуді қамтамасыз ету жөніндегі денсаулық сақтау ұйымдары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3-әлеуметтік қамсыздандыру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қызметіне байланысты жарақаттану және кәсіби аурулар туралы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7-ЖКА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мектепке дейінгі мекемелер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жылының басындағы күндізгі жалпы білім беру мектептері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ұйымының қаржы-шаруашылық қызметі туралы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(денсаулық сақтау)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қаржы-шаруашылық қызметі туралы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(білім беру)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 көрсету саласындағы көрсетілген қызметтердің көлемі туралы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cәуip,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көрсеткен қызметтердің көлемі туралы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қызметтер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 жылының басындағы кешкі (ауысымдық) жалпы білім беру мектептері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Демографиялық статистика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254"/>
        <w:gridCol w:w="876"/>
        <w:gridCol w:w="1472"/>
        <w:gridCol w:w="4475"/>
        <w:gridCol w:w="4538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 көздері)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Респондерттердің бастапқы деректерді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акт жазбасы, Әкімшілік дереккөз - ҚР Әділетмині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маусым,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 4 қаңтар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Өлім туралы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Өлім туралы акт жазбасы, Әкімшілік дереккөз - ҚР Әділетмині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 4 қаңтар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Некелесу туралы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Некелесу туралы акт жазбасы, Әкімшілік дереккөз - ҚР Әділетмині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 4 қаңтар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Некені бұзу туралы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Некені бұзу туралы акт жазбасы, Әкімшілік дереккөз - ҚР Әділетмині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 4 қаңтар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туралы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парағына статистикалық есепке алу талоны, әкімшілік дереккөз - ҚР Әділетмині, ҚР ІІМ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 4 қаңтар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Кету туралы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Кету парағына статистикалық есепке алу талоны, әкімшілік дереккөз - ҚР Әділетмині, ҚР ІІМ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 4 қаңтар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әкімшілік-аумақтық бірліктері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1 қаңтарға және 2010 жылғы 1 шілдеге әкімшілік-аумақтық бірліктер, Б нысаны, әкімшілік дереккөз - әкімдіктер 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әкімшілік-аумақтық өзгерістері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әкімшілік-аумақтық өзгерістер, A нысаны, әкімшілік дереккөз - әкімдіктер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Конъюнктуралық зерттеулер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73"/>
        <w:gridCol w:w="873"/>
        <w:gridCol w:w="1433"/>
        <w:gridCol w:w="4273"/>
        <w:gridCol w:w="441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қызметтер және онымен байланысты қызметтер көрсететін кәсіпорындардың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КҚК-001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ӨК-001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 23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 15 қаңтар 2012 жыл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ӨК-002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рыноктарындағы бәсекелестік деңгейін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peт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ӨК-003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кәсіпорны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АШК-001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ұйымы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ҚК-002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кәсіпорындары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БК-1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кәсіпорындары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30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 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кәсіпорындары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СК-002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кәсіпорындары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ККК-1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ұйымдардың шаруашылық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ТКК-001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респондентті телефон арқылы сұрау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30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 15 қаңтар 2012 жыл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 мен құрылыс ұйымдарының инновациялық қызметінің дамуы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ИНК-001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23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ұйымдардың инновациялық қызметінің даму үрдісін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ИНК-002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23 желтоқсан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Тіркелімдерді жүргізуге арналған зерттеулер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33"/>
        <w:gridCol w:w="873"/>
        <w:gridCol w:w="1533"/>
        <w:gridCol w:w="4193"/>
        <w:gridCol w:w="443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кәсіпорындарды сауал қою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кесте бойынша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 түрлері туралы есеп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(фермер) қожалықтарындағы мал мен құстың, ауыл шаруашылығы техникасының және құрылыстардың нақты бары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 (фермер)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шаруашылықтарындағы мал мен құстың, ауыл шаруашылық техникасының және құрылыстардың нақты бары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7-м (халық)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(фермер) қожалықтарында пайдаланылатын жердің және егістік алқабтарының нақты бары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6-ө (фермер)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шаруашылықтарында пайдаланылатын жердің бары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7-ө (халық)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кәсіпкерлерді тіркеу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Қаржымині СК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 туралы жиынтық деректер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жарты жылдық, 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Қаржымині СК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тұлғаларды, филиалдар мен өкілдіктерді қайта тіркеу/тіркеу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Әділетмині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жарналарын аударған заңды тұлғалар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ЗТМО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мекендердегі тұрғын үйлерді зерттеу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1-ТҚ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объектілері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Әділетмині, әкімшіліктер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Әділетмині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статистикалық тіркелімін өнеркәсіптік пайдалануына енгізгеннен кейін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актілерді тіркеу ахуалы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Әділетмині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статистикалық тіркелімін өнеркәсіптік пайдалануына енгізгеннен кейін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Туу, өлім және перенатальдік өлім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 - ҚР Денсаулық сақтаумині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статистикалық тіркелімін өнеркәсіптік пайдалануына енгізгеннен кейін</w:t>
            </w:r>
          </w:p>
        </w:tc>
      </w:tr>
      <w:tr>
        <w:trPr>
          <w:trHeight w:val="18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 оқушылары мен түлектері туралы мәліметтер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деректері- ҚР Әділетмині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сәйкес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тіркелімдері статистикасын өндірістік пайдалануына енгізгеннен кейін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Респонденттер мен пайдаланушыларды зерттеу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73"/>
        <w:gridCol w:w="1773"/>
        <w:gridCol w:w="2253"/>
        <w:gridCol w:w="2613"/>
        <w:gridCol w:w="31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сауал қоюы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Пайдаланушылардың сауал қоюы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Q-002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Экологиялық статистика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153"/>
        <w:gridCol w:w="1833"/>
        <w:gridCol w:w="2353"/>
        <w:gridCol w:w="2733"/>
        <w:gridCol w:w="28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 (дерек көздері)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Респондерттердің бастапқы деректерді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мерзімдері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 және шығару туралы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1-қалдықтар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 іріктеу және сақтау туралы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2-қалдықтар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Атмосфералық ауаны қорғау туралы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 (ауа)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қорғауға жұмсалған ағымдағы шығындар, экологиялық төлемдер мен табиғи ресурстар үшін төлем туралы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Ведомстволық статистикалық байқаулар 1. Қазақстан Республикасы Ішкі істер министрлігі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93"/>
        <w:gridCol w:w="1673"/>
        <w:gridCol w:w="2433"/>
        <w:gridCol w:w="2473"/>
        <w:gridCol w:w="27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Автомотокөлік құралдарының, тіркелімдердің бар-жоғы және техникалық жай-күйі, арнайы өнім бланкілерінің жұмсалуы туралы есеп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 Денсаулық сақтау министрлігі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13"/>
        <w:gridCol w:w="1873"/>
        <w:gridCol w:w="1833"/>
        <w:gridCol w:w="2873"/>
        <w:gridCol w:w="29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желілері, кадрлары және қызметі туралы есеп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1-денсаулық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Қазақстан Республикасы Мұнай және газ министрлігі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93"/>
        <w:gridCol w:w="1333"/>
        <w:gridCol w:w="1273"/>
        <w:gridCol w:w="4133"/>
        <w:gridCol w:w="427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өндіру саласы бойынша ұйымдастырушылық-техникалық іс-шараларды орындау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ӨТШ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10 желтоқсан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дайындық бойынша ұйымдастырушылық-техникалық іс-шараларды орындау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Кәсіпорындардағы еңбек жағдайларының жай-күйі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Ұңғымаларды жою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Ұңғымаларды жөндеу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ҰЖӨ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 және мұнай өндіру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Ұңғымалар қорының жай-күйі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қызметтер мен жұмыстар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жабдықтар мен материалдар туралы есеп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қараша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Қазақстан Республикасы Қоршаған ортаны қорғау министрлігі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53"/>
        <w:gridCol w:w="1873"/>
        <w:gridCol w:w="1713"/>
        <w:gridCol w:w="2833"/>
        <w:gridCol w:w="301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 мен жобаларын инвестициялау жөніндегі есеп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</w:t>
            </w:r>
          </w:p>
        </w:tc>
      </w:tr>
    </w:tbl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Қазақстан Республикасы Ауыл шаруашылығы министрлігі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293"/>
        <w:gridCol w:w="1273"/>
        <w:gridCol w:w="1533"/>
        <w:gridCol w:w="3953"/>
        <w:gridCol w:w="40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үшін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(сүтті бағыттағы ірі қара мал)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 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 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 7 қараша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 27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сәуір, 27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шілде, 27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 27 қараша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(етті бағыттағы ірі қара мал)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 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 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қазан, 7 қараша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(қой)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(шошқа)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(жылқы)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шаруашылығындағы мал тұқымын асылдандыру ісі бойынша есеп (түйе)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шаруашылығындағы мал тұқымын асылдандыру ісі бойынша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алу, суды пайдалану және су тарту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 шаруаш.)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кесу, орманды күтіп-баптау шаралары, сүрек өткізу, сөл алу және жанама пайдалану жөніндегі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3-жыл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 мемлекеттік орман қоры және алқаптар санаттары бойынша бөлу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Орманы бар жер алқаптарымен қорларды тұқымы басым және жас топтары бойынша бөлу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 бір рет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Кеспеағаш аймақтарындағы сүректің қалдықтары және кесу жүргізілген орындарды тазалау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4-ош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ағаштарын өсіру жұмысы және орманды қайта жаңғырту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8-ош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Кеспеағаш қорын дайындау және беру, оның тұқымдық құрамы мен тауарлық құрылымы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13-ош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 тұқымдас екпелер тұқымдарының себу сапасы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17-ош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өрті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күндік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өрт (орман)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қаупі мол маусым басталғаннан бастап 9, 19, 29 күндері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қаупі мол маусым басталғаннан бастап 10, 20, 30 күндері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заңнамасының бұзылуы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5-орманшар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Сүрек өткізу және орман табысының түсімі туралы есеп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Қазақстан Республикасы Еңбек және халықты әлеуметтік қорғау министрлігі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93"/>
        <w:gridCol w:w="1113"/>
        <w:gridCol w:w="1573"/>
        <w:gridCol w:w="3953"/>
        <w:gridCol w:w="393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балаларға материалдық қамсыздандыруды тағайындау және төлеу туралы есеп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2-материалдық қамсыздандыру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тағайындау және төлеу туралы есеп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3-тұрғын үй көмегі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 және жұмыссыздарды әлеуметтік қолдау туралы есеп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 (еңбек нарығы)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делдалдығы үшін берген азаматтардың саны туралы есеп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(жұмысқа орналастыру)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 4 желтоқсан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 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 тағайындау және төлеу туралы есеп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Әлеуметтік қамсыздандыру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мен жәрдемақы алушылар саны және оларға тағайындалған айлық зейнетақылар мен жәрдемақылардың сомасы туралы есеп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3-әлеуметтік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жұмыспен қамту агенттігіне еңбек делдалдығы үшін барғандардың саны туралы есеп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3-Е (жұмысқа орналастыру)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маусым, 4 желтоқсан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ақпан, 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6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Жасырын жұмыссыздық туралы мәліметтер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 рет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15 күнгі жағдай бойынша есепті кезеңнің 3-і мен 18-інен кешіктірмей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15 күнгі жағдай бойынша есепті кезеңнің 10-і мен 25-інен кешіктірмей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Қазақстан Республикасы Қаржы министрлігі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533"/>
        <w:gridCol w:w="1093"/>
        <w:gridCol w:w="1313"/>
        <w:gridCol w:w="4033"/>
        <w:gridCol w:w="40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және мемлекет кепілдік берген қарыздарды, мемлекет кепілгерлігімен берілетін қарыздарды игеру және өтеу туралы есеп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маусым, 5 желтоқсан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 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 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 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 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 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 20 желтоқсан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одағына мүше мемлекеттер арасында тауарлармен өзара сауда туралы есеп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қаңтар, 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 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 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3 желтоқсан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25 желтоқсан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Қазақстан Республикасы Ұлттық Банкі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33"/>
        <w:gridCol w:w="893"/>
        <w:gridCol w:w="1353"/>
        <w:gridCol w:w="4053"/>
        <w:gridCol w:w="411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байқаулардың атауы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еместерге қойылатын қаржы талаптары және олардың алдындағы міндеттер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және жолаушылар тасымалдаудан, және басқа да көліктік операциялардан түскен түсімдер мен төлемдер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жолдар арқылы жүк және жолаушылар тасымалдаудан түскен түсімдер мен төлемдер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кәсіпорындар-резидент еместер атынан жүзеге асырылған операциялар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кәсіпорындар-резидент еместерден алынған түсім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еместерден алынған (резидент еместерге көрсетілген) байланыс қызметтері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еместерден алынған (резидент еместерге көрсетілген) қызметтер мен субсидиялар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еместерге қойылатын қаржы талаптарының және олардың алдындағы міндеттердің жай-күйі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еместермен жасалатын халықаралық операциялар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сақтандыру операциялары және қайта сақтандыру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ресми шетелдік қарыздары бойынша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еместермен бағалы қағаздар бойынша жасалатын халықаралық операциялар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шетелдік валютаның қозғалысы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еместерге берілген кредиттер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17-ПБ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еместерден тартылған қаржы қарыздары мен коммерциялық кредиттерді пайдалану және өтеу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11-ОБ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тауарлардың экспорты және импорты кезінде тасымалдауға және сақтандыруға кеткен шығыстары туралы зерттеу сауалнамасы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сектордың статистикасын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 төлем балансы бойынша зерттеу сауалнамасы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сауалнама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 анықтау бойынша бір жыл ішінде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балансы бойынша респонденттердің тізілімін жасауға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Салымдар және олар бойынша сыйақы ставкалары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25 желтоқсан</w:t>
            </w:r>
          </w:p>
        </w:tc>
      </w:tr>
      <w:tr>
        <w:trPr>
          <w:trHeight w:val="21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және олар бойынша сыйақы ставкалары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нақты берешектің қалдықтары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қарыздар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Клиенттердің ағымдағы шоттары және олар бойынша сыйақы ставкалары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7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пункттерінің қолма-қол шетел валютасын сатып алуы/сатуы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7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(фермер) қожалықтарына берілген қарыздар және олар бойынша сыйақы ставкалары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қаңтар, 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 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 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мамыр, 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 9 желтоқсан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наурыз, 25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маусым, 25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Банктің банкаралық қарыздары мен салымдары жөніндегі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 сайынғы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екінші жұмыс күні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биржадан тыс операциялары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сайынғы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күні сағат 17-00-ге дейін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маусым, 5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 мен банктік операциялардың жекелеген түрлерін жүзеге асыратын ұйымдардың қолма-қол ақшаларының айналымы (кассалық айналымдары)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бесінші жұмыс күні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 31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31 желтоқсан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секторлары бойынша талаптар мен міндеттер туралы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ұйымдарының монетарлық шолуларын құруға арналған ішкі мақсаттар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қаржы ағындары және қорлары туралы есебі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11-СБ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Қорлар мен ағындар бойынша монетарлық статистиканы жасау мақсатында ішкі пайдалану үшін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Банкаралық активтер және міндеттемелер бойынша есеп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кезеңнен кейінгі оныншы жұмыс күні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қаржы тұрақтылығы туралы есепті жариялауға арналған ішкі мақсаттар үшін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Қазақстан Республикасы Жер ресурстарын басқару агенттігі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1653"/>
        <w:gridCol w:w="2073"/>
        <w:gridCol w:w="2653"/>
        <w:gridCol w:w="299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 атауы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нысандар индексі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деректерді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жиынтық деректерді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Жердің қолда бары және олардың санаттары, жер учаскелерінің меншік иелері, жерді пайдаланушылар және алқаптар бойынша бөлу туралы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жерлердің қолда бары және оларды санаттары, жер учаскелерінің меншік иелері, жерді пайдаланушылар және алқаптар бойынша бөлу туралы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Бөлім. Статистикалық жұмыстар 1. Жалпымемлекеттік статистикалық жұмыстар 1. Құрылымдық статистика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33"/>
        <w:gridCol w:w="1713"/>
        <w:gridCol w:w="4093"/>
        <w:gridCol w:w="1833"/>
        <w:gridCol w:w="22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ірі және орта кәсіпорындардың қаржы-шаруашылық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кәсіпорындардың қаржы-шаруашылық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ірі және орта кәсіпорындардың қаржы-шаруашылық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28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28 желтоқсан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нысанына № 2-қосымша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микрокредиттік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микрокредиттік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1-МКҰ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негізгі қорлары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және 2-ШК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шағын кәсіпорындар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шағын және орта кәсіпкерліктер мониторингі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2-ШК, 24-аш, Салық комитетінің ЖК бойынша деректері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шағын кәсіпкерлік және микрокредиттік ұйымдар қызметінің көрсеткіштері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2-ШК, 24-аш 1-МКҰ, Салық комитетінің ЖК бойынша деректері, регистр деректері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 құнының өсуі индекстері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шағын және орташа кәсіпкерліктері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2-ШК, 1-ҚӨ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компаниялардың қаржы-шаруашылық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компаниялардың қаржы-шаруашылық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Ауыл, орман және балық шаруашылығы статистикасы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058"/>
        <w:gridCol w:w="1252"/>
        <w:gridCol w:w="4696"/>
        <w:gridCol w:w="2135"/>
        <w:gridCol w:w="238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мал шаруашылығы дамуының негізгі көрсеткіштері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 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дәнді және бұршақ дақылдардың (астыққа) қолда бары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 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жедел-ақпарат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 (астық)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майлы дақылдар тұқымдарының қолда бары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жедел-ақпарат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3-аш (майлы)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орта және ірі тауарлық өнім өндірісімен мамандандырылған шаруашылықтарындағы мал шаруашылығы дамуының негізгі көрсеткіштері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ауыл шаруашылығы жалпы өнімінің (қызметтерінің) нақты көлем индексі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мал шаруашылығы дамуының негізгі көрсеткіштері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А-008, АШР-2,3,4 статистикалық регистр мәліметтері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балық аулау және аквадақылдар дамуының негізгі көрсеткіштері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1-балық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орман шаруашылығы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наурыз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1-орман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ауыл шаруашылығы құралымдарының қызметі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1-аш, А-001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мал мен құсқа жұмсалған жемшөп шығыстары туралы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10-аш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аңшылық шаруашылығы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2-аңшылық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2011 жылдың астығы үшін ауыл шаруашылығы дақылдары себілген егістік алқаптары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4-аш, АШР-2,3,4 статистикалық регистр мәліметтері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ауыл шаруашылығы дақылдарын жалпы жинау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29-аш, А-005, А-1 (шығымдылық)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ауыл шаруашылық өнімдерінің (қызметтерінің) жалпы шығарылымы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А-008, 29-аш, А-005, 8-аш (қызмет көрсету)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негізгі өнімдерінің ресурстары мен пайдалану баланстары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24-аш, А-008, 29-аш, А-005, 2-аш (астық), 3-аш (майлы), 1-балық, 1-аш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өндірушілерінде құрылыстар мен имараттардың қолда бары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 бір рет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49-аш, АШР-2,3 статистикалық регистр мәліметтері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өндірушілерінде ауыл шаруашылығы техникасының және жабдықтардың қолда бары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 бір рет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10-мех, АШР-2,3 статистикалық регистр мәліметтері</w:t>
            </w:r>
          </w:p>
        </w:tc>
      </w:tr>
    </w:tbl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Өнеркәсіп өндірісінің статистикасы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13"/>
        <w:gridCol w:w="1453"/>
        <w:gridCol w:w="4373"/>
        <w:gridCol w:w="2233"/>
        <w:gridCol w:w="17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негізгі көрсеткіштері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 14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 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13 желтоқсан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бюллетень, 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қорытындылары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 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өнеркәсіп кәсіпорындарында өнімдерді жөнелту және олардың қалдықтары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қазан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өнеркәсібіндегі шағын кәсіпорындар (адам саны 50-ге дейін) жұмысының негізгі көрсеткіштері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өнеркәсіптік емес кәсіпорындарының (ұйымдарының) байланысындағы өнеркәсіп кәсіпорындары жұмысының негізгі көрсеткіштері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облыстары бойынша құрылыс материалдары, бұйымдары мен конструкцияларын жасау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 құрылыс материалдары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табиғи және сұйытылған газ жіберген кәсіпорындардың жұмысы туралы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1-ГАЗ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су құбырлары және кәріз ғимараттарының жұмысы туралы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1-СК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 станциялары мен қазандықтарының жұмысы туралы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6-тк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қорытындылары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 жұмысының негізгі көрсеткіштері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бюллетень, 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өнеркәсібіндегі шағын кәсіпорындар (адам саны 50-ге дейін) жұмысының негізгі көрсеткіштері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өнеркәсіптік емес кәсіпорындарының (ұйымдарының) балансындағы өнеркәсіп кәсіпорындары жұмысының негізгі көрсеткіштері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қосалқы (негізгі емес) түрлері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қуаттар теңгерімі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 балансы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24-энергетика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өнеркәсіп өнімдерін өндірумен айналысатын дара кәсіпкерлердің қызметі туралы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ЖК-001 сауалнамасы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дербес энергия көздері бар кәсіпорындардың (ұйымдардың) жұмысы туралы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қазан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ЭК-001 сауалнамасы</w:t>
            </w:r>
          </w:p>
        </w:tc>
      </w:tr>
    </w:tbl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Инвестициялар және құрылыс статистикасы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2869"/>
        <w:gridCol w:w="1522"/>
        <w:gridCol w:w="4399"/>
        <w:gridCol w:w="2226"/>
        <w:gridCol w:w="1825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  ақпараттарды табыс ету мерзімдері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негізгі капиталға салынған инвестициялар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қаңтар, 13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сәуір, 13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13 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өңдеу өнеркәсібінің негізгі капиталына салынған инвестициялар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қаңтар, 19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ақпан, 19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наурыз, 19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сәуір, 19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мамыр, 21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 19 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ауыл шаруашылығының негізгі капиталына салынған инвестициялар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 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ақпан, 22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наурыз, 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 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мамыр, 21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 21 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инвестициялық қызмет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1-инвест, 1-ЖТҚ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құрылыс жұмыстарының орындалуы және объектілерді пайдалануға беру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 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1-КҚ, 1-КҚ (шағын), 2-КҚ (құрылыс), 1-ЖТҚ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тұрғын үйді пайдалануға беру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ақпан, 17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наурыз, 19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сәуір, 17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 17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маусым, 19 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 (құрылыс), 1-ЖТҚ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қуаттарды пайдалануға беру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қазан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 (құрылыс)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құрылыс жұмыстарының орындалуы және объектілерді пайдалануға беру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1-КҚ, 2-КҚ (құрылыс), 1-ЖТҚ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объектілер мен ғимараттарды салуға берілген рұқсаттар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қараша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F-001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берілген рұқсаттар бойынша объектілерді салу барысы және пайдалануға беру туралы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F-004</w:t>
            </w:r>
          </w:p>
        </w:tc>
      </w:tr>
    </w:tbl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Инновациялар статистикасы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973"/>
        <w:gridCol w:w="2073"/>
        <w:gridCol w:w="2853"/>
        <w:gridCol w:w="1753"/>
        <w:gridCol w:w="18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ғылыми-техникалық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1-ғылым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кәсіпорындардың инновациялық қызметі туралы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1-инновация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жаңа технологиялар құру мен пайдалану және өнімнің (тауарлардың, қызметтердің) жаңа түрлерін игеру туралы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2-инновация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кәсіпорындарында ақпараттық-коммуникациялық технологияларды пайдалану туралы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3-ақпарат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үй шаруашылықтарының ақпараттық-коммуникациялық технологияларды пайдалануы туралы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Н-020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Қызмет көрсету статистикасы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13"/>
        <w:gridCol w:w="1973"/>
        <w:gridCol w:w="2513"/>
        <w:gridCol w:w="2053"/>
        <w:gridCol w:w="2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көрсетілген қызметтердің көлемі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көрсету, К-020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көрсетілген қызметтердің көлемі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2-қызмет көрсету, К-020, 2-қызмет көрсету (қосымша)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хайуанаттар парктерінің қызметі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1-хайуанаттар паркі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театрлардың (цирктердің) қызметі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1-театр (цирк)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ойын-сауық және демалыс парктерінің қызметі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1-парктер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мұражайлардың (көрмелердің) қызметі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1-мұражай (көрмелер)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клуб типіндегі мәдениет мекемелерінің қызметі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наурыз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1-клубтар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кітапханалардың қызметі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1-кітапхана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кино көрсетуді және кинофильмдерді шығару жүзеге асыратын ұйымдардың қызметі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1-кино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концерт қызмет туралы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1-концерт</w:t>
            </w:r>
          </w:p>
        </w:tc>
      </w:tr>
    </w:tbl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Сауда статистикасы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833"/>
        <w:gridCol w:w="1893"/>
        <w:gridCol w:w="4073"/>
        <w:gridCol w:w="1713"/>
        <w:gridCol w:w="20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тауарлар мен қызметтерді өткізу көлемі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2-сауда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тауарлар мен қызметтерді өткізу көлемі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1-ІС, 1-базар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тауарлар мен қызметтерді өткізу көлемі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1-ІС, 1-ЖК, 1-базар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тауар биржаларының қызметі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1-биржа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отын-энергетикалық балансы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1-ЖЭБ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сауда нарықтарының қызметі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12-сауда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автомобильдерге май құю және газ құю станцияларының қызметі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G-003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шетел капиталы қатысқан кәсіпорындардың қызметі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1-СЭБ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одаққа мүше-мемлекеттердің тауарларымен сыртқы және өзара саудасы туралы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 (шілдеге),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 (тамызға),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 (қыркүйекке),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 (қазанға)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1-КО, ҚР ҚМ КБК деректері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өнімнің (тауарлардың) және шикізаттың жекелеген түрлерінің ресурстары мен пайдалану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 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 22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наурыз, 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 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 22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 20 желтоқсан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1-Ө, 24-аш, ҚР ҚМ КБК деректері</w:t>
            </w:r>
          </w:p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Көлік статистикасы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971"/>
        <w:gridCol w:w="1813"/>
        <w:gridCol w:w="4440"/>
        <w:gridCol w:w="1792"/>
        <w:gridCol w:w="2472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көлік жұмысының негізгі көрсеткіштері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1-көлік, (1-К (авто, электр) қаңтар айының бюллетенінде, 1-К (ішкі су) наурыз айының бюллетенінде, 1-К (әуе) шілде айының бюллетенінде)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көлік өнімдері және көрсетілетін қызметтері (қатынас түрлері бойынша) туралы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 (тж), 2-К (құбыр), 2-К (ішкі су), 2-К (теңіз), 2-К (әуе), 2-К (өзге де құрл.), 2-К (қосалқы қыз.), 1-К (бағыт)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темір жол көлігінің қызметі туралы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ТЖ, 1-ТЖ, 2-ТЖ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Байланыс статистикасы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13"/>
        <w:gridCol w:w="1493"/>
        <w:gridCol w:w="4553"/>
        <w:gridCol w:w="1813"/>
        <w:gridCol w:w="18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байланыс кәсіпорындары жұмысының негізгі көрсеткіштері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3-байланыс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байланыс кәсіпорындары жұмысының негізгі көрсеткіштері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1-байланыс, 2-байланыс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байланысы кәсіпорындарының техникалық құралдары және қызмет көрсету сапасы туралы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4-байланыс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Туризм статистикасы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53"/>
        <w:gridCol w:w="1613"/>
        <w:gridCol w:w="4473"/>
        <w:gridCol w:w="1793"/>
        <w:gridCol w:w="1853"/>
      </w:tblGrid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туризмнің және қонақ үй шаруашылығының дамуы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туризмнің және қонақ үй шаруашылығының дамуы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үй шаруашылықтарының сапарларға жұмсаған шығыстары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келушілерді (туристерді) іріктеме зерттеу туралы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Баға статистикасы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333"/>
        <w:gridCol w:w="1673"/>
        <w:gridCol w:w="4233"/>
        <w:gridCol w:w="1513"/>
        <w:gridCol w:w="20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инфляция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 1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инфляция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өңірлеріндегі инфляция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 1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өңірлеріндегі инфляция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 елдері мен Достастық мемлекеттеріндегі инфляция деңгейі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Еуростат, ТМД Статкомитетінің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және шекаралас мемлекеттердегі инфляция деңгейі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ТМД Статкомитетінің, статақпараттармен алмасу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бағаларының индексіндегі жекелеген құрауыштардың салымы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бағаларының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есеппен жан басына шаққандағы ақшалай табысы түрлі деңгейдегі халық топтары үшін бағалардың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7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есеппен жан басына шаққандағы ақшалай табысы түрлі деңгейдегі халық топтары үшін бағалардың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есеппен жан басына шаққандағы ақшалай табысы түрлі деңгейдегі халық топтары үшін бағаларының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инфляция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инфляция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қызметтерге бағалар мен тарифтер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тауарларының жекелеген түрлеріне баға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сауда бағасының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тауарларының бөлшек сауда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қаңтар, 21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ақпан, 22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наурыз, 21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сәуір, 21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мамыр, 21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маусым, 21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ақылы қызметтердің жекелеген түрлерінің бағасы және тарифтері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 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 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негізгі азық-түлік емес тауарларының бөлшек сауда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 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 29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деңгейінің шамасы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наурыз, 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29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 29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деңгейінің шамасы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 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 1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күнкөріс деңгейінің шамасы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Мұнайдың және мұнайды қайта өңдеу өнімдерінің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1-ӨБ, 2-ӨБ, ҚР КБК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жекелеген қалаларындағы, Қазақстанмен шекаралас мемлекеттердегі тамақ өнімдерінің орташа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 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 9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1-Е статақпараттармен алмасу бойынша деректер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Қалалардағы және аудан орталықтарындағы тауарлар мен қызметтердің бөлшек сауда бағалары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нарығындағы баға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нарығындағы баға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нарығындағы баға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қыркүйек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нарығындағы бағалардың ара салмағы және халықтың инфляциялық күтуі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Б-001, Б-002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 өндіруші кәсіпорындар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ақпан, 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маусым, 1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өнімін өндіруші кәсіпорындар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 өндіруші кәсіпорындар бағасының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ақпан, 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наурыз, 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мамыр, 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маусым, 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өнімдерінің жекелеген түрлеріне өндіруші кәсіпорындардың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 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3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 өндіруші кәсіпорындар бағаларының базалық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11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өнімдерін өндіруші кәсіпорындар бағаларының базалық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Еуро-аймақ елдері мен Достастық мемлекеттеріндегі өнеркәсіп өнімін өндірушілер бағасының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1-КБ, Еуростат және статақпаратпен алмасу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 кәсіпорындардың орман шаруашылығы өнімдері мен қызмет көрсету бағалары және бағалар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ақпан, 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3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1-КБ (орман)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кәсіпорындарының өндірістік-техникалық мақсатта сатып алған өнімдерінің жекелеген түрлерінің орташа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 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 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Өндірістік-техникалық мақсатта сатып алынған өнімдердің орташа бағаларының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қаңтар, 27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29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сәуір, 27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27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сауда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сауда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сауда бағаларының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(тауарлардың) жекелеген түрлеріне көтерме сауданың орташа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 (көтерме)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жылжымайтын мүлікті жалға беру бағалары және бағалар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 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(жалға беру)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көрсетілген байланыс қызметтері тарифтерінің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30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(байланыс)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көрсетілген почталық және курьерлік қызметтері тарифтерінің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қаңтар, 29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наурыз, 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наурыз, 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сәуір, 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 30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 30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барлық түрлерімен жүк тасымалдау тарифтерінің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қаңтар, 25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 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сәуір, 25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 25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(темір жолы, әуе көлігі, автомобиль көлігі, құбыр, ішкі су)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өндірісіндегі бағаның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өндірісіндегі бағаның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Құрылыстағы баға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ұйымдары сатып алған материалдардың, бөлшектердің және конструкциялардың баға индексі және орташа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7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 бойынша құрылыс өндірісінде қолданылатын материалдардың, бөлшектердің және конструкциялардың жекелеген түрлерінің орташа бағалары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материалдарының жекелеген түрлерінің орташа бағалары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 11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1-КБ, 1-Б (көтерме), 3-ҚКБ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салу бойынша құрылыс жұмыстары бағасының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салу бойынша құрылыс жұмыстары бағасының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негізгі түрлері бағасының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өндірістік және автожол мақсатындағы құрылыстардың жекелеген типтері бойынша баға индекстері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өндірістік және автожол мақсатындағы құрылыстардың жекелеген типтері бойынша баға индекстері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3-КҚБ (компоненттер)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өнімдері бағасының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қаңтар, 4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өнімдері бағасының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өнімін өткізу бағасының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өнімінің негізгі түрлерін өткізудің орташа бағалары мен бағаларының индекстері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7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бойынша ауыл шаруашылығы өнімінің жекелеген түрлерін өткізудің орташа бағалары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1-АШБ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арналар бойынша өткізілген ауыл шаруашылығы өнімінің бағалары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аудандарда өткізілген ауыл шаруашылығы өнімдерінің бағалары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 және аквадақыл өнімдері мен қызметтері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 8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1-ӨБ (балық)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аулау және аквадақыл өнімдері мен қызметтерінің баға индексі және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1-ӨБ (балық)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аудандардағы ауыл шаруашылығы өнімінің және оны қайта өңдеу өнімдерінің орташа жылдық бағалары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Б-101, Б-200, 1-АШБ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құралымдары сатып алған өндірістік-техникалық мақсаттағы өнімдер мен оларға көрсетілген қызметтер бағасының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2-АШБ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экономикасының тұтыну және нақты секторларындағы бағалардың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қаңтар, 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сәуір, 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кестелер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тізбе бойынша тұтыну тауарлары мен қызмет көрсетудің жекелеген түрлерінің орташа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қаңтар, 26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 26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наурыз, 26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сәуір, 26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мамыр, 28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маусым, 26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азық-түлік, азық-түлік емес тауарлардың, дәрі-дәрмектердің, қызметтердің, инвестициялық тауарлардың жекелеген түрлерінің орташа бағасы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КСБ мамандандырылған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экспорттық жеткізілім бағаларының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7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экспорттық жеткізілім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экспорттық жеткізілім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импорттық түсім бағаларының индексі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 7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импорттық түсім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11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импорттық түсім бағаларының өзгеруі туралы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КБК деректері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Еңбек және халықты жұмыспен қамту статистикасы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33"/>
        <w:gridCol w:w="1713"/>
        <w:gridCol w:w="4213"/>
        <w:gridCol w:w="1513"/>
        <w:gridCol w:w="20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қызмет түрлері бойынша қызметкерлердің саны және жалақысы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10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(айлық)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қызмет түрлері бойынша қызметкерлердің саны және жалақысы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ірі және орта кәсіпорындары бойынша қызметкерлердің саны және жалақысы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аудандар бөлінісіндегі қызметкерлердің саны және жалақысы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қызмет түрлері бойынша жұмыс күшінің бар-жоғы және қозғалысы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(тоқсандық)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бойынша негізгі көрсеткіштер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ірі және орта кәсіпорындар бойынша еңбек жөніндегі негізгі көрсеткіштер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өнеркәсібіндегі еңбек бойынша негізгі көрсеткіштер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аудандар бөлінісіндегі қызметкерлердің саны және жалақысы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жұмыс күшін ұстауға кеткен шығындар құны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жұмыс күшінің қозғалысы және жалдамалы қызметкерлер уақытының күнтізбелік қорын пайдалану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меншік нысандары мен экономикалық қызмет түрлері бойынша қызметкерлердің саны және еңбекке ақы төлеу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мемлекеттік қызметшілердің саны туралы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қызметтердің жай-күйінің мониторингі (ҚР Мемлекеттік қызмет істері агенттігінің деректері бойынша)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экономикалық қызметтің жекелеген түрлеріндегі кәсіптер (лауазымдар) бойынша қызметкерлердің жалақылары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бір рет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 (КӘСІП)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(еңбек шарттары)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нарығының негізгі индикаторлары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Е-001 сауалдамасы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нарығының негізгі индикаторлары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аудандар бөлінісіндегі еңбек нарығының негізгі индикаторлары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аудандар бөлінісіндегі еңбек нарығының негізгі индикаторлары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еңбекке қабілетті жастағы халықтың экономикалық сипаттамасы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бейресми жұмыспен қамтылған халық саны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 сауалдамасы, 1-қосымша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лайықты еңбекті өлшеудің статистикалық көрсеткіштері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001 сауалдамасы, 2-қосымша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және орта кәсіпорындардағы қызметкерлердің қозғалысы туралы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қаңтар, 11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сәуір, 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9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(айлық)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мөлшерлілігі бойынша қызметкерлердің саны және жалақысы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ақпан, 12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наурыз, 12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12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мамыр, 12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маусым, 12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(айлық)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бейресми жұмыспен қамтылған халық саны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 сауалдамасы, 1-қосымша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лайықты еңбекті өлшеудің статистикалық көрсеткіштері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001 сауалдамасы, 2-қосымша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(шағын кәсіпорындарды қоса алғандағы) саны және еңбекке ақы төлеу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тоқсандық, 2-ШК (тоқсандық)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(шағын кәсіпорындарды қоса алғандағы) саны және еңбекке ақы төлеу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(жылдық), 2-ШК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жалдамалы қызметкерлердің жалақысы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9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сәуір, 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10 желтоқсан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айлық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нарығының жағдайы туралы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Т-001 сауалдамасы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құнының индексі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жедел-ақпарат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 (жылдық)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есептелген жалақы мөлшерлері бойынша қызметкерлер санын бөлу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жылда 1 рет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1-Е(Ж)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ХЕҰ, ХВҚ, Еуростат, БҰҰ ЕЭК, ТМД Статкомитеті Халықаралық ұйымдары мен Статистикалық офистеріне арналған кестелік материалдарды (сауалнамаларды) толтыру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сауалдардың түсуіне қарай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ХЕҰ (жыл сайын), ХВҚ (ай сайын, тоқсан сайын, жыл сайын), Еуростат (сұрау салуына қарай), БҰҰ ЕЭК (сұрау салуына қарай), ТМД Статкомитеті (сұрау салуына қарай)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Тұрмыс деңгейі және үй шаруашылықтарын тексеру статистикасы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553"/>
        <w:gridCol w:w="1731"/>
        <w:gridCol w:w="4411"/>
        <w:gridCol w:w="1584"/>
        <w:gridCol w:w="2243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жұмыстардың атаулары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 индексі)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үй шаруашылықтарының әлеуметтік-демографиялық сипаттамалары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 жайластыру туралы мәліметтер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шаруашылықтарындағы жер учаскесінің, малдың және техниканың қолда бар-жоғы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шаруашылықтарында ауыл шаруашылығы өнімдерін 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шаруашылықтарында тауарлар мен қызметтерді 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 өңірлері бойынша халықтың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үй шаруашылықтарының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 мен ондағы халықты шығыстары, табыстары бойынша бөлу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кешендері мен тұтынушылар түрлері бойынша үй шаруашылықтарының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табыстарын саралаудың негізгі көрсеткіштері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 деңгейі. Әл-ауқатты бағалау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 003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типтері бойынша Қазақстан Республикасы үй шаруашылықтарының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халықтың атаулы ақшалай табыстарын бағалау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тамыз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бағалау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үй шаруашылықтарының өндірістік қызметі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шаруашылықтарында тауарлар мен қызметтерді 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 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шаруашылықтарында ауыл шаруашылығы өнімдерін өндіру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үй шаруашылықтарының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халықтың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үй шаруашылықтарының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 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халықтың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 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типтері бойынша Қазақстан Республикасы үй шаруашылықтарының шығыстары мен табыстары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 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шаруашылықтары мен ондағы халқының шығыстары, табыстары бойынша бөлу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 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халықтың табыстарын саралаудың негізгі көрсеткіштері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халықтың табыстарын саралаудың негізгі көрсеткіштері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 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үй шаруашылықтарындағы тамақ өнімдерінің тұтынылуы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тауарларды сатып алу орыны бойынша халықтың шығыстары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әзірлемелік кестелер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өңірлері бойынша халықтың атаулы ақшалай табыстарын бағалау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бағалау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аудандар бөлінісіндегі халықтың шығыстары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 (2010 ж. 4 тоқ.)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бағалау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ХВҚ, Еуростат, БҰҰ ЕЭҚ, ТМД Статистикалық комитеті Халықаралық ұйымдары мен Статистикалық офистеріне арналған кестелік материалдарды (сауалдамаларды) толтыру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сауалдардың түсуіне қарай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 сауалдардың түсуіне қарай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003, D 004, D 006, D 008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Әлеуметтік статистика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606"/>
        <w:gridCol w:w="1726"/>
        <w:gridCol w:w="4337"/>
        <w:gridCol w:w="1622"/>
        <w:gridCol w:w="2194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 индексі)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күндізгі жалпы білім беретін мектептер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күндізгі жалпы білім беретін мектептеріндегі материалдық база және шет тілдерін оқыту туралы мәліметтер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күндізгі жалпы білім беретін мектептердің санын және оқушылар санын оқыту тілдері бойынша бөлу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қаңтар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ЖМ-1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кешкі (ауысымдық) жалпы білім беретін мектептер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наурыз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ЖМ-5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жоғары оқу орындары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техникалық және кәсіптік білім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2-НК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 қызметіне байланысты жарақат және кәсіптік аурулар туралы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7-ТКА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тұрақты мектепке дейінгі ұйымдар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85-К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білім беру ұйымдарының қаржы-шаруашылық қызметі туралы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(білім)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денсаулық сақтау ұйымдарының қаржы-шаруашылық қызметі туралы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қаржы (денсаулық сақтау)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білім беру ұйымдары көрсеткен қызметтер көлемі туралы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қызметтер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 көрсету саласындағы көрсетілген қызметтердің көлемі туралы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қызметтер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жермен қамтамасыз ете отырып, әлеуметтік қызметтер көрсету жөніндегі ұйымдар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3-Әлеуметтік қамсыздандыру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оқу орындарынан кейінгі білім туралы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Мульти-индикаторлық кластерлік зерттеу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 сауалдамасы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наурыз-мамыр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85-К, Әлеуметтік каржы (білім)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 (білім беру, денсаулық сақтау, зейнетақы, экология, қылмыстылық) бойынша ТМД сауалдамасы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жарты жылдық, жылдық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85-К, ведомстволық статистика деректері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БҰҰ ЕЭК сауалдамалары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АТМЭӘК сауалдамалары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1-НК, 2-НК, 3-НК, ЖМ-1, ЖМ-5, 85-К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Демографиялық статистика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514"/>
        <w:gridCol w:w="1632"/>
        <w:gridCol w:w="4000"/>
        <w:gridCol w:w="1713"/>
        <w:gridCol w:w="2081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 индексі)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табиғи қозғалысы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 4 қаңтар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материал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туралы,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қараша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туралы,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7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 6 қаңтар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 бөлінісіндегі кестелер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туралы, актілер жазулары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туралы, актілер жазулары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БҒМ үшін кестелер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 деректер қоры: ҚР Әділетминінің АХАЖ органдарының туу туралы, өлім туралы, некеге тұру және бұзу туралы, актілер жазулары,19 жасқа дейінгі өзін-өзі өлтіру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сәуір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көші-қоны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 4 қаңтар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материал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қоры: ҚР ІІМ, ҚР Әділетмині келу, кету парағына статистикалық есепке алу талоны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қоры: ҚР ІІМ, ҚР Әділетмині келу, кету парағына статистикалық есепке алу талоны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наурыз, 7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мамыр, 7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маусым, 7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 6 қаңтар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 бөлінісіндегі кестелер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қоры: ҚР ІІМ, ҚР Әділетмині келу, кету парағына статистикалық есепке алу талоны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бюллетень; кестелер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ХК деректер қоры: ҚР ІІМ, ҚР Әділетмині келу, кету парағына статистикалық есепке алу талоны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үшін кестелер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ХК деректер қоры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 бойынша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ақпан, 4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наурыз, 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сәуір, 4 казан,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мамыр, 4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маусым, 5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шілде, 4 қаңтар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облыстар, қалалар және аудандар бойынша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коры: ХС, ХТҚ, ХК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 9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 7 қаңтар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 бөлінісіндегі кестелер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коры: ХС, ХТҚ, ХК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облыстар, қалалар, аудандар, аудандық орталықтар және кенттер бөлінісіндегі жынысы бойынша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ақпан, 8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наурыз, 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сәуір, 7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9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маусым, 9 желтоқсан,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шілде, 7 қаңтар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аудандар бөлінісіндегі кестелері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қалалар және аудандар бөлінісіндегі жынысы және жасы бойынша халық саны (алдын ала деректер)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ақпан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кестелік материал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жынысы мен жекелеген жас құрамы бойынша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жекелеген этностары бойынша саны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ХТҚ, ХК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халқының облыстар бойынша күтілетін өмір сүру ұзақтығы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топтары бойынша туу коэффициенті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қоры: ХС, ХТҚ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облыстар, қалалар және аудандар бойынша әкімшілік-аумақтық бірліктері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нысаны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әкімшілік-аумақтық өзгерістері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ӘАОЖ-ға және халық санына арналған кестелер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нысаны (кенттік, ауылдық округтерді, елді мекендерді қоса)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жіктеуішіне өзекті сипат беру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Заңнамалық актілердің түсуіне қарай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ӘАОЖ-дағы өзгеріс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заңнамалық актілер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ұйымдарға және статистикалық офистерге арналған кестелік материалды (сауалнамаларды) толтыру: халықтың өсуі бойынша БҰҰ, БҰҰ-ның даму бағдарламасы ТМД және басқалар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айлық, жылдық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ХТҚ, ХК, ХС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Конъюнтуралық зерттеулер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453"/>
        <w:gridCol w:w="1733"/>
        <w:gridCol w:w="4146"/>
        <w:gridCol w:w="1775"/>
        <w:gridCol w:w="2352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кәсіпорындарының іскерлік белсенділігі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31 қаңтар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 (электронды нұсқа)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ӨК-001, ӨК-002, АШК-001, ҚК-002, ККК-1, БК-1, СК-001, СК-002, КҚК-001, ТКК-001, ИНК-001, ИНК-002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Тіркелімдерді жүргізу бойынша жұмыстар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418"/>
        <w:gridCol w:w="1757"/>
        <w:gridCol w:w="4062"/>
        <w:gridCol w:w="1882"/>
        <w:gridCol w:w="2152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заңды тұлғалар санының негізгі көрсеткіштері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қаңтар, 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 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наурыз, 15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 14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мамыр, 15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маусым, 15 желтоқсан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бизнес-тіркелім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тұлғалар, филиалдар мен өкілдіктерді қайта тіркеу/тіркеу туралы электронды хабарламалар бойынша статистикалық бизнес тіркелімге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кұн сайынғы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 МДБ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кәсіпкерлерді тіркеу және жою туралы деректер бойынша статистикалық бизнес тіркелімге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ҚМ СК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 туралы жиынтық есептерді қабылдау және өңдеу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жарты жылдық, жылдық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ҚМ СК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жағдай бойынша «4» ахуалдық кодқа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бизнес-тіркелім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берілген лицензиялар туралы мәліметтер бойынша статистикалық бизнес тіркелімге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бойьшша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зерттеулердің қорытындылары бойынша кәсіпорындар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W-004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жылдың басына жіктемелік белгілері статистикалық бизнес тіркеліміндегі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 беру нысандарынан статистикалық бизнес тіркелімді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1-ӨҚ, 2-ШК, 1-Е, 1-ІС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Тізімдемелерді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бизнес-тіркелім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орталық деректері бойынша статистикалық бизнес тіркелімді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ЗТМО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тұлғалар, филиалдар және өкілдіктер бойынша ауыл шаруашылық статистикалық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бизнес-тіркелім, 24-аш (жыл), 4-аш (жыл), 22-ж (жыл) (ЖРБА)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Қожалық (фермерлік) шаруашылықтарының ауыл шаруашылық статистикалық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бизнес-тіркелім, 6-м (фермер) 6-ө (фермер)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пунктерінің үй шаруашылықтары бойынша ауыл шаруашылық статистикалық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7-м (халық) 7-ө (халық)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серіктестіктері (саяжай кооперативтері) бойынша ауыл шаруашылық статистикалық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 рет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22-ж (жыл) (ЖРБА)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 жөніндегі халықтың статистикалық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сайынғы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МДК (Халықтың статистикалық тіркелімін өнеркәсіптік пайдалануға енгізгеннен кейін)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 жазбаларынан халықтың статистикалық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сайынғы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(халықтың статистикалық тіркелімін өнеркәсіптік пайдалануға енгізгеннен кейін)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Туу, өлу, перенаталдық өлім туралы дәрігерлік куәліктен халықтың статистикалық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сайынғы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 БАЖ (Халықтың статистикалық тіркелімін өнеркәсіптік пайдалануға енгізгеннен кейін)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тіркелімдері статистикасын білім беру мекемелерінде оқушылар тізімі бойынша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сұрауы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 (Халық тіркелімдері  статистикасын өндірістік пайдалануына енгізгеннен кейін)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ауыл шаруашылығы құралымдарының бар-жоғы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ақпан,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 (фермер), 7-м (халық), 6-ө (фермер), 7-ө (халық)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есептілік нысандарындағы деректер бойынша тұрғын үй қоры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1-ТҚ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шаруашылық кітабы негізінде тұрғын үй қоры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жылдық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шаруашылық кітаптары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үйлерді тіркеу туралы деректер бойынша тұрғын үй қоры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ЖМТ МДК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Ескірген және апатты тұрғын үйлер туралы мәліметтер бойынша тұрғын үй коры тіркеліміне өзекті сипат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сатып алу-сату мәмілелері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ЖМТ МДК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Ұлттық шоттар статистикасы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317"/>
        <w:gridCol w:w="1704"/>
        <w:gridCol w:w="3049"/>
        <w:gridCol w:w="1602"/>
        <w:gridCol w:w="3804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экономикалық индикатор (алты негізгі салалар бойынша)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график бойынша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әлеуметтік-экономикалық дамуы» баяндамасының бөлімі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жылы жалпы ішкі өнім өндірістік әдіспен (жедел деректер)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қараша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1-кк, 1-инвест, 2-кк, 1-жтқ, 1-іс, № 65, 1-байланыс, 2-байланыс, 2-байланыс, әлеуметтік қаржы (білім беру), әлеуметтік қаржы (денсаулық сақтау), 1-е, № 11, 24-аш, 29-аш, үй шаруашылықтарын зерттеу, Е-001 сауалнамасы;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жалпы ішкі өнім өндірістік әдіспен (есептік деректер)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2-байланыс, әлеуметтік қаржы (білім беру), әлеуметтік қаржы (денсаулық сақтау), 1-е, № 11, 24-аш, 29-аш, үй шаруашылықтарын зерттеу, Е-001 сауалнамасы;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жалпы ішкі өнім табыстардың пайда болуы әдісімен (есептік деректер)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1-Е, № 11 және 2-ШК, 1-кқ, 2-қызмет көрсетулерді, үй шаруашылықтарын, сауданы, көлік пен байланысты, әлеуметтік қаржыны (білім беру), әлеуметтік қаржыны (денсаулық сақтау) зерттеу, Е-001 сауалнамасы; бюджеттің орындалуы туралы есеп, төлем балансы,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жалпы ішкі өнім түпкілікті тұтыну әдісімен (есептік деректер)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1-инвест, 1-кс, 2-қызмет көрсетулерді, үй шаруашылықтарын, сауда, көлік пен байланыс, баға индекстерін зерттеу; бюджеттің орындалуы туралы есеп, төлем балансы, қаржы корпорацияларының секторы бойынша кірістер мен шығындар туралы есептер, кеден статистикасы, геология комитетінің есептері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Қазақстан Республикасының жалпы өңірлік өнімі (есептік деректер)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(білім), әлеуметтік қаржыны (денсаулық сақтау), 1-е, № 11, 24-аш, 29-аш, халықтың жұмыспен қамтылуын зерттеу, үй шаруашылықтарын зерттеу;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еңбек өнімділігі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деректері; халықтың жұмыспен қамтылуын тексеру деректері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өндірістік әдіспен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(айлық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ақпан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2-байланыс, әлеуметтік қаржы (білім беру), әлеуметтік қаржы (денсаулық сақтау), 1-е, № 11, 24-аш, 29-аш, үй шаруашылықтарын зерттеу, Е-001 сауалнамасы;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өндірістік әдіспен ЖІӨ-де мұнай секторының үлесі бөліп көрсетілген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1-жтк, 1-іс, № 65, 1-байланыс, 2-байланыс, 2-қызметтер, әлеуметтік қаржы (білім беру), әлеуметтік қаржы (денсаулық сақтау), 1-е, № 11, 24-аш, 29-аш, Е-001-сауалнамасы;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табыстардың пайда болуы әдісімен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1-Е, № 11 және 2-ШК, 1-кқ, 2-қызмет көрсетулерді, үй шаруашылықтарын, сауданы, көлік пен байланысты, әлеуметтік қаржыны (білім беру), әлеуметтік қаржыны (денсаулық сақтау) зерттеу, Е-001 сауалдамасы; бюджеттің орындалуы туралы есеп, төлем балансы,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түпкілікті тұтыну әдісімен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1-инвест, 1-кс, 2-қызмет көрсетулерді, үй шаруашылықтарын, сауда, көлік пен байланыс, баға индекстерін зерттеу; бюджеттің орындалуы туралы есеп, төлем балансы, қаржы корпорацияларының секторы бойынша кірістер мен шығындар туралы есептер, кеден статистикасы, геология комитетінің есептері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Қазақстан Республикасының жалпы өңірлік өнімі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(білім), әлеуметтік қаржыны (денсаулық сақтау), 1-е, № 11, 24-аш, 29-аш, халықтың жұмыспен қамтылуын зерттеу, үй шаруашылықтарын зерттеу; бюджеттің орындалуы туралы есеп, қаржы корпорацияларының секторы бойынша кірістер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еңбек өнімділігі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(тоқсандық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деректері; халықтың жұмыспен қамтылуын зерттеу деректері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мұнай-газ секторының үлесі бөліп көрсетілген өндірістік әдіспен алынған ЖІӨ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 беру), әлеуметтік қаржыны (денсаулық сақтау), 1-е, № 11, 24-аш, 29-аш, үй шаруашылықтарын зерттеу, халықты жұмыспен қамтуды зерттеу; бюджеттің орындалуы туралы есеп, қаржы корпорацияларының секторы бойынша кірістер мен шығындар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табыстар қалыптастыру әдісімен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 беру), әлеуметтік қаржыны (денсаулық сақтау), 1-е, № 11, 24-аш, 29-аш, үй шаруашылықтарын зерттеу, халықты жұмыспен қамтуды зерттеу; бюджеттің орындалуы туралы есеп, қаржы корпорацияларының секторы бойынша кірістер мен шығындар туралы есептер</w:t>
            </w:r>
          </w:p>
        </w:tc>
      </w:tr>
      <w:tr>
        <w:trPr>
          <w:trHeight w:val="42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жалпы ішкі өнім түпкілікті тұтыну әдісімен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 және 2-ШК, 1-инвест, 1-кқ, 2-қызмет көрсетулерді, үй шаруашылықтарын, сауданы, көлік пен байланысты, баға индекстерін зерттеу; бюджеттің орындалуы туралы есеп, төлем балансы, қаржы корпорациясының секторы бойынша табыстар мен шығыстар туралы есептер, кедендік статистика, геология комитетінің деректері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Қазақстан Республикасының жалпы өңірлік өнімі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2-қызметтер, әлеуметтік қаржы (білім), әлеуметтік қаржы (денсаулық сақтау), 1-е; № 11, 24-аш, 29-аш, Е-001-сауалнамасы, үй шаруашылықтарын зерттеу; бюджеттің орындалуы туралы есеп, қаржы корпорацияларының секторы бойынша табыстар мен шығыстар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еңбек өнімділігі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(жылдық негізде)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статистиканың деректері; халықтың жұмыспен қамтылуын зерттеу деректері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меншік нысандары бойынша жалпы қосылған құн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2-аң аулау, 1-орман, 1-балық, 1-ө, 1-кқ, 1-инвест, 2-кқ, 1-жтқ, 1-іс, № 65, 1-байланыс, 2-байланыс, 2-қызмет көрсетулерді, әлеуметтік қаржыны (білім беру), әлеуметтік қаржыны (денсаулық сақтау), 1-е, № 11, 24-аш, 29-аш, үй шаруашылықтарын зерттеу, халықты жұмыспен қамтуды зерттеу; бюджеттің орындалуы туралы есеп, қаржы корпорацияларының секторы бойынша кірістер мен шығындар туралы есептер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Қазақстан Республикасының ұлттық байлығының элементтері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 и 2-ШК № 11 и 2-ШК, үй шаруашылықтарын, сауданы, әлеуметтік қаржыны (білім), әлеуметтік қаржыны (денсаулық сақтау) зерттеу; бюджеттің орындалуы туралы есеп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(түпкілікті есептеу), 2009 жылғы (нақтыланған есептеу), 2010 жылғы (есептік деректер бойынша) ішкі экономиканың ұлттық шоттары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ҰШЖ көрсеткіштерінің есептеулері бойынша деректер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туризмнің қосалқы шоты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1-туризм, 2-туризм, жол жүру шығыстарын зерттеу сауалнамасы, ҰШЖ өндірісінің шоты; төлем балансы, Туризм және спорт министрлігінің әкімшілік деректері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ҰШЖ қаржы шотының деректері бойынша кәсіпорындардың қаржылық жағдайын талдау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ақпарат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1-ҚӨ, 2-ШК, мемлекеттік бюджеттің орындалуы туралы есеп, қаржы операциялар туралы ҚР Ұлттық Банкінің есептері және статистикалық бюллетені, қаржы корпорацияларының жылдық баланстары</w:t>
            </w:r>
          </w:p>
        </w:tc>
      </w:tr>
      <w:tr>
        <w:trPr>
          <w:trHeight w:val="72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«Ресурстар - Пайдалану» кестелері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1-ҰШЖ, 1-Ө, 1-ҚӨ, 2-ШК, үй шаруашылықтарын, сауданы, көлік пен байланысты зерттеу, 1-КҚ, 2-КҚ, 1-инвест, 2-қызмет көрсету, 1-АШ, 8-АШ, 2-аңшылық, 1-орман, 1-балық, 1-ШС, 2-К (тж), 2-К (өзге де құрыл.), 2-К (құбыр), 2-К (теңіз), 2-К (ішкі су), 2-К (әуе), 2-К (қосалқы қыз.), 1-байланыс, 2-байланыс, ӘЛЕУМЕТТІК ҚАРЖЫ, № 11 нысан, ауыл шаруашылығы өнімдерінің балансы, 1-ОЭБ, өнімдердің жекелеген түрлерінің балансы, 1-туризм, 2-туризм, жол жүруге шығыстарын зерттеу сауалнамасы, бюджеттің орындалуы туралы есеп, төлем балансы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«Шығындар - Шығарылым» кестелері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«Ресурстар - Пайдалану» кестелерінің деректері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сауалдамалары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тоқсандық, жылдық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ХВҚ, БҰҰ-ның ЕЭҚ Дүниежүзілік банк, АДБ, ББҰ-ның АТМЭӘК Статофистері мен Халықаралық ұйымдарға арналған кестелік материалдарды (сауалдамаларды) толтыру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түсуіне қарай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Респонденттерге түсетін жүктемені есепке алу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373"/>
        <w:gridCol w:w="1493"/>
        <w:gridCol w:w="3033"/>
        <w:gridCol w:w="1753"/>
        <w:gridCol w:w="33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(нысанның индексі)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 терезеден» есептерді қабылдау мониторингін жүргізу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SP-4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Кәсіпорындарға түсетін жүктеме туралы деректер базасын жүргізу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сұраулар бойынша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кестелер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тізімдемелер</w:t>
            </w:r>
          </w:p>
        </w:tc>
      </w:tr>
    </w:tbl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Экологиялық статистика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653"/>
        <w:gridCol w:w="2213"/>
        <w:gridCol w:w="2353"/>
        <w:gridCol w:w="1953"/>
        <w:gridCol w:w="25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 (нысан индексі)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атмосфералық ауаны қорғаудың жай-күйі туралы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қазан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ТП (ауа)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қоршаған ортаны қорғауға жұмсалған ағымдағы шығындар туралы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шығару, сұрыптау және сақтауға беру туралы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1-қалдықтар, 2-қалдықтар</w:t>
            </w:r>
          </w:p>
        </w:tc>
      </w:tr>
    </w:tbl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Жиынтық жұмыстар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873"/>
        <w:gridCol w:w="2633"/>
        <w:gridCol w:w="2453"/>
        <w:gridCol w:w="2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жұмыстың 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Шығарылымның кезеңділігі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статистикалық ақпараттарды табыс ету мерзімі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ету нысаны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мен оның өңірлерінің әлеуметтік-экономикалық дамуының статистикалық көрсеткіштері (қазақ және орыс тілдерінде)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 (қазақ тілінде)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 (орыс тілінде)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және ТМД елдері (орыс тілінде)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статистика (орыс тілінде)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ғылыми-ақпараттық журнал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 дамуының мониторингі (2 бөлімде)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көрсеткіштер (орыс және ағылшын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«2010 жылғы алдын ала деректер» қысқаша статистикалық жылнамалығы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2010 жылы» статистикалық жылнамалығы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2010 жылы» статистикалық жылнамалығы (ағылшын тілінде)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өңірлері 2010 жылы» өңірлік статистикалық жылнамалығы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цифрларда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өңірлері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пайдаланушыға (қазақ, орыс және ағылшын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шоттары, 2005 - 2009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және орыс тілдерінде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негізгі қорлары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шағын және орта кәсіпкерлік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тұтыну нарығындағы бағалар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өнеркәсіп бағалары және өндірістік сипатта көрсетілген қызметтердің тарифтері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және орман шаруашылығындағы бағалар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көтерме және сыртқы сауда бағалары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құрылыстағы, көлік және байланыстағы бағалары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және оның өңірлерінің өнеркәсібі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инвестициялық және құрылыс қызметі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peт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Тұрғын-үй-коммуналдық шаруашылық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peт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ауыл, орман және балық шаруашылығы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peт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тұрақты дамуы және қоршаған ортаны қорғау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peт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туризмі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көлік және байланыс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қызмет көрсету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қызмет көрсету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отын-энергетикалық балансы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ресурстар балансы және шикізаттың маңызды түрлерін, өндірістік-техникалық мақсаттағы өнімдерді және тұтыну тауарларын пайдалану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ғылымы және инновациялық қызметі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ақпараттық қоғамы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экономикалық белсенділігі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еңбекақы (қазақ және орыс тілдерінде) Қосымша: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халықтың тұрмыс деңгейі (қазақ және орыс тілдерінде) CD-R жинағымен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Демографиялық жылнамалық Қосымша: шағын CD-R: PDF, exl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жастары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әйелдері мен ерлері Қосымша: шағын CD-R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тілінде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тұрғын үй қоры туралы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өнімнің (тауарлар мен қызметтер) статистикалық жіктеуіші (қазақ тілінде)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 жылдарға Қазақстан Республикасының Мемлекеттік жылдамдатылған индустриалдық-инновациялық бағдарламасының көрсеткіштері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тоқсанына 1 рет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жұмыстар жоспары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кітапша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Респонденттердің бастапқы статистикалық ақпаратты ұсыну кестесі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ақпаратты тарату кестесі (қазақ және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кестелер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салалары бойынша буклеттер (10 атау) (қазақ, орыс тілдерінде)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рет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Мульти-индикаторлық класьерлік зерттеу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Ведомстволық статистикалық жұмыстар 1. Қазақстан Республикасы Ішкі істер министрлігі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33"/>
        <w:gridCol w:w="1833"/>
        <w:gridCol w:w="1813"/>
        <w:gridCol w:w="2473"/>
        <w:gridCol w:w="26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Автомотокөлік құралдары мен олардың тіркемелерінің бар-жоғы және техникалық жай-күйі туралы шолу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материал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бойынша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 Мұнай және газ министрлігі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13"/>
        <w:gridCol w:w="2113"/>
        <w:gridCol w:w="2493"/>
        <w:gridCol w:w="2053"/>
        <w:gridCol w:w="22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кешені бойынша ақпарат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ҰЖ, ҰЖ, СӨ, ҰҚ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 бойынша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Қазақстан Республикасы Еңбек және халықты әлеуметтік қорғау министрлігі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853"/>
        <w:gridCol w:w="1613"/>
        <w:gridCol w:w="1753"/>
        <w:gridCol w:w="1573"/>
        <w:gridCol w:w="48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нарығындағы ахуал туралы ақпарат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1E, 2E, 1ШЖ, 3Е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қаңтар, 12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ақпан, 10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наурыз, 10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сәуір, 11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мамыр, 10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маусым, 10 желтоқсан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халқын жұмыспен қамту жүйесін жетілдіру бойынша 2008 - 2010 жылдарға арналған іс-шаралар жоспарын орындау барысы туралы есеп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1E, 2Е, 3 ТН, 3Е, 1ШЖ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шілде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 қорытындысы (жұмыспен қамту)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ТН, 1E, 2E, 1ШЖ, 3Е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Қазақстан Республикасы Қаржы министрлігі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33"/>
        <w:gridCol w:w="1293"/>
        <w:gridCol w:w="1513"/>
        <w:gridCol w:w="1593"/>
        <w:gridCol w:w="49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және мемлекет кепілдік берген қарыздарды, мемлекет кепілгерлігімен берілетін қарыздарды игеру және өтеу туралы ақпарат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 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ақпан, 20 тамыз,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наурыз, 20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 20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мамыр, 20 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маусым, 20 желтоқсан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қарыздар жөніндегі ақпарат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1-ОПЗ, 14-ПБ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қазан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Қазақстан Республикасы Ұлттық Банкі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100"/>
        <w:gridCol w:w="1599"/>
        <w:gridCol w:w="2406"/>
        <w:gridCol w:w="1726"/>
        <w:gridCol w:w="4729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нысанның индексі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Пайдаланушыларға табыс ету мерзімдері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балансы бойынша жиынтық статистикалық есеп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1-7, 9-11, 14-16 ТБ; 11-ОБ, 1-ҚИҰ және басқа да ақпарат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 желтоқсан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инвестициялық позиция бойынша жиынтық статистикалық есеп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14-16 ТБ; 11-ОБ, 1-ҚИҰ және басқа да ақпарат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сыртқы борыш бойынша жиынтық статистикалық есеп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9, 14-16 ТБ; 11-ОБ, 1-ҚИҰ және басқа да ақпарат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қыркүйек,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балансына берілген талдамалы түсініктеме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инвестициялық ұстанымға берілген талдамалы түсініктеме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сыртқы борышты бағалауға берілген талдамалы түсініктеме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статистикалық есеп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жазба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қаңтар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қаржы тұрақтылығы туралы есеп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 есеп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</w:tr>
    </w:tbl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ЕҚ                   - Еуропалық қоғамдастық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ТМД                  - Тәуелсіз Мемлекеттер Достастығы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                  - Біріккен Ұлттар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 ЕЭК              - Біріккен Ұлттар Ұйымның Еуропалық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 ҚҰ               - Біріккен Ұлттар Ұйымының Қазақстандағы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өкілдігі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ХВҚ                  - Халықаралық валюта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ХЕҰ                  - Халықаралық еңбек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АТМЭӘК               - БҰҰ-ның Азия және Тынық мұхиты елдеріне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арналған Экономикалық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ХК                   - халықының көші-қоны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ХС                   - халық саны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ХТҚ                  - халықының табиғи қозғалысы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ӘАОЖ                 - әкімшілік-аумақтық объектілер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АДБ                  - Азия Даму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                   - дара кәсіпкерлер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 МДБ               - «Заңды тұлғалар» мемлекеттік деректер базасы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Қаржыминінің СК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Әділетмині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КБК               - Қазақстан Республикасы Қаржы министрлігінің;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АШМ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IIМ      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ХСБ                  - Халықаралық салыстыру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ЮНЕСКО               - білім беру, ғылым және мәдениет мәселелері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 Біріккен Ұлттар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ЗТМО                 - зейнетақы төлеу жөніндегі мемлекеттік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БҒМ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Әділетминінің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АХАЖ                   Азаматтық хал актілерінің жазбасы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РПК                  - «Ресурстар - Пайдалану» кестелері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ШШК                  - «Шығындар - Шығарылым» кестелері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«КЛАСС» АЖ           - «КЛАСС» ақпараттық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ҰШЖ                  - ұлттық шот жүргізу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ЖМТ МДҚ              - «Жылжымайтын мүлік тіркелімі»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дерек қоры етудің айрықша мерзімі көрсетілуі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мүмкін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Күннің орнына табыс етудің айрықша мерзімі көрсетілуі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Мерзімдер мереке және демалыс күндерінен кейінгі жұмыс күніне ауыстырылады.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МАЗМҰНЫ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1-бөлім</w:t>
      </w:r>
      <w:r>
        <w:rPr>
          <w:rFonts w:ascii="Times New Roman"/>
          <w:b/>
          <w:i w:val="false"/>
          <w:color w:val="000000"/>
          <w:sz w:val="28"/>
        </w:rPr>
        <w:t>. Статистикалық байқаулар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 Жалпымемлекеттік статистикалық байқаулар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 Құрылымдық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 Ауыл, орман және балық шаруашылығы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 Өнеркәсіп өндірісінің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  Инвестициялар және құрылыс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 Инновациялар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  Қызмет көрсету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  Сауда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  Көлік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  Байланыс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 Туризм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 Баға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 Еңбек және халықты жұмыспен қамту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 Тұрмыс деңгейі және үй шаруашылықтарын тексеру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 Әлеуметтік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 Демографиялық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 Конъюнктуралық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 Тіркелімдерді жүргізуге арналған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 Респонденттер мен пайдаланушыларды 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 Экологиялық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/>
          <w:i w:val="false"/>
          <w:color w:val="000000"/>
          <w:sz w:val="28"/>
        </w:rPr>
        <w:t>Ведомстволық статистикалық байқаулар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Жер ресурстарын басқару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2-бөлім</w:t>
      </w:r>
      <w:r>
        <w:rPr>
          <w:rFonts w:ascii="Times New Roman"/>
          <w:b/>
          <w:i w:val="false"/>
          <w:color w:val="000000"/>
          <w:sz w:val="28"/>
        </w:rPr>
        <w:t>. Статистикалық жұмыстар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/>
          <w:i w:val="false"/>
          <w:color w:val="000000"/>
          <w:sz w:val="28"/>
        </w:rPr>
        <w:t>Жалпымемлекеттік статистикалық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 Құрылымдық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 Ауыл, орман және балық шаруашылығы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 Өнеркәсіп өндірісінің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  Инвестициялар және құрылыс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 Инновациялар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  Қызмет көрсету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  Сауда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  Көлік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  Байланыс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 Туризм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 Баға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 Еңбек және халықты жұмыспен қамту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 Тұрмыс деңгейі және үй шаруашылықтарын тексеру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 Әлеуметтік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. Демографиялық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 Конъюнктуралық зерттеулер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 Тіркелімдерді жүргізу бойынша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. Ұлттық шоттар статистикасы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 Респонденттерге түсетін жүктемені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 Экологиялық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 Жиынтық жұмыстар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/>
          <w:i w:val="false"/>
          <w:color w:val="000000"/>
          <w:sz w:val="28"/>
        </w:rPr>
        <w:t>Ведомстволық статистикалық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  Қазақстан Республикасы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