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8332" w14:textId="f768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облыстардың Астана және Алматы қалаларының жергілікті атқарушы органдарына ауылдық елді мекендердің әлеуметтік саласының мамандарын әлеуметтік қолдау шараларын іске асыру үшін бөлінген бюджеттік кредиттерді қайта құрылымдау туралы</w:t>
      </w:r>
    </w:p>
    <w:p>
      <w:pPr>
        <w:spacing w:after="0"/>
        <w:ind w:left="0"/>
        <w:jc w:val="both"/>
      </w:pPr>
      <w:r>
        <w:rPr>
          <w:rFonts w:ascii="Times New Roman"/>
          <w:b w:val="false"/>
          <w:i w:val="false"/>
          <w:color w:val="000000"/>
          <w:sz w:val="28"/>
        </w:rPr>
        <w:t>Қазақстан Республикасы Үкіметінің 2010 жылғы 28 желтоқсандағы № 1431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094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бойынша облыстардың, Астана және Алматы қалаларының жергілікті атқарушы органдарына берілген бюджеттік кредиттерді игеру мерзімін 2011 жылғы 25 қазанға дейін ұзарту арқылы қайта құрылымдалсын.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Қазақстан Республикасы Ауыл шаруашылығы министрлігі, облыстардың, Астана және Алматы қалаларының әкімдері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қосымша келісімдердің жасалуын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