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3bf8" w14:textId="dd13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8 маусымдағы № 534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желтоқсандағы № 1435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тізбесін бекіту туралы» Қазақстан Республикасы Үкіметінің 2010 жылғы 8 маусымдағы № 534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Статистика агенттігі»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«15 000» деген сандар «9 850»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«157 147» деген сандар «152 267»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