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fa7c" w14:textId="751f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31 мамырдағы № 529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29 желтоқсандағы № 1439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«Елде және әлемде болып жатқан экономикалық үдерістерге жедел мониторинг жүйесін енгізу жөніндегі іс-шаралар жоспарын бекіту туралы» Қазақстан Республикасы Үкіметінің 2008 жылғы 31 мамырдағы № 529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28, 274-құжат)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Елде және әлемде болып жатқан экономикалық үдерістерге шұғыл мониторинг жүйесін енгізу жөніндегі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«Ағымдағы іс-шаралар» деген 3-бөлімде: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8-жолдың 2 және 5 бағандарындағы «ЭБЖМ», «ЭМРМ», «ИСМ» деген аббревиатуралар тиісінше «ЭДСМ», «МГМ», «ИЖТМ» деген аббревиатуралармен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 және 11-жолдар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«ЭДСМ - Қазақстан Республикасы Экономикалық даму және сауда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МГМ - Қазақстан Республикасы Мұнай және газ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ИЖТМ - Қазақстан Республикасы Индустрия және жаңа технологиялар министрлігі».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