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43f2" w14:textId="0bc4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Жануарлар дүниесі объектілерін алып қоюға 2011 жылға арналған лимиттерді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29 желтоқсандағы № 1444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«Жануарлар дүниесін қорғау, өсімін молайту және пайдалану туралы» Қазақстан Республикасының 2004 жылғы 9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жануарлар дүниесі объектілерін алып қоюға 2011 жылға арналған лимиттер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Орман және аңшылық шаруашылығы комитеті жануарлар дүниесінің объектілерін алып қоюға арналған квоталарды жануарлар дүниесін пайдаланушылар арасында бекітілген лимиттер негізінде бөлсін.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1444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Жануарлар дүниесі объектілерін алып қоюға 2011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лимиттер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(дарақ)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233"/>
        <w:gridCol w:w="1093"/>
        <w:gridCol w:w="1633"/>
        <w:gridCol w:w="1353"/>
        <w:gridCol w:w="1453"/>
        <w:gridCol w:w="1573"/>
        <w:gridCol w:w="1633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түрлері (сирек кездесетін және құрып кету қаупі төнген түрлерінен басқа)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бұғы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Сібір елігі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Сібір тау ешкісі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 аю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(дарақ)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653"/>
        <w:gridCol w:w="1033"/>
        <w:gridCol w:w="1193"/>
        <w:gridCol w:w="1193"/>
        <w:gridCol w:w="1213"/>
        <w:gridCol w:w="1073"/>
        <w:gridCol w:w="1333"/>
        <w:gridCol w:w="1333"/>
        <w:gridCol w:w="1333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түрлері (сирек кездесетін және құрып кету қаупі төнген түрлерінен басқа)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Суыр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Ондатр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Бұлғын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Құндыз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Қарсақ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Американ су күзені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(дарақ)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973"/>
        <w:gridCol w:w="1313"/>
        <w:gridCol w:w="1313"/>
        <w:gridCol w:w="1213"/>
        <w:gridCol w:w="1313"/>
        <w:gridCol w:w="1533"/>
        <w:gridCol w:w="1493"/>
        <w:gridCol w:w="1493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түрлері (сирек кездесетін және құрып кету қаупі төнген түрлерінен басқа)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Борсық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Ақкіс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Сасық күзен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 күзен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 тәрізді ит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Сілеусін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(дарақ)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973"/>
        <w:gridCol w:w="1313"/>
        <w:gridCol w:w="1313"/>
        <w:gridCol w:w="1213"/>
        <w:gridCol w:w="1473"/>
        <w:gridCol w:w="1333"/>
        <w:gridCol w:w="1493"/>
        <w:gridCol w:w="1493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түрлері (сирек кездесетін және құрып кету қаупі төнген түрлерінен басқа)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Үйрек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Қасқалдақ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Шалшықшы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Саңырау құр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Сұрқұр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184135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760079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(дарақ)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233"/>
        <w:gridCol w:w="1093"/>
        <w:gridCol w:w="1633"/>
        <w:gridCol w:w="1353"/>
        <w:gridCol w:w="1453"/>
        <w:gridCol w:w="1573"/>
        <w:gridCol w:w="1633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түрлері (сирек кездесетін және құрып кету қаупі төнген түрлерінен басқа)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Қырғауыл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Ұлар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Кекілік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Бөдене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Кептер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