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ab1a" w14:textId="a31a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8 желтоқсандағы № 2041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желтоқсандағы № 1473 Қаулысы. Күші жойылды - Қазақстан Республикасы Үкіметінің 2016 жылғы 23 мамырдағы № 300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23.05.2016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«Алкоголь өнімін есепке алу-бақылау таңбаларымен таңбалаудың (қайта таңбалаудың) кейбір мәселелері туралы» Қазақстан Республикасы Үкіметінің 2009 жылғы 8 желтоқсандағы № 2041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57, 497-құжат)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«2010 жылғы 1 желтоқсанға» деген сөздер «2011 жылғы 1 наурызға»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2010 жылғы 1 желтоқсаннан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