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4d57" w14:textId="72c4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21 тамыздағы № 725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1488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жөніндегі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Мұнай-газ және энергетика салаларын дамыту жөніндегі ведомствоаралық комиссияның құрамына: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мыналар: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Айтжанова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Жанар Сейдахметқызы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Жұмағұлов   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Тұрсынұлы            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Қайырбекова                 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Салидат Зикенқызы              сақтау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Өзібеков                     - Қазақстан Республикасы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Өзібекұлы              басқару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Көшербаев                    - Маңғыстау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Рысқалиев                    - Атырау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Әбілғазин    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Данияр Рүстемұлы               акционерлік қоғамының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Сәтқалиев                    - "KEGOC" электр желілерін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Алмасадам Майданұлы            жөніндегі қазақстандық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Палымбетов                   - "ҚазМұнайГаз"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Әбілқасымұлы             акционерлік қоғамының басқарушы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директоры - Басқарма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орынбасары (келісім бойынша)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енгізілсін;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"Мыңбаев                    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Мұхаметбайұлы            және минералдық ресурстар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төрағаның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"Мағауов                    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Маратұлы                 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вице-министрі, хатшы",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"Сұлтанов                   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 Тұрлыханұлы              және бюджеттік жоспарлау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     және сауда министрі";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"Мыңбаев    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Мұхаметбайұлы            газ министрі, төрағаның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"Мағауов    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Маратұлы                  газ вице-министрі, хатшы",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"Сұлтанов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 Тұрлыханұлы              көмекшісі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"Исекешев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     Премьер-Министрінің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және жаңа технологиялар министрі";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Қуандық Уәлиханұлы Бишімбаев, Жансейіт Қансейітұлы Түймебаев, Жақсылық Ақмырзаұлы Досқалиев, Амангелді Смағұлұлы Шабдарбаев, Болат Оралұлы Ақшолақов, Қанат Алдабергенұлы Бозымбаев, Данияр Әмірбайұлы Берлібаев шығарылсын;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Мұнай-газ және энергетика салаларын дамыту жөніндегі ведомствоаралық комиссия туралы ережеде: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6-тармақтағы "Энергетика және минералдық ресурстар" деген сөздер "Мұнай және газ" деген сөздермен ауыстырылсын.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