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7870" w14:textId="e567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22 ақпандағы № 103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1501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Жер ресурстарын басқару агенттігінің 2010 - 2014 жылдарға арналған стратегиялық жоспарын бекіту туралы» Қазақстан Республикасы Үкіметінің 2010 жылғы 22 ақпандағы № 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15-16, 133-құжат)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Жер ресурстарын басқару агенттігінің 2010 - 2014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«Қызметтің стратегиялық бағыты, мақсаттары мен міндеттері»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және экономика салаларының өсіп келе жатқан қажеттіліктерін қамтамасыз ететін геодезиялық және картографиялық өнімдерді жасау деген 2-стратегиялық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Цифрлы аэрофототүсірілім негізінде мемлекеттік топографиялық карталарды жаңарту мен қалаларды үлкен масштабты жоспарлармен қамтамасыз ету деген 2.1.2-міндетте: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«Қалалардың ірі масштабты жоспарларын жасау» деген жолдың «2010 жыл» деген бағанында «Алматы»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«17 448 863» деген сандар «17 695 641»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«5 724 348» деген сандар «5 971 126»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«004 «Топографиялық-геодезиялық және картографиялық өнімдермен қамтамасыз ету және оларды сақтау»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 көрсеткіштері»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«Қалалардың ірі масштабты жоспарларын жасау» деген жолдың «2010 жыл» деген бағанында «Алматы»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 көрсеткіштері»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3746"/>
        <w:gridCol w:w="1782"/>
        <w:gridCol w:w="937"/>
        <w:gridCol w:w="1016"/>
        <w:gridCol w:w="1218"/>
        <w:gridCol w:w="937"/>
        <w:gridCol w:w="937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 көрсеткіштері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Гидрографиялық және топографиялық жұмыстарды орындау үшін арнайы жабдықтар сатып алу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«Нәтиже көрсеткіштері»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2933"/>
        <w:gridCol w:w="1193"/>
        <w:gridCol w:w="993"/>
        <w:gridCol w:w="993"/>
        <w:gridCol w:w="933"/>
        <w:gridCol w:w="1073"/>
        <w:gridCol w:w="1093"/>
      </w:tblGrid>
      <w:tr>
        <w:trPr>
          <w:trHeight w:val="3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Аэроғарыштық түсірілімді орындау және карталарды жаңарту, желілерді нивелирлеу, теңіз картасын жасау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«2010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жолда «1 772 608» деген сандар «2 019 386»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жиынтығы»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Әзірлеуге ұсынылатын бағдарламалар, соның ішінде:» деген жолда «5 106 602» деген сандар «5 353 380»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 «5 106 602» деген сандар «5 353 380»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«Топографиялық-геодезиялық және картографиялық өнімдермен қамтамасыз ету және оларды сақтау» бюджеттік бағдарламасы» деген жолда «1 772 608» деген сандар «2 019 386»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«Барлық шығыстар, оның ішінде» деген жолда «5 106 602» деген сандар «5 353 380»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 «5 106 602» деген сандар «5 353 380»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 және бюджеттік бағдарламалар бойынша шығындарды бөлу»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Жер ресурстарын басқару агенттігі» деген жолда «5 106 602» деген сандар «5 353 380»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және экономика салаларының өсіп келе жатқан қажеттіліктерін қамтамасыз ететін геодезиялық және картографиялық өнімдерді жасау деген 2-стратегиялық бағытта «1 772 608» деген сандар «2 019 386»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«Топографиялық-геодезиялық және картографиялық өнімдермен қамтамасыз ету және оларды сақтау» бюджеттік бағдарламасы» деген жолда «1 772 608» деген сандар «2 019 386»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