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b06e" w14:textId="5eab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акционерлік қоғамының 2011-2020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1510 Қаулысы. Күші жойылды - Қазақстан Республикасы Үкіметінің 2015 жылғы 26 наурыздағы № 158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26.03.2015 </w:t>
      </w:r>
      <w:r>
        <w:rPr>
          <w:rFonts w:ascii="Times New Roman"/>
          <w:b w:val="false"/>
          <w:i w:val="false"/>
          <w:color w:val="ff0000"/>
          <w:sz w:val="28"/>
        </w:rPr>
        <w:t>№ 158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«Назарбаев Зияткерлік мектептері» акционерлік қоғамының 2011 - 2020 жылдарға арналған даму стратегиясы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N 1510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«Назарбаев Зияткерлік мектептері» акционерлік қоғамының 2011-2020 жылдарға арналған даму стратегиясы Мазмұны</w:t>
      </w:r>
    </w:p>
    <w:bookmarkEnd w:id="3"/>
    <w:bookmarkStart w:name="z6" w:id="4"/>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Ағымдағы жағдайды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Миссия және пайымдау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Қызметтің стратегиялық бағыттары, мақсаттары, шешуші көрсеткіштері және олар бойынша күтілетін нәтижелер</w:t>
      </w:r>
    </w:p>
    <w:bookmarkEnd w:id="4"/>
    <w:bookmarkStart w:name="z10" w:id="5"/>
    <w:p>
      <w:pPr>
        <w:spacing w:after="0"/>
        <w:ind w:left="0"/>
        <w:jc w:val="left"/>
      </w:pPr>
      <w:r>
        <w:rPr>
          <w:rFonts w:ascii="Times New Roman"/>
          <w:b/>
          <w:i w:val="false"/>
          <w:color w:val="000000"/>
        </w:rPr>
        <w:t xml:space="preserve"> 
1. Кіріспе</w:t>
      </w:r>
    </w:p>
    <w:bookmarkEnd w:id="5"/>
    <w:bookmarkStart w:name="z11" w:id="6"/>
    <w:p>
      <w:pPr>
        <w:spacing w:after="0"/>
        <w:ind w:left="0"/>
        <w:jc w:val="both"/>
      </w:pPr>
      <w:r>
        <w:rPr>
          <w:rFonts w:ascii="Times New Roman"/>
          <w:b w:val="false"/>
          <w:i w:val="false"/>
          <w:color w:val="000000"/>
          <w:sz w:val="28"/>
        </w:rPr>
        <w:t>
      Қазіргі таңдағы адам ақпарат саласында қарқынды өрлеу жағдайында өсуде. Осы орайда мектеп алдындағы тұрған мақсат - оқушыларды өмір жолында туатын сұрақтарға жауаптарды өз бетімен табуға үйрету; өздерінің іс-әрекеттерінің салдарын бағалап, олар үшін жауапкершілікті ала білу, мұның өзі өмір барысында жиналатын білімнің негізі болатын өзін-өзі оқыту мен дамыту дағдыларын алуды, осы білімді шығармашылық күйде қолдана білуді білдіреді. Мектеп осы жағдайларда өз оқушыларының бойында жинақылық, серпінділік, сындарлылық қасиеттерін дамыта отырып, заман өзгерістеріне әзірлеуі тиіс.</w:t>
      </w:r>
      <w:r>
        <w:br/>
      </w:r>
      <w:r>
        <w:rPr>
          <w:rFonts w:ascii="Times New Roman"/>
          <w:b w:val="false"/>
          <w:i w:val="false"/>
          <w:color w:val="000000"/>
          <w:sz w:val="28"/>
        </w:rPr>
        <w:t>
</w:t>
      </w:r>
      <w:r>
        <w:rPr>
          <w:rFonts w:ascii="Times New Roman"/>
          <w:b w:val="false"/>
          <w:i w:val="false"/>
          <w:color w:val="000000"/>
          <w:sz w:val="28"/>
        </w:rPr>
        <w:t>
      Ел Президенті Н.Ә. Назарбаев 2009 жылғы 13 қазанда Әл-Фараби атындағы ҚазМУ-де еткен «Қазақстан дағдарыстан кейінгі әлемде: болашаққа зияткерлік серпін» тақырыбындағы дәрісінде: «ұлттық интеллектің діңгегін, Қазақстанның зияткерлік элитасын тәрбиелеудің іргетасы болуға қабілетті мектептер құру қажет» деп атап көрсетті.</w:t>
      </w:r>
      <w:r>
        <w:br/>
      </w:r>
      <w:r>
        <w:rPr>
          <w:rFonts w:ascii="Times New Roman"/>
          <w:b w:val="false"/>
          <w:i w:val="false"/>
          <w:color w:val="000000"/>
          <w:sz w:val="28"/>
        </w:rPr>
        <w:t>
</w:t>
      </w:r>
      <w:r>
        <w:rPr>
          <w:rFonts w:ascii="Times New Roman"/>
          <w:b w:val="false"/>
          <w:i w:val="false"/>
          <w:color w:val="000000"/>
          <w:sz w:val="28"/>
        </w:rPr>
        <w:t>
      Халықаралық деңгейде бәсекеге қабілетті, өмірге белсенді көзқарас пен жоғары білімді жеке тұлғаны тәрбиелеу, мектеп қабырғасынан бастап оқушыларды ғылыми-зерттеу және тәжірибелік қызметке қатыстыру, қазақстандық және әлемдік білім беру жүйесінің таңдаулы дәстүрлеріне сәйкес жалпы орта білімнің инновациялық моделін құру осы заманға сәйкес білім берудегі объективтік қажеттілік болып табылады. Зияткерлік жеке тұлғаны тәрбиелеу үшін қалыптасқан мектеп құрылымын, қарым-қатынастар жүйесін, білім беру мазмұнын жобалауды, оқыту әдістемесін, білім жетістіктерін бағалау қағидаларын өзгерту қажет.</w:t>
      </w:r>
      <w:r>
        <w:br/>
      </w:r>
      <w:r>
        <w:rPr>
          <w:rFonts w:ascii="Times New Roman"/>
          <w:b w:val="false"/>
          <w:i w:val="false"/>
          <w:color w:val="000000"/>
          <w:sz w:val="28"/>
        </w:rPr>
        <w:t>
</w:t>
      </w:r>
      <w:r>
        <w:rPr>
          <w:rFonts w:ascii="Times New Roman"/>
          <w:b w:val="false"/>
          <w:i w:val="false"/>
          <w:color w:val="000000"/>
          <w:sz w:val="28"/>
        </w:rPr>
        <w:t>
      Мемлекет басшысы қойған міндеттерді орындау үшін оқушының мүмкіндігін барынша аша алатын, оқушының қызығушылығын, икемділігі мен қабілеттілігін толықтай есепке алуға жағдай құра алатын жаратылыстану-математикалық бағыттағы білім беру бағдарламаларын іске асыратын зияткерлік мектептер жүйесін құру қажет. Жоғары сыныптардағы оқыту оқушыларды бейінді бағыттауға және беделді ұлттық, шетелдік жоғары оқу орындарында оқуға жоғары сынып оқушыларын нысаналы даярлауға бағытталуы тиіс. Осылайша Зияткерлік мектептер жүйесін жаңа нысандағы ұстаздар құрамын, оқуға және өз-өзін жетілдіруге бағытталған оқушылар ортасын құруға және оқушылар, мұғалімдер, ата-аналар мен әлеуметпен берік қатынастар орнатуға ықпал ететін инновациялық орта ретінде қарастыруға болады.</w:t>
      </w:r>
      <w:r>
        <w:br/>
      </w:r>
      <w:r>
        <w:rPr>
          <w:rFonts w:ascii="Times New Roman"/>
          <w:b w:val="false"/>
          <w:i w:val="false"/>
          <w:color w:val="000000"/>
          <w:sz w:val="28"/>
        </w:rPr>
        <w:t>
</w:t>
      </w:r>
      <w:r>
        <w:rPr>
          <w:rFonts w:ascii="Times New Roman"/>
          <w:b w:val="false"/>
          <w:i w:val="false"/>
          <w:color w:val="000000"/>
          <w:sz w:val="28"/>
        </w:rPr>
        <w:t>
      Жоғарыда аталғандардың барлығы әлеуметтік саладағы «20 Назарбаев Зияткерлік мектептері» серпінді жобасын іске асыру үшін «Назарбаев Зияткерлік мектептері» акционерлік қоғамының даму стратегиясын (бұдан әрі - Стратегия) әзірлеуді қажет етеді.</w:t>
      </w:r>
    </w:p>
    <w:bookmarkEnd w:id="6"/>
    <w:bookmarkStart w:name="z16" w:id="7"/>
    <w:p>
      <w:pPr>
        <w:spacing w:after="0"/>
        <w:ind w:left="0"/>
        <w:jc w:val="left"/>
      </w:pPr>
      <w:r>
        <w:rPr>
          <w:rFonts w:ascii="Times New Roman"/>
          <w:b/>
          <w:i w:val="false"/>
          <w:color w:val="000000"/>
        </w:rPr>
        <w:t xml:space="preserve"> 
2. Ағымдағы жағдайды талдау 2.1 Сыртқы ортаны талдау</w:t>
      </w:r>
    </w:p>
    <w:bookmarkEnd w:id="7"/>
    <w:bookmarkStart w:name="z17" w:id="8"/>
    <w:p>
      <w:pPr>
        <w:spacing w:after="0"/>
        <w:ind w:left="0"/>
        <w:jc w:val="both"/>
      </w:pPr>
      <w:r>
        <w:rPr>
          <w:rFonts w:ascii="Times New Roman"/>
          <w:b w:val="false"/>
          <w:i w:val="false"/>
          <w:color w:val="000000"/>
          <w:sz w:val="28"/>
        </w:rPr>
        <w:t>
      Қазіргі замандағы қоғамды жаңғырту оның индустриалды үлгіден білім беру және тарату үрдістері негізгілер болып табылатын ақпараттық үлгіге ауысуды ұйғарады. Осыған орай, адам өмірінің түрлі салаларында прогрессивті өзгерістерге бағытталған идеяларды ұсынуға қабілетті дарынды, зияткерлік дамыған адамдарға қажеттілік туындайды. Сондықтан, бүгінде әлеуметтік экономикалық өзгерістер жағдайында мемлекеттің дамуына және бәсекеге қабілеттілігін арттыруға белсенді ықпал ететін жоғары білімді, шығармашылық тұлғаны қалыптастыруда қоғамның қажеттілігі өзекті болып тұр. Мұндай тұлғаны қалыптастыруда дарынды балалармен жұмыс істеу ерекше орын алады.</w:t>
      </w:r>
      <w:r>
        <w:br/>
      </w:r>
      <w:r>
        <w:rPr>
          <w:rFonts w:ascii="Times New Roman"/>
          <w:b w:val="false"/>
          <w:i w:val="false"/>
          <w:color w:val="000000"/>
          <w:sz w:val="28"/>
        </w:rPr>
        <w:t>
</w:t>
      </w:r>
      <w:r>
        <w:rPr>
          <w:rFonts w:ascii="Times New Roman"/>
          <w:b w:val="false"/>
          <w:i w:val="false"/>
          <w:color w:val="000000"/>
          <w:sz w:val="28"/>
        </w:rPr>
        <w:t>
      Дарындылықты дамытуда педагогикалық қамтамасыз ету, бірінші кезекте жағымды жағдай жасауды талап етеді. Осыған байланысты, 90 жылдардың аяғында Қазақстан Республикасы Президенті мен Үкіметі аталған мәселені шешуге бағытталған бірқатар директивті құжаттарды қабылдады: 1996 жылғы «Дарынды балаларға арналған мектептерді мемлекеттік қолдау туралы», Қазақстан Республикасы Президентінің </w:t>
      </w:r>
      <w:r>
        <w:rPr>
          <w:rFonts w:ascii="Times New Roman"/>
          <w:b w:val="false"/>
          <w:i w:val="false"/>
          <w:color w:val="000000"/>
          <w:sz w:val="28"/>
        </w:rPr>
        <w:t>өкімі</w:t>
      </w:r>
      <w:r>
        <w:rPr>
          <w:rFonts w:ascii="Times New Roman"/>
          <w:b w:val="false"/>
          <w:i w:val="false"/>
          <w:color w:val="000000"/>
          <w:sz w:val="28"/>
        </w:rPr>
        <w:t>, «Дарынды балаларға арналған мектептерді мемлекеттік қолдау туралы», Қазақстан Республикасы Президентінің өкімін іске асыру туралы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Барлық республика бойынша «Дарын» республикалық ғылыми-тәжірибелік орталығы үйлестіретін дарынды балаларға арналған мамандандырылған мектептер желісі пайда болды. Сондай-ақ, қазақстандық білім жүйесінде академиялық, шығармашылық қабілеттері бар балаларды анықтап, оқытумен айналысатын арнайы білім мекемелері - гимназиялар, лицейлер, музыкалық, спорттық, көркемдік, тілдік оқытуға бағыттағы мектептер бар.</w:t>
      </w:r>
      <w:r>
        <w:br/>
      </w:r>
      <w:r>
        <w:rPr>
          <w:rFonts w:ascii="Times New Roman"/>
          <w:b w:val="false"/>
          <w:i w:val="false"/>
          <w:color w:val="000000"/>
          <w:sz w:val="28"/>
        </w:rPr>
        <w:t>
</w:t>
      </w:r>
      <w:r>
        <w:rPr>
          <w:rFonts w:ascii="Times New Roman"/>
          <w:b w:val="false"/>
          <w:i w:val="false"/>
          <w:color w:val="000000"/>
          <w:sz w:val="28"/>
        </w:rPr>
        <w:t>
      Дарынды және талапты балаларды тәрбиелеу мен оқыту мәселесіне көзқарас алуан түрлі - дарынды балаларды қатардағы сыныптарға ықпалдастырудан бастап, дарынды балаларға арналған жеке мектептерге дейін ашу. Мектептер әдетте өзара байланысқан жеке деңгейлерге бөлінеді. Кейбір жағдайларда бұл жүйе мектепке дейінгі оқытудан басталады. Оқушылар бейімділіктері мен меңгерген білім деңгейіне қарай бірігеді.</w:t>
      </w:r>
      <w:r>
        <w:br/>
      </w:r>
      <w:r>
        <w:rPr>
          <w:rFonts w:ascii="Times New Roman"/>
          <w:b w:val="false"/>
          <w:i w:val="false"/>
          <w:color w:val="000000"/>
          <w:sz w:val="28"/>
        </w:rPr>
        <w:t>
</w:t>
      </w:r>
      <w:r>
        <w:rPr>
          <w:rFonts w:ascii="Times New Roman"/>
          <w:b w:val="false"/>
          <w:i w:val="false"/>
          <w:color w:val="000000"/>
          <w:sz w:val="28"/>
        </w:rPr>
        <w:t>
      Барлық мектептерде оқушылардың білім беру процесіне белсенді қатысуы, оқушылар мен олардың ата аналарымен тіл табысу, балалардың уәждемесін ынталандыру және білім берудің үздік жағдайларын қамтамасыз ету міндетті болып табылады. Әр баланың жеке тілін табуға, сондай-ақ оқытуды оқушылардың қызығушылықтарына қарай бейімдеуге және олардың білім деңгейінің жоғарылауына мүмкіндік беретін шағын топтарға бөлуге басымдық жасалады.</w:t>
      </w:r>
      <w:r>
        <w:br/>
      </w:r>
      <w:r>
        <w:rPr>
          <w:rFonts w:ascii="Times New Roman"/>
          <w:b w:val="false"/>
          <w:i w:val="false"/>
          <w:color w:val="000000"/>
          <w:sz w:val="28"/>
        </w:rPr>
        <w:t>
</w:t>
      </w:r>
      <w:r>
        <w:rPr>
          <w:rFonts w:ascii="Times New Roman"/>
          <w:b w:val="false"/>
          <w:i w:val="false"/>
          <w:color w:val="000000"/>
          <w:sz w:val="28"/>
        </w:rPr>
        <w:t>
      Бүгінгі таңда республикада дарынды балаларға арналған 115 білім беру мекемесі жұмыс істеуде, оның ішінде: 50 - жаратылыстану-математика, 12 - жалпы-гуманитарлық, 10 - музыка-эстетикалық, 7 - әскери-спорттық, 1 - экономикалық, 33 - көп функционалды бағыттағы, 1 - оқыту-сауықтыру орталығы, 1 - мектеп кешен.</w:t>
      </w:r>
      <w:r>
        <w:br/>
      </w:r>
      <w:r>
        <w:rPr>
          <w:rFonts w:ascii="Times New Roman"/>
          <w:b w:val="false"/>
          <w:i w:val="false"/>
          <w:color w:val="000000"/>
          <w:sz w:val="28"/>
        </w:rPr>
        <w:t>
</w:t>
      </w:r>
      <w:r>
        <w:rPr>
          <w:rFonts w:ascii="Times New Roman"/>
          <w:b w:val="false"/>
          <w:i w:val="false"/>
          <w:color w:val="000000"/>
          <w:sz w:val="28"/>
        </w:rPr>
        <w:t>
      2007-2008 жылдан бастап «Тілдердің ұштұғырлығы» мәдени жобасын іске асыру шеңберінде 33 дарынды балаларға арналған мектепте үш: қазақ, орыс және ағылшын тілдерінде оқыту енгізіледі. «Зияткерлік ұлт - 2020» жалпыұлттық жобасын іске асыру үшін Қазақстанда «Дарын» орталығы қызмет атқарған уақыт ішінде екі миллионнан астам оқушылар қатысқан 20-дан астам зияткерлік жарыстар, олимпиадалар, байқаулар өткізілуде.</w:t>
      </w:r>
      <w:r>
        <w:br/>
      </w:r>
      <w:r>
        <w:rPr>
          <w:rFonts w:ascii="Times New Roman"/>
          <w:b w:val="false"/>
          <w:i w:val="false"/>
          <w:color w:val="000000"/>
          <w:sz w:val="28"/>
        </w:rPr>
        <w:t>
</w:t>
      </w:r>
      <w:r>
        <w:rPr>
          <w:rFonts w:ascii="Times New Roman"/>
          <w:b w:val="false"/>
          <w:i w:val="false"/>
          <w:color w:val="000000"/>
          <w:sz w:val="28"/>
        </w:rPr>
        <w:t>
      2008 жылы Елбасының бастамасымен «Дарынды балаларға арналған жаратылыстану-математика бағытындағы 20 зияткерлік мектептері» жобасы іске қосылды.</w:t>
      </w:r>
      <w:r>
        <w:br/>
      </w:r>
      <w:r>
        <w:rPr>
          <w:rFonts w:ascii="Times New Roman"/>
          <w:b w:val="false"/>
          <w:i w:val="false"/>
          <w:color w:val="000000"/>
          <w:sz w:val="28"/>
        </w:rPr>
        <w:t>
</w:t>
      </w:r>
      <w:r>
        <w:rPr>
          <w:rFonts w:ascii="Times New Roman"/>
          <w:b w:val="false"/>
          <w:i w:val="false"/>
          <w:color w:val="000000"/>
          <w:sz w:val="28"/>
        </w:rPr>
        <w:t>
      Осы жобаны жүзеге асыру, зияткерлік мектептер желісін құру және олардың қызметін қамтамасыз ету, білім беру саласындағы инновациялық технологияларды енгізу мақсатында Қазақстан Республикасы Үкіметінің 2008 жылдың 13 мамырдағы № 452 </w:t>
      </w:r>
      <w:r>
        <w:rPr>
          <w:rFonts w:ascii="Times New Roman"/>
          <w:b w:val="false"/>
          <w:i w:val="false"/>
          <w:color w:val="000000"/>
          <w:sz w:val="28"/>
        </w:rPr>
        <w:t>қаулысымен</w:t>
      </w:r>
      <w:r>
        <w:rPr>
          <w:rFonts w:ascii="Times New Roman"/>
          <w:b w:val="false"/>
          <w:i w:val="false"/>
          <w:color w:val="000000"/>
          <w:sz w:val="28"/>
        </w:rPr>
        <w:t xml:space="preserve"> «Өркен» акционерлік қоғамы құрылды.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2010 жылдың 7 маусымдағы № 532 </w:t>
      </w:r>
      <w:r>
        <w:rPr>
          <w:rFonts w:ascii="Times New Roman"/>
          <w:b w:val="false"/>
          <w:i w:val="false"/>
          <w:color w:val="000000"/>
          <w:sz w:val="28"/>
        </w:rPr>
        <w:t>қаулысымен</w:t>
      </w:r>
      <w:r>
        <w:rPr>
          <w:rFonts w:ascii="Times New Roman"/>
          <w:b w:val="false"/>
          <w:i w:val="false"/>
          <w:color w:val="000000"/>
          <w:sz w:val="28"/>
        </w:rPr>
        <w:t xml:space="preserve"> «Өркен» акционерлік қоғамы «Назарбаев Зияткерлік мектептері» акционерлік қоғамы (бұдан әрі - Қоғам) болып өзгертілді.</w:t>
      </w:r>
      <w:r>
        <w:br/>
      </w:r>
      <w:r>
        <w:rPr>
          <w:rFonts w:ascii="Times New Roman"/>
          <w:b w:val="false"/>
          <w:i w:val="false"/>
          <w:color w:val="000000"/>
          <w:sz w:val="28"/>
        </w:rPr>
        <w:t>
</w:t>
      </w:r>
      <w:r>
        <w:rPr>
          <w:rFonts w:ascii="Times New Roman"/>
          <w:b w:val="false"/>
          <w:i w:val="false"/>
          <w:color w:val="000000"/>
          <w:sz w:val="28"/>
        </w:rPr>
        <w:t>
      Тәжірибелік ықпалдастырылған оқу бағдарламаларын әзірлеу мақсатында құрамына тиісті пәндердің өкілдері кіретін жұмыс топтары құрылды. Бүгінгі таңда көрсетілген тәжірибелік ықпалдастырылған оқу бағдарламаларын сынақтан өткізу жүргізілуде.</w:t>
      </w:r>
      <w:r>
        <w:br/>
      </w:r>
      <w:r>
        <w:rPr>
          <w:rFonts w:ascii="Times New Roman"/>
          <w:b w:val="false"/>
          <w:i w:val="false"/>
          <w:color w:val="000000"/>
          <w:sz w:val="28"/>
        </w:rPr>
        <w:t>
</w:t>
      </w:r>
      <w:r>
        <w:rPr>
          <w:rFonts w:ascii="Times New Roman"/>
          <w:b w:val="false"/>
          <w:i w:val="false"/>
          <w:color w:val="000000"/>
          <w:sz w:val="28"/>
        </w:rPr>
        <w:t>
      Жаратылыстану-математикалық циклдың оқу бағдарламаларын игеруге бейім балаларды тәрбиелеу және оқытудың білім беру процесін ұйымдастыру, сондай-ақ зияткерлік мектептерде шет тілдерді оқыту тәжірибелік ықпалдастырылған оқу бағдарламасының көмегімен жүзеге асырылады. Бағдарлама балалардың бала бақша мен бастауыш сыныптарда өзін-өзі дамытуға, негізгі мектепте өзін-өзі тану және жоғары сыныптарда өзін-өзі жетілдіру мен анықтауға бағытталған.</w:t>
      </w:r>
      <w:r>
        <w:br/>
      </w:r>
      <w:r>
        <w:rPr>
          <w:rFonts w:ascii="Times New Roman"/>
          <w:b w:val="false"/>
          <w:i w:val="false"/>
          <w:color w:val="000000"/>
          <w:sz w:val="28"/>
        </w:rPr>
        <w:t>
</w:t>
      </w:r>
      <w:r>
        <w:rPr>
          <w:rFonts w:ascii="Times New Roman"/>
          <w:b w:val="false"/>
          <w:i w:val="false"/>
          <w:color w:val="000000"/>
          <w:sz w:val="28"/>
        </w:rPr>
        <w:t>
      Өз кезегінде бағдарламаны жүзеге асыру үшін білім беру процесіне білімді игеруге ғана емес білім беру процесіне барлық қатысушылардың денсаулығының сақталуына ықпал ететін жаңа технологияларды енгізу көзделеді.</w:t>
      </w:r>
      <w:r>
        <w:br/>
      </w:r>
      <w:r>
        <w:rPr>
          <w:rFonts w:ascii="Times New Roman"/>
          <w:b w:val="false"/>
          <w:i w:val="false"/>
          <w:color w:val="000000"/>
          <w:sz w:val="28"/>
        </w:rPr>
        <w:t>
</w:t>
      </w:r>
      <w:r>
        <w:rPr>
          <w:rFonts w:ascii="Times New Roman"/>
          <w:b w:val="false"/>
          <w:i w:val="false"/>
          <w:color w:val="000000"/>
          <w:sz w:val="28"/>
        </w:rPr>
        <w:t>
      Зияткерлік мектептердің бірыңғай білім беру және ақпараттық ортасын жобалау, салу және материалдық-техникалық жарақтандыру және құру жөніндегі жұмыстарды ұйымдастыру білім беру моделінің талаптарын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Сонымен қатар, Зияткерлік мектептердің қалыптасып дамуын ұйымдастыруда қиындықтар орын алуда, білім беру мекемелерін материалдық техникалық және зертханалық базамен, сондай-ақ оқу әдістемелік әдебиетпен, көрнекі оқу құралдарымен жабдықтауды регламенттейтін еліміздегі қолданыстағы нормативті құқықтық база қазіргі заман талаптарына сай келмейді. Жүйелі мониторингтің, нормативті құжаттарды заман талаптарына сәйкес жаңартудың жоқтығы Зияткерлік мектептерде білім беру үрдісін жүзеге асыру үшін барлық қажетті талаптар мен жабдықтау мүмкіндіктерін шектейді.</w:t>
      </w:r>
      <w:r>
        <w:br/>
      </w:r>
      <w:r>
        <w:rPr>
          <w:rFonts w:ascii="Times New Roman"/>
          <w:b w:val="false"/>
          <w:i w:val="false"/>
          <w:color w:val="000000"/>
          <w:sz w:val="28"/>
        </w:rPr>
        <w:t>
</w:t>
      </w:r>
      <w:r>
        <w:rPr>
          <w:rFonts w:ascii="Times New Roman"/>
          <w:b w:val="false"/>
          <w:i w:val="false"/>
          <w:color w:val="000000"/>
          <w:sz w:val="28"/>
        </w:rPr>
        <w:t>
      Сондай-ақ, жүйелі ғылыми-әдістемелік сүйемелдеу тәжірибесінің, мониторингтік зерттеулердің, бағдарламалардың, оқулықтардың, оқу-әдістемелік кешендердің, оқу тәрбиелік үрдісін реттеудің жоқтығы Зияткерлік мектептерде үздік халықаралық тәжірибені енгізуді және қазақ, орыс, ағылшын тілдерінің ұштұғырлығын енгізу жөніндегі жобаны іске асыруды қиындатады.</w:t>
      </w:r>
      <w:r>
        <w:br/>
      </w:r>
      <w:r>
        <w:rPr>
          <w:rFonts w:ascii="Times New Roman"/>
          <w:b w:val="false"/>
          <w:i w:val="false"/>
          <w:color w:val="000000"/>
          <w:sz w:val="28"/>
        </w:rPr>
        <w:t>
</w:t>
      </w:r>
      <w:r>
        <w:rPr>
          <w:rFonts w:ascii="Times New Roman"/>
          <w:b w:val="false"/>
          <w:i w:val="false"/>
          <w:color w:val="000000"/>
          <w:sz w:val="28"/>
        </w:rPr>
        <w:t>
      Бүгінгі таңда елімізде педагогтарды дайындау дарынды балаларды оқытып тәрбиелеуге бағытталмаған және пәндерді ағылшын тілінде оқытуды ескермейді. Осыған орай, Зияткерлік мектептер қойылған міндеттерді іске асыруда қиындықтарға тап болып отыр. Сонымен бірге Зияткерлік мектептердің алдына қойылған мақсаттарды іске асыруда дайындалған шетел мамандарын іздеу және тарту тиісті қаржылық және ресурстық қамтамасыз етуді, сондай-ақ мұндай мамандардың еңбек ақысын саралап төлеуді талап етеді.</w:t>
      </w:r>
      <w:r>
        <w:br/>
      </w:r>
      <w:r>
        <w:rPr>
          <w:rFonts w:ascii="Times New Roman"/>
          <w:b w:val="false"/>
          <w:i w:val="false"/>
          <w:color w:val="000000"/>
          <w:sz w:val="28"/>
        </w:rPr>
        <w:t>
</w:t>
      </w:r>
      <w:r>
        <w:rPr>
          <w:rFonts w:ascii="Times New Roman"/>
          <w:b w:val="false"/>
          <w:i w:val="false"/>
          <w:color w:val="000000"/>
          <w:sz w:val="28"/>
        </w:rPr>
        <w:t>
      Дарынды оқушыларды оқытуды ұйымдастырудың ауқымы мен қағидалары әлемнің жетекші елдерінде әр түрлі, дегенмен, барлығына мәлім бір нәрсе: қоғам мүдделері дарынды балалар мен жастарды қолдайтын арнайы моральдық және материалдық шараларды қажет етеді. Білім беру үдерісінде баланың дарындылығын қолдау қоғамның заманға сәйкес даму кезеңінде маңызды психологиялық-педагогикалық мәселе болып табылады, өйткені дарынды бала орташа оқушыға арналған білім үдерісіндегі аса күрделі субъект болып табылады.</w:t>
      </w:r>
      <w:r>
        <w:br/>
      </w:r>
      <w:r>
        <w:rPr>
          <w:rFonts w:ascii="Times New Roman"/>
          <w:b w:val="false"/>
          <w:i w:val="false"/>
          <w:color w:val="000000"/>
          <w:sz w:val="28"/>
        </w:rPr>
        <w:t>
</w:t>
      </w:r>
      <w:r>
        <w:rPr>
          <w:rFonts w:ascii="Times New Roman"/>
          <w:b w:val="false"/>
          <w:i w:val="false"/>
          <w:color w:val="000000"/>
          <w:sz w:val="28"/>
        </w:rPr>
        <w:t>
      Антикалық дәуірдің өзінде дарынды балалар білім беру үдерісінің ерекше субъектісі ретінде анықталған. Мұндай балалар ұлы философ ғалымдардың: Сократ, Аристотель, Конфуций және тағы басқаларының жетекшілік етуімен элиталық білім алған. Ұлы Платон «алтын балаларды» лайықты қолдауға жиі шақырған.</w:t>
      </w:r>
      <w:r>
        <w:br/>
      </w:r>
      <w:r>
        <w:rPr>
          <w:rFonts w:ascii="Times New Roman"/>
          <w:b w:val="false"/>
          <w:i w:val="false"/>
          <w:color w:val="000000"/>
          <w:sz w:val="28"/>
        </w:rPr>
        <w:t>
</w:t>
      </w:r>
      <w:r>
        <w:rPr>
          <w:rFonts w:ascii="Times New Roman"/>
          <w:b w:val="false"/>
          <w:i w:val="false"/>
          <w:color w:val="000000"/>
          <w:sz w:val="28"/>
        </w:rPr>
        <w:t>
      Әрбір өркениетті қоғамда дарынды балалар ерекше әлеуметтік құңықтарға ие болуға құқылы ұлттық байлық ретінде қарастырылады.</w:t>
      </w:r>
      <w:r>
        <w:br/>
      </w:r>
      <w:r>
        <w:rPr>
          <w:rFonts w:ascii="Times New Roman"/>
          <w:b w:val="false"/>
          <w:i w:val="false"/>
          <w:color w:val="000000"/>
          <w:sz w:val="28"/>
        </w:rPr>
        <w:t>
</w:t>
      </w:r>
      <w:r>
        <w:rPr>
          <w:rFonts w:ascii="Times New Roman"/>
          <w:b w:val="false"/>
          <w:i w:val="false"/>
          <w:color w:val="000000"/>
          <w:sz w:val="28"/>
        </w:rPr>
        <w:t>
      Америка Құрама Штаттарында 1970 жылдардан бастап дарынды балаларға арналған арнайы білім беру бағдарламалары дайындалған. Мәселен, мектептерде әйгілі педагог Дж. Рензуллидың стандарттан тыс сандық және сапалық өлшемдері бар бағдарламалары кеңінен қолданылуда, мысалы: базистік бағдарламаның аясынан тыс шығу, оқушылар мүдделерінің ерекшеліктерін ескеру, олардың білімді игеру стиліне сәйкестік, оқытудағы түйткілдігі және оқытуда зерттеу көзқарастары және басқалар.</w:t>
      </w:r>
      <w:r>
        <w:br/>
      </w:r>
      <w:r>
        <w:rPr>
          <w:rFonts w:ascii="Times New Roman"/>
          <w:b w:val="false"/>
          <w:i w:val="false"/>
          <w:color w:val="000000"/>
          <w:sz w:val="28"/>
        </w:rPr>
        <w:t>
</w:t>
      </w:r>
      <w:r>
        <w:rPr>
          <w:rFonts w:ascii="Times New Roman"/>
          <w:b w:val="false"/>
          <w:i w:val="false"/>
          <w:color w:val="000000"/>
          <w:sz w:val="28"/>
        </w:rPr>
        <w:t>
      Дарынды балалардың мәселесі Ұлыбританияның әлеуметтік педагогикалық тәжірибесінде ерекше орын алады. Англияда 1970 жылдардың басында-ақ «қабілетті оқушылардың» ата-аналары, педагогтар, іскер ортаның өкілдері және жалпы қоғам қатысқан «дарындылықты қорғау» қозғалысы күш алды. Дарынды балалардың мәселелеріне жалпының назарын аудартуды, тиісті теоретикалық зерттеулерді, тәжірибелерді өткізіп, арнайы бағдарламаларды құрастыруды алдына мақсат етіп қойған арнайы қауымдастық құрылған болатын.</w:t>
      </w:r>
      <w:r>
        <w:br/>
      </w:r>
      <w:r>
        <w:rPr>
          <w:rFonts w:ascii="Times New Roman"/>
          <w:b w:val="false"/>
          <w:i w:val="false"/>
          <w:color w:val="000000"/>
          <w:sz w:val="28"/>
        </w:rPr>
        <w:t>
</w:t>
      </w:r>
      <w:r>
        <w:rPr>
          <w:rFonts w:ascii="Times New Roman"/>
          <w:b w:val="false"/>
          <w:i w:val="false"/>
          <w:color w:val="000000"/>
          <w:sz w:val="28"/>
        </w:rPr>
        <w:t>
      Сондай-ақ, Ұлыбританияда 1997 жылдан бастап дарынды балаларды қолдайтын қолданысқа енгізілген «Дарынды және талантты оқушылардың білімін дамытудың Ұлттық бағдарламасы» деп аталатын арнайы бағдарлама бар.</w:t>
      </w:r>
      <w:r>
        <w:br/>
      </w:r>
      <w:r>
        <w:rPr>
          <w:rFonts w:ascii="Times New Roman"/>
          <w:b w:val="false"/>
          <w:i w:val="false"/>
          <w:color w:val="000000"/>
          <w:sz w:val="28"/>
        </w:rPr>
        <w:t>
</w:t>
      </w:r>
      <w:r>
        <w:rPr>
          <w:rFonts w:ascii="Times New Roman"/>
          <w:b w:val="false"/>
          <w:i w:val="false"/>
          <w:color w:val="000000"/>
          <w:sz w:val="28"/>
        </w:rPr>
        <w:t>
      Алайда осы күнге дейін Англияда музыка және балет мектептерінен басқа, дарынды балаларға арналған арнайы мектептер жоқ. Мұндай балаларды оқыту оқушыларды түрлі үлгідегі мектептерде саралау - «топтарға» «лектерге» бөлу негізінде жүзеге асырылады. Әдістеме жағына келсек, Америка Құрама Штаттарындағы мектептердегідей дарынды балаларды оқытуда техникалық құралдар, зерттеулік әдістер, ықпалдасқан арнайы курстар, өз бетінше жобаларды әзірлеу кеңінен қолданылады.</w:t>
      </w:r>
      <w:r>
        <w:br/>
      </w:r>
      <w:r>
        <w:rPr>
          <w:rFonts w:ascii="Times New Roman"/>
          <w:b w:val="false"/>
          <w:i w:val="false"/>
          <w:color w:val="000000"/>
          <w:sz w:val="28"/>
        </w:rPr>
        <w:t>
</w:t>
      </w:r>
      <w:r>
        <w:rPr>
          <w:rFonts w:ascii="Times New Roman"/>
          <w:b w:val="false"/>
          <w:i w:val="false"/>
          <w:color w:val="000000"/>
          <w:sz w:val="28"/>
        </w:rPr>
        <w:t>
      Германия және Франция мектептерінде дарынды балаларды оқыту бойынша ерекше кеңестік қызметтер, арнайы сыныптар мен гимназиялар жұмыс істейді.</w:t>
      </w:r>
      <w:r>
        <w:br/>
      </w:r>
      <w:r>
        <w:rPr>
          <w:rFonts w:ascii="Times New Roman"/>
          <w:b w:val="false"/>
          <w:i w:val="false"/>
          <w:color w:val="000000"/>
          <w:sz w:val="28"/>
        </w:rPr>
        <w:t>
</w:t>
      </w:r>
      <w:r>
        <w:rPr>
          <w:rFonts w:ascii="Times New Roman"/>
          <w:b w:val="false"/>
          <w:i w:val="false"/>
          <w:color w:val="000000"/>
          <w:sz w:val="28"/>
        </w:rPr>
        <w:t>
      Бұл ретте бүгін үлкен табыстарға жеткен мемлекеттердің бірі болып табылатын Сингапурдың тәжірибесі де көңіл аударарлықтай.</w:t>
      </w:r>
      <w:r>
        <w:br/>
      </w:r>
      <w:r>
        <w:rPr>
          <w:rFonts w:ascii="Times New Roman"/>
          <w:b w:val="false"/>
          <w:i w:val="false"/>
          <w:color w:val="000000"/>
          <w:sz w:val="28"/>
        </w:rPr>
        <w:t>
</w:t>
      </w:r>
      <w:r>
        <w:rPr>
          <w:rFonts w:ascii="Times New Roman"/>
          <w:b w:val="false"/>
          <w:i w:val="false"/>
          <w:color w:val="000000"/>
          <w:sz w:val="28"/>
        </w:rPr>
        <w:t>
      Бұл елдің табысы меритократия қағидатына (латын тілінен аударғанда лайықты, билікке қол жеткен) негізделген мемлекеттік қызметті ұйымдастырудағы пәрменді саясатпен шартталған, яғни бұл елде қызметте жылжу тек қана адамның талабы мен қабілетіне байланысты. Бұл қағидатты іске асыру үшін 1984 жылы Сингапурда дарынды балаларды қабілеттері мен бейімділіктеріне сәйкес біліммен қамтамасыз ету мақсатында дарынды балаларды оқыту бағдарламасы енгізілген.</w:t>
      </w:r>
      <w:r>
        <w:br/>
      </w:r>
      <w:r>
        <w:rPr>
          <w:rFonts w:ascii="Times New Roman"/>
          <w:b w:val="false"/>
          <w:i w:val="false"/>
          <w:color w:val="000000"/>
          <w:sz w:val="28"/>
        </w:rPr>
        <w:t>
</w:t>
      </w:r>
      <w:r>
        <w:rPr>
          <w:rFonts w:ascii="Times New Roman"/>
          <w:b w:val="false"/>
          <w:i w:val="false"/>
          <w:color w:val="000000"/>
          <w:sz w:val="28"/>
        </w:rPr>
        <w:t>
      Бағдарламаның бастамашысы, әр оқушыға өзіне ыңғайлы ырғақта оқуға тиісті жағдай жасауды көздейтін және мүмкіндік беретін Жаңа білім беру жүйесін қолдайтын Сингапурдың Білім министрлігі болды. Дарынды оқушыларға оқудың ерекше жағдайлары жасалды.</w:t>
      </w:r>
      <w:r>
        <w:br/>
      </w:r>
      <w:r>
        <w:rPr>
          <w:rFonts w:ascii="Times New Roman"/>
          <w:b w:val="false"/>
          <w:i w:val="false"/>
          <w:color w:val="000000"/>
          <w:sz w:val="28"/>
        </w:rPr>
        <w:t>
</w:t>
      </w:r>
      <w:r>
        <w:rPr>
          <w:rFonts w:ascii="Times New Roman"/>
          <w:b w:val="false"/>
          <w:i w:val="false"/>
          <w:color w:val="000000"/>
          <w:sz w:val="28"/>
        </w:rPr>
        <w:t>
      Бұл бағдарламаның жетістігі айқын көрініп түр. 1995 жылы оқу жетістіктерін бағалайтын Халықаралық қауымдастық өткізген математикалық және жаратылыстану ғылыми білімді бағалаудың халықаралық зерттеулерінің қорытындылары бойынша, ең жақсы нәтижені Сингапурдың оқушылары көрсетті.</w:t>
      </w:r>
      <w:r>
        <w:br/>
      </w:r>
      <w:r>
        <w:rPr>
          <w:rFonts w:ascii="Times New Roman"/>
          <w:b w:val="false"/>
          <w:i w:val="false"/>
          <w:color w:val="000000"/>
          <w:sz w:val="28"/>
        </w:rPr>
        <w:t>
</w:t>
      </w:r>
      <w:r>
        <w:rPr>
          <w:rFonts w:ascii="Times New Roman"/>
          <w:b w:val="false"/>
          <w:i w:val="false"/>
          <w:color w:val="000000"/>
          <w:sz w:val="28"/>
        </w:rPr>
        <w:t>
      Жапонияда «Балаларды дамытып - Жапонияны дамытамыз!» атты қағида елді басқарудағы басты ережелердің бірі, «не ексең соны орарсың» мақалына ұқсас болып келеді. Бұл елде жүздеген жылдар бойы өсіп келе жатқан ұрпаққа парасаттылық дәндерін жеке фирмалар да, мемлекет те аянбай шашып келе жатыр.</w:t>
      </w:r>
      <w:r>
        <w:br/>
      </w:r>
      <w:r>
        <w:rPr>
          <w:rFonts w:ascii="Times New Roman"/>
          <w:b w:val="false"/>
          <w:i w:val="false"/>
          <w:color w:val="000000"/>
          <w:sz w:val="28"/>
        </w:rPr>
        <w:t>
</w:t>
      </w:r>
      <w:r>
        <w:rPr>
          <w:rFonts w:ascii="Times New Roman"/>
          <w:b w:val="false"/>
          <w:i w:val="false"/>
          <w:color w:val="000000"/>
          <w:sz w:val="28"/>
        </w:rPr>
        <w:t>
      Бұрынғы кеңестік республикалар үшін дарынды балаларды тауып, оқыту және дамыту мәселесі жаңа міндет болып табылады. Әрине, кеңестік білім жүйесі бұл дәрежедегі оқушылармен айналыспаған деп айтуға болмайды. Бұл мақсатта сыныптан тыс жұмыс, мектептен тыс мекемелер желісі, 1930 жылдары бастау алған ғылыми негізіндегі олимпиядалық қозғалыс қызмет етті. 1960-1970 жылдары М.В. Ломоносов атындағы Мәскеу мемлекеттік университеті жанындағы А.Н.Колмогоров атындағы мектеп дүние жүзіне танымал болды.</w:t>
      </w:r>
      <w:r>
        <w:br/>
      </w:r>
      <w:r>
        <w:rPr>
          <w:rFonts w:ascii="Times New Roman"/>
          <w:b w:val="false"/>
          <w:i w:val="false"/>
          <w:color w:val="000000"/>
          <w:sz w:val="28"/>
        </w:rPr>
        <w:t>
</w:t>
      </w:r>
      <w:r>
        <w:rPr>
          <w:rFonts w:ascii="Times New Roman"/>
          <w:b w:val="false"/>
          <w:i w:val="false"/>
          <w:color w:val="000000"/>
          <w:sz w:val="28"/>
        </w:rPr>
        <w:t>
      Алайда жаңа әлеуметтік экономикалық жағдайларда Тәуелсіз мемлекеттер достастығының барлық елдерінде зияткерлік әлеуетті, өзіндік жоғары білікті мамандарды дайындау мәселесі айқын көрінді. Сондықтан, соңғы жылдары дарынды балалармен жұмыс істеу бойынша арнайы мемлекеттік бағдарламалар әзірленіп, жетілдірілуде.</w:t>
      </w:r>
      <w:r>
        <w:br/>
      </w:r>
      <w:r>
        <w:rPr>
          <w:rFonts w:ascii="Times New Roman"/>
          <w:b w:val="false"/>
          <w:i w:val="false"/>
          <w:color w:val="000000"/>
          <w:sz w:val="28"/>
        </w:rPr>
        <w:t>
</w:t>
      </w:r>
      <w:r>
        <w:rPr>
          <w:rFonts w:ascii="Times New Roman"/>
          <w:b w:val="false"/>
          <w:i w:val="false"/>
          <w:color w:val="000000"/>
          <w:sz w:val="28"/>
        </w:rPr>
        <w:t>
      Мысалы, Ресей Федерациясында «Ресей балалары» атты Президенттік бағдарламаның шеңберінде «Дарынды балалар» нысаналы бағдарламасы іске асырылуда. Ресейдің өңірлерінде жергілікті жағдайларды ескеретін осыған ұқсас бағдарламалар бар.</w:t>
      </w:r>
      <w:r>
        <w:br/>
      </w:r>
      <w:r>
        <w:rPr>
          <w:rFonts w:ascii="Times New Roman"/>
          <w:b w:val="false"/>
          <w:i w:val="false"/>
          <w:color w:val="000000"/>
          <w:sz w:val="28"/>
        </w:rPr>
        <w:t>
</w:t>
      </w:r>
      <w:r>
        <w:rPr>
          <w:rFonts w:ascii="Times New Roman"/>
          <w:b w:val="false"/>
          <w:i w:val="false"/>
          <w:color w:val="000000"/>
          <w:sz w:val="28"/>
        </w:rPr>
        <w:t>
      Сан алуан реформалардан кейін, көптеген батыс және азиялық елдердің білім жүйесі мынадай негізгі белгілермен ерекшеленеді:</w:t>
      </w:r>
      <w:r>
        <w:br/>
      </w:r>
      <w:r>
        <w:rPr>
          <w:rFonts w:ascii="Times New Roman"/>
          <w:b w:val="false"/>
          <w:i w:val="false"/>
          <w:color w:val="000000"/>
          <w:sz w:val="28"/>
        </w:rPr>
        <w:t>
</w:t>
      </w:r>
      <w:r>
        <w:rPr>
          <w:rFonts w:ascii="Times New Roman"/>
          <w:b w:val="false"/>
          <w:i w:val="false"/>
          <w:color w:val="000000"/>
          <w:sz w:val="28"/>
        </w:rPr>
        <w:t>
      өкітілділік, бірнеше тілде оқыту, ағылшын тілін оқытуға көңіл бөлу;</w:t>
      </w:r>
      <w:r>
        <w:br/>
      </w:r>
      <w:r>
        <w:rPr>
          <w:rFonts w:ascii="Times New Roman"/>
          <w:b w:val="false"/>
          <w:i w:val="false"/>
          <w:color w:val="000000"/>
          <w:sz w:val="28"/>
        </w:rPr>
        <w:t>
</w:t>
      </w:r>
      <w:r>
        <w:rPr>
          <w:rFonts w:ascii="Times New Roman"/>
          <w:b w:val="false"/>
          <w:i w:val="false"/>
          <w:color w:val="000000"/>
          <w:sz w:val="28"/>
        </w:rPr>
        <w:t>
      жаратылыстану ғылымдары мен математиканы оқытуға көңіл бөлу;</w:t>
      </w:r>
      <w:r>
        <w:br/>
      </w:r>
      <w:r>
        <w:rPr>
          <w:rFonts w:ascii="Times New Roman"/>
          <w:b w:val="false"/>
          <w:i w:val="false"/>
          <w:color w:val="000000"/>
          <w:sz w:val="28"/>
        </w:rPr>
        <w:t>
</w:t>
      </w:r>
      <w:r>
        <w:rPr>
          <w:rFonts w:ascii="Times New Roman"/>
          <w:b w:val="false"/>
          <w:i w:val="false"/>
          <w:color w:val="000000"/>
          <w:sz w:val="28"/>
        </w:rPr>
        <w:t>
      дарынды балаларға арналған білім бағдарламаларын әзірлеу;</w:t>
      </w:r>
      <w:r>
        <w:br/>
      </w:r>
      <w:r>
        <w:rPr>
          <w:rFonts w:ascii="Times New Roman"/>
          <w:b w:val="false"/>
          <w:i w:val="false"/>
          <w:color w:val="000000"/>
          <w:sz w:val="28"/>
        </w:rPr>
        <w:t>
</w:t>
      </w:r>
      <w:r>
        <w:rPr>
          <w:rFonts w:ascii="Times New Roman"/>
          <w:b w:val="false"/>
          <w:i w:val="false"/>
          <w:color w:val="000000"/>
          <w:sz w:val="28"/>
        </w:rPr>
        <w:t>
      адамгершілік құндылықтарды, сыни және шығармашылық ойлау негіздерін үйрету;</w:t>
      </w:r>
      <w:r>
        <w:br/>
      </w:r>
      <w:r>
        <w:rPr>
          <w:rFonts w:ascii="Times New Roman"/>
          <w:b w:val="false"/>
          <w:i w:val="false"/>
          <w:color w:val="000000"/>
          <w:sz w:val="28"/>
        </w:rPr>
        <w:t>
</w:t>
      </w:r>
      <w:r>
        <w:rPr>
          <w:rFonts w:ascii="Times New Roman"/>
          <w:b w:val="false"/>
          <w:i w:val="false"/>
          <w:color w:val="000000"/>
          <w:sz w:val="28"/>
        </w:rPr>
        <w:t>
      оқушылардың қабілеттеріне қарай лектерге бөлу; дарынды балаларға даму ортасын құру және демалыс ұйымдастыру;</w:t>
      </w:r>
      <w:r>
        <w:br/>
      </w:r>
      <w:r>
        <w:rPr>
          <w:rFonts w:ascii="Times New Roman"/>
          <w:b w:val="false"/>
          <w:i w:val="false"/>
          <w:color w:val="000000"/>
          <w:sz w:val="28"/>
        </w:rPr>
        <w:t>
</w:t>
      </w:r>
      <w:r>
        <w:rPr>
          <w:rFonts w:ascii="Times New Roman"/>
          <w:b w:val="false"/>
          <w:i w:val="false"/>
          <w:color w:val="000000"/>
          <w:sz w:val="28"/>
        </w:rPr>
        <w:t>
      ақпараттық технологияларды кеңінен қолдану, заманауи материалдық техникалық және зертханалық жабдықтау;</w:t>
      </w:r>
      <w:r>
        <w:br/>
      </w:r>
      <w:r>
        <w:rPr>
          <w:rFonts w:ascii="Times New Roman"/>
          <w:b w:val="false"/>
          <w:i w:val="false"/>
          <w:color w:val="000000"/>
          <w:sz w:val="28"/>
        </w:rPr>
        <w:t>
</w:t>
      </w:r>
      <w:r>
        <w:rPr>
          <w:rFonts w:ascii="Times New Roman"/>
          <w:b w:val="false"/>
          <w:i w:val="false"/>
          <w:color w:val="000000"/>
          <w:sz w:val="28"/>
        </w:rPr>
        <w:t>
      мемлекеттік қаржыландыру бағдарламаларын әзірлеу;</w:t>
      </w:r>
      <w:r>
        <w:br/>
      </w:r>
      <w:r>
        <w:rPr>
          <w:rFonts w:ascii="Times New Roman"/>
          <w:b w:val="false"/>
          <w:i w:val="false"/>
          <w:color w:val="000000"/>
          <w:sz w:val="28"/>
        </w:rPr>
        <w:t>
</w:t>
      </w:r>
      <w:r>
        <w:rPr>
          <w:rFonts w:ascii="Times New Roman"/>
          <w:b w:val="false"/>
          <w:i w:val="false"/>
          <w:color w:val="000000"/>
          <w:sz w:val="28"/>
        </w:rPr>
        <w:t>
      қызметте жылжудың және мұғалімдерді ынталандырудың тиімді жүйесін, педагогтарды даярлау және қайта біліктіліктен өткізу бағдарламаларын әзірлеу;</w:t>
      </w:r>
      <w:r>
        <w:br/>
      </w:r>
      <w:r>
        <w:rPr>
          <w:rFonts w:ascii="Times New Roman"/>
          <w:b w:val="false"/>
          <w:i w:val="false"/>
          <w:color w:val="000000"/>
          <w:sz w:val="28"/>
        </w:rPr>
        <w:t>
</w:t>
      </w:r>
      <w:r>
        <w:rPr>
          <w:rFonts w:ascii="Times New Roman"/>
          <w:b w:val="false"/>
          <w:i w:val="false"/>
          <w:color w:val="000000"/>
          <w:sz w:val="28"/>
        </w:rPr>
        <w:t>
      білім беру саясаты мен экономикалық дамудың тиімді ықпалдастығы, шығармашылыққа үміт арту, жаңашылдық пен кәсіпкерлік, білімнің саяси маңыздылығын түсіну, білімнің өмір бойы қажеттігіне деген ерекше көңіл бөлу.</w:t>
      </w:r>
      <w:r>
        <w:br/>
      </w:r>
      <w:r>
        <w:rPr>
          <w:rFonts w:ascii="Times New Roman"/>
          <w:b w:val="false"/>
          <w:i w:val="false"/>
          <w:color w:val="000000"/>
          <w:sz w:val="28"/>
        </w:rPr>
        <w:t>
</w:t>
      </w:r>
      <w:r>
        <w:rPr>
          <w:rFonts w:ascii="Times New Roman"/>
          <w:b w:val="false"/>
          <w:i w:val="false"/>
          <w:color w:val="000000"/>
          <w:sz w:val="28"/>
        </w:rPr>
        <w:t>
      Барлық реформаларда жеке тәуелсіз автономиялық мектептер мен дарынды және талантты балаларды оқытуға бағытталған мектептер желісі құрылады. Қолайлы білім ортасын құруға және материалдық-техникалық, зертханалық, ақпараттық-коммуникациялық базаға қойылатын заманауи талаптарға сәйкес жақсы жағдай жасауға ерекше көңіл бөлінеді.</w:t>
      </w:r>
      <w:r>
        <w:br/>
      </w:r>
      <w:r>
        <w:rPr>
          <w:rFonts w:ascii="Times New Roman"/>
          <w:b w:val="false"/>
          <w:i w:val="false"/>
          <w:color w:val="000000"/>
          <w:sz w:val="28"/>
        </w:rPr>
        <w:t>
</w:t>
      </w:r>
      <w:r>
        <w:rPr>
          <w:rFonts w:ascii="Times New Roman"/>
          <w:b w:val="false"/>
          <w:i w:val="false"/>
          <w:color w:val="000000"/>
          <w:sz w:val="28"/>
        </w:rPr>
        <w:t>
      Отандық білімге қойылатын қазіргі заманғы талаптар Қазақстанның жедел әлеуметтік-экономикалық дамуын қамтамасыз ету қажеттілігімен, басқару құзыреттілігі бар және жоғары технологиялық ғылымды көп қажет ететін өндіріс және нарықтың инновациялық даму жағдайында шығармашылық бейімдеуші кәсіби мамандарды дайындау қажеттілігімен түсіндіріледі. Қазақстанның 2030 жылға дейінгі даму стратегиясында экономикалық және әлеуметтік серпінге ықпал болатын «адамдардың өзі, олардың еркі, энергиясы, табандылығы, білімі», XXI ғасырда қоғам дамуының негізгі қағидасы білімділік деңгейімен белгіленетін ұлттың бәсекеге қабілеттілігі болады деп атап көрсетілген. Сондықтан, елдегі мемлекеттік білім саясатының басым бағыттарының бірі баға жетпес қазына және мемлекеттің негізгі зияткерлік және шығармашылық әлеуеті ретінде, мемлекетті, экономиканы, ғылым мен мәдениетті басқара білетін балалар мен жастарды қолдауға, дамытуға бағытталған инновациялық, бейімделгіш, құзыретті және кәсіби бағдарланған білім жүйесі болып табылады.</w:t>
      </w:r>
      <w:r>
        <w:br/>
      </w:r>
      <w:r>
        <w:rPr>
          <w:rFonts w:ascii="Times New Roman"/>
          <w:b w:val="false"/>
          <w:i w:val="false"/>
          <w:color w:val="000000"/>
          <w:sz w:val="28"/>
        </w:rPr>
        <w:t>
</w:t>
      </w:r>
      <w:r>
        <w:rPr>
          <w:rFonts w:ascii="Times New Roman"/>
          <w:b w:val="false"/>
          <w:i w:val="false"/>
          <w:color w:val="000000"/>
          <w:sz w:val="28"/>
        </w:rPr>
        <w:t>
      Педагогтардың кәсіби деңгейі, арнайы құрылған білім беру ортасы балаларды тәрбиелеу мен оқытудың ерекше моделін құруға негіз болатын құзыретті бағдарланған мектепке ауысу білім беру үрдісінің мазмұнын, әдістерді таңдауды және технологиясын жетілдіруді жаңартуды талап етеді. Осылайша, жоғары зияткер жастардың заманға сәйкес мансап мүмкіндіктерін, өмірлік әлеуетті жүзеге асыру мен кеңейтудің икемді құралы ретінде білімге бағдар алынды.</w:t>
      </w:r>
      <w:r>
        <w:br/>
      </w:r>
      <w:r>
        <w:rPr>
          <w:rFonts w:ascii="Times New Roman"/>
          <w:b w:val="false"/>
          <w:i w:val="false"/>
          <w:color w:val="000000"/>
          <w:sz w:val="28"/>
        </w:rPr>
        <w:t>
</w:t>
      </w:r>
      <w:r>
        <w:rPr>
          <w:rFonts w:ascii="Times New Roman"/>
          <w:b w:val="false"/>
          <w:i w:val="false"/>
          <w:color w:val="000000"/>
          <w:sz w:val="28"/>
        </w:rPr>
        <w:t>
      Жалпы білім беретін мектеп бұл міндетті толыққанды шешпейтіндіктен, «Назарбаев Зияткерлік мектептері» акционерлік қоғамы бүкіл мемлекетте іске асырып жатқан Қазақстан Республикасының Тұңғыш Президенті Зияткерлік мектептері жобасы сияқты арнайы инфрақұрылымды-дарынды балаларға арналған элиталық мектептер желісін құру және әлемдік білім стандарттарына жауап беретін арнайы бағдарламаларды дайындау қажет.</w:t>
      </w:r>
      <w:r>
        <w:br/>
      </w:r>
      <w:r>
        <w:rPr>
          <w:rFonts w:ascii="Times New Roman"/>
          <w:b w:val="false"/>
          <w:i w:val="false"/>
          <w:color w:val="000000"/>
          <w:sz w:val="28"/>
        </w:rPr>
        <w:t>
</w:t>
      </w:r>
      <w:r>
        <w:rPr>
          <w:rFonts w:ascii="Times New Roman"/>
          <w:b w:val="false"/>
          <w:i w:val="false"/>
          <w:color w:val="000000"/>
          <w:sz w:val="28"/>
        </w:rPr>
        <w:t>
      «Назарбаев Зияткерлік мектептері» орта білім жүйесін жаңғыртуға ықпал етеді. Бұл мектептер балабақшасы мен мектеп алдындағы және 12 жылдық білім беру бағдарламасы үшін оқу-тәрбие бағдарламаларын әзірлеу, енгізу және сынау жөніндегі бастапқы алаңдар болып табылады. Балабақша мен мектеп алдындағы оқу-тәрбие бағдарламалары Талдықорған қаласындағы мектеп негізінде әзірленеді. Бұл бағдарламалар әлемдік педагогикалық тәжірибенің озық үлгісімен үндесетін қазақстандық білім беру дәстүрлерінің ең үздігін үйлестіретін, физика-математикалық, химия-биологиялық бағыттағы пәндер бойынша бағдарлануды қарастыратын, көп тілде білім беру ортасын құруға ықпал ететін болады. Бір мектепте Халықаралық бакалавриаттың қағидалары мен философиясына сәйкес бағдарламалар енгізіліп, авторландырылады.</w:t>
      </w:r>
      <w:r>
        <w:br/>
      </w:r>
      <w:r>
        <w:rPr>
          <w:rFonts w:ascii="Times New Roman"/>
          <w:b w:val="false"/>
          <w:i w:val="false"/>
          <w:color w:val="000000"/>
          <w:sz w:val="28"/>
        </w:rPr>
        <w:t>
</w:t>
      </w:r>
      <w:r>
        <w:rPr>
          <w:rFonts w:ascii="Times New Roman"/>
          <w:b w:val="false"/>
          <w:i w:val="false"/>
          <w:color w:val="000000"/>
          <w:sz w:val="28"/>
        </w:rPr>
        <w:t>
      2010 жылғы желтоқсандағы жағдай бойынша Назарбаев зияткерлік мектептерінде білім алып жатқан оқушылардың саны Семей қаласында - 737 оқушыны, Көкшетау қаласында - 780 оқушыны, Астана қаласында (физика-математикалық бағытында) - 841 оқушыны, Астана қаласында (химия-биологиялық бағытында) - 101 оқушыны, Талдықорған қаласында - 680 оқушыны, Өскемен қаласында - 554 оқушыны құрайды.</w:t>
      </w:r>
      <w:r>
        <w:br/>
      </w:r>
      <w:r>
        <w:rPr>
          <w:rFonts w:ascii="Times New Roman"/>
          <w:b w:val="false"/>
          <w:i w:val="false"/>
          <w:color w:val="000000"/>
          <w:sz w:val="28"/>
        </w:rPr>
        <w:t>
</w:t>
      </w:r>
      <w:r>
        <w:rPr>
          <w:rFonts w:ascii="Times New Roman"/>
          <w:b w:val="false"/>
          <w:i w:val="false"/>
          <w:color w:val="000000"/>
          <w:sz w:val="28"/>
        </w:rPr>
        <w:t>
      «Назарбаев зияткерлік мектептері» акционерлік қоғамының стратегиялық мақсаттарына қол жеткізуге мынадай факторлар әсер етуі мүмкін.</w:t>
      </w:r>
      <w:r>
        <w:br/>
      </w:r>
      <w:r>
        <w:rPr>
          <w:rFonts w:ascii="Times New Roman"/>
          <w:b w:val="false"/>
          <w:i w:val="false"/>
          <w:color w:val="000000"/>
          <w:sz w:val="28"/>
        </w:rPr>
        <w:t>
</w:t>
      </w:r>
      <w:r>
        <w:rPr>
          <w:rFonts w:ascii="Times New Roman"/>
          <w:b w:val="false"/>
          <w:i w:val="false"/>
          <w:color w:val="000000"/>
          <w:sz w:val="28"/>
        </w:rPr>
        <w:t>
      Саяси-құқықтық факторлар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әлем мемлекеттерімен халықаралық қатынастары, қазіргі саяси жағдайлар, сондай-ақ елдің геосаяси орналасуы шетелдік алдыңғы қатарлы ұйымдарымен серіктестік орнатуда Қоғам жобаларын табысты жүзеге асыруға негізді қамтамасыз етеді.</w:t>
      </w:r>
      <w:r>
        <w:br/>
      </w:r>
      <w:r>
        <w:rPr>
          <w:rFonts w:ascii="Times New Roman"/>
          <w:b w:val="false"/>
          <w:i w:val="false"/>
          <w:color w:val="000000"/>
          <w:sz w:val="28"/>
        </w:rPr>
        <w:t>
</w:t>
      </w:r>
      <w:r>
        <w:rPr>
          <w:rFonts w:ascii="Times New Roman"/>
          <w:b w:val="false"/>
          <w:i w:val="false"/>
          <w:color w:val="000000"/>
          <w:sz w:val="28"/>
        </w:rPr>
        <w:t>
      Қазақстанда білім саласында халықаралық қызметті қамтамасыз етуге мүмкіндік беретін белгіленген заңнамалық база бар.</w:t>
      </w:r>
      <w:r>
        <w:br/>
      </w:r>
      <w:r>
        <w:rPr>
          <w:rFonts w:ascii="Times New Roman"/>
          <w:b w:val="false"/>
          <w:i w:val="false"/>
          <w:color w:val="000000"/>
          <w:sz w:val="28"/>
        </w:rPr>
        <w:t>
</w:t>
      </w:r>
      <w:r>
        <w:rPr>
          <w:rFonts w:ascii="Times New Roman"/>
          <w:b w:val="false"/>
          <w:i w:val="false"/>
          <w:color w:val="000000"/>
          <w:sz w:val="28"/>
        </w:rPr>
        <w:t>
      Қоғам жобаларының табысты жүзеге асырылуын қамтамасыз ету үшін маңызды факторлардың бірі ретінде 2010 жылда жоспарланып отырған Қазақстан Республикасы Тұңғыш Президенті атындағы университет, зияткерлік мектептер және қордың қызметі туралы заңнамалық актінің қабылдануы болады.</w:t>
      </w:r>
      <w:r>
        <w:br/>
      </w:r>
      <w:r>
        <w:rPr>
          <w:rFonts w:ascii="Times New Roman"/>
          <w:b w:val="false"/>
          <w:i w:val="false"/>
          <w:color w:val="000000"/>
          <w:sz w:val="28"/>
        </w:rPr>
        <w:t>
</w:t>
      </w:r>
      <w:r>
        <w:rPr>
          <w:rFonts w:ascii="Times New Roman"/>
          <w:b w:val="false"/>
          <w:i w:val="false"/>
          <w:color w:val="000000"/>
          <w:sz w:val="28"/>
        </w:rPr>
        <w:t>
      Экономикалық факторлар</w:t>
      </w:r>
      <w:r>
        <w:br/>
      </w:r>
      <w:r>
        <w:rPr>
          <w:rFonts w:ascii="Times New Roman"/>
          <w:b w:val="false"/>
          <w:i w:val="false"/>
          <w:color w:val="000000"/>
          <w:sz w:val="28"/>
        </w:rPr>
        <w:t>
</w:t>
      </w:r>
      <w:r>
        <w:rPr>
          <w:rFonts w:ascii="Times New Roman"/>
          <w:b w:val="false"/>
          <w:i w:val="false"/>
          <w:color w:val="000000"/>
          <w:sz w:val="28"/>
        </w:rPr>
        <w:t>
      Дәйекті экономикалық өзгерістер әлемдік қаржы нарығында күтпеген қолайсыз жағдайлар болмаған жағдайда, Қоғамның қызметіне жағымды ықпал ететін, туындайтын барлық салдармен Қазақстан экономикасының біртіндеп қайта қалпына келетініне үміт артуға мүмкіндік береді.</w:t>
      </w:r>
      <w:r>
        <w:br/>
      </w:r>
      <w:r>
        <w:rPr>
          <w:rFonts w:ascii="Times New Roman"/>
          <w:b w:val="false"/>
          <w:i w:val="false"/>
          <w:color w:val="000000"/>
          <w:sz w:val="28"/>
        </w:rPr>
        <w:t>
</w:t>
      </w:r>
      <w:r>
        <w:rPr>
          <w:rFonts w:ascii="Times New Roman"/>
          <w:b w:val="false"/>
          <w:i w:val="false"/>
          <w:color w:val="000000"/>
          <w:sz w:val="28"/>
        </w:rPr>
        <w:t>
      Әлеуметтік-мәдени факторлар</w:t>
      </w:r>
      <w:r>
        <w:br/>
      </w:r>
      <w:r>
        <w:rPr>
          <w:rFonts w:ascii="Times New Roman"/>
          <w:b w:val="false"/>
          <w:i w:val="false"/>
          <w:color w:val="000000"/>
          <w:sz w:val="28"/>
        </w:rPr>
        <w:t>
</w:t>
      </w:r>
      <w:r>
        <w:rPr>
          <w:rFonts w:ascii="Times New Roman"/>
          <w:b w:val="false"/>
          <w:i w:val="false"/>
          <w:color w:val="000000"/>
          <w:sz w:val="28"/>
        </w:rPr>
        <w:t>
      Білім, қоғамдық прогресс және елдің болашағы бір бірімен тығыз байланысты және өзара шартталған. Білім жүйесі әрбір адамның мүдделерін, жалпы қоғамның мүдделерін қозғайтын, адамзат қызметінің ерекше саласы болып табылады. Өскелең ұрпақтың мақсатты дамуы мен тәрбиесін іске асыра отырып, білім жүйесі жаңа қоғамдық қатынастарды, Қазақстан адамдарының жаңа өмір сүру үлгісін дайындайды. Ғылыми техникалық прогресс кезінде кәсіби дайындалған, ғылыми көзқарасы бар адамның ролі артады. Адам өмірінің материалдық, саяси әлеуметтік, мәдени салаларында олардың білім, мәдениет, азаматтық жауапкершілік деңгейі үлкен рөл атқарады. Жалпы білім беретін мектеп бұл міндетті толыққанды шешпейтіндіктен, арнайы инфрақұрылымды - дарынды балаларға арналған элиталық мектептер желісін құру және әлемдік білім стандарттарына сәйкес арнайы бағдарламаларды дайындау қажет.</w:t>
      </w:r>
      <w:r>
        <w:br/>
      </w:r>
      <w:r>
        <w:rPr>
          <w:rFonts w:ascii="Times New Roman"/>
          <w:b w:val="false"/>
          <w:i w:val="false"/>
          <w:color w:val="000000"/>
          <w:sz w:val="28"/>
        </w:rPr>
        <w:t>
</w:t>
      </w:r>
      <w:r>
        <w:rPr>
          <w:rFonts w:ascii="Times New Roman"/>
          <w:b w:val="false"/>
          <w:i w:val="false"/>
          <w:color w:val="000000"/>
          <w:sz w:val="28"/>
        </w:rPr>
        <w:t>
      Осыған байланысты, елде қалыптасқан әлеуметтік-мәдени факторлар Қоғамның стратегиялық бағыттарын жүзеге асыруға оң әсерін тигізеді.</w:t>
      </w:r>
    </w:p>
    <w:bookmarkEnd w:id="8"/>
    <w:bookmarkStart w:name="z76" w:id="9"/>
    <w:p>
      <w:pPr>
        <w:spacing w:after="0"/>
        <w:ind w:left="0"/>
        <w:jc w:val="left"/>
      </w:pPr>
      <w:r>
        <w:rPr>
          <w:rFonts w:ascii="Times New Roman"/>
          <w:b/>
          <w:i w:val="false"/>
          <w:color w:val="000000"/>
        </w:rPr>
        <w:t xml:space="preserve"> 
2.2. Ішкі ортаны талдау Қоғам қызметіндегі күшті және әлсіз жақтарды талдау</w:t>
      </w:r>
    </w:p>
    <w:bookmarkEnd w:id="9"/>
    <w:bookmarkStart w:name="z77" w:id="10"/>
    <w:p>
      <w:pPr>
        <w:spacing w:after="0"/>
        <w:ind w:left="0"/>
        <w:jc w:val="both"/>
      </w:pPr>
      <w:r>
        <w:rPr>
          <w:rFonts w:ascii="Times New Roman"/>
          <w:b w:val="false"/>
          <w:i w:val="false"/>
          <w:color w:val="000000"/>
          <w:sz w:val="28"/>
        </w:rPr>
        <w:t>
      Қоғам білім беру саласында мемлекеттің функцияларын жүзеге асырып және маңызды әлеуметтік-экономикалық мақсаттарды іске асыру саласында мемлекеттің рөлін күшейту қағидасын ұстанса, нарықтық айналым жағдайында жоғарыда көрсетілген мемлекеттік және бұқаралық мүдделерді қорғау мен қанағаттандыруды қамтамасыз етеді. Даму мақсаттарына арналған өзінің жарғылық капиталында мемлекеттің қатысу жолымен бюджеттік инвестициялар есебінен іске асырылуы жоспарланған барлық іс-шараларды қоғам өзі жүзеге асыратын болады. Стратегиялық мақсаттарды орындау және негізгі көрсеткіштерге қол жеткізу үшін Қоғамның қажетті қаржылық және еңбек ресурстары бар. Бюджеттік инвестициялар есебінен іске асырылуы ұйғарылған іс-шараларды Қоғам жүзеге асырған кезде экономикалық пайдалар мынадай:</w:t>
      </w:r>
      <w:r>
        <w:br/>
      </w:r>
      <w:r>
        <w:rPr>
          <w:rFonts w:ascii="Times New Roman"/>
          <w:b w:val="false"/>
          <w:i w:val="false"/>
          <w:color w:val="000000"/>
          <w:sz w:val="28"/>
        </w:rPr>
        <w:t>
</w:t>
      </w:r>
      <w:r>
        <w:rPr>
          <w:rFonts w:ascii="Times New Roman"/>
          <w:b w:val="false"/>
          <w:i w:val="false"/>
          <w:color w:val="000000"/>
          <w:sz w:val="28"/>
        </w:rPr>
        <w:t>
      Қазақстанның түрлі аймақтарынан дарынды балаларды оқыту;</w:t>
      </w:r>
      <w:r>
        <w:br/>
      </w:r>
      <w:r>
        <w:rPr>
          <w:rFonts w:ascii="Times New Roman"/>
          <w:b w:val="false"/>
          <w:i w:val="false"/>
          <w:color w:val="000000"/>
          <w:sz w:val="28"/>
        </w:rPr>
        <w:t>
</w:t>
      </w:r>
      <w:r>
        <w:rPr>
          <w:rFonts w:ascii="Times New Roman"/>
          <w:b w:val="false"/>
          <w:i w:val="false"/>
          <w:color w:val="000000"/>
          <w:sz w:val="28"/>
        </w:rPr>
        <w:t>
      физика-математикалық және химия-биологиялық бағыттары (бейінді пәндер) бойынша тәжірибелі ықпалдастырылған оку бағдарламаларын енгізу арқылы оқушыларды тереңдетіп дайындау;</w:t>
      </w:r>
      <w:r>
        <w:br/>
      </w:r>
      <w:r>
        <w:rPr>
          <w:rFonts w:ascii="Times New Roman"/>
          <w:b w:val="false"/>
          <w:i w:val="false"/>
          <w:color w:val="000000"/>
          <w:sz w:val="28"/>
        </w:rPr>
        <w:t>
</w:t>
      </w:r>
      <w:r>
        <w:rPr>
          <w:rFonts w:ascii="Times New Roman"/>
          <w:b w:val="false"/>
          <w:i w:val="false"/>
          <w:color w:val="000000"/>
          <w:sz w:val="28"/>
        </w:rPr>
        <w:t>
      жеке бейімділікті дамыту, жеке шығармашылық қабілеттілік пен азаматтылықты тәрбиелеу;</w:t>
      </w:r>
      <w:r>
        <w:br/>
      </w:r>
      <w:r>
        <w:rPr>
          <w:rFonts w:ascii="Times New Roman"/>
          <w:b w:val="false"/>
          <w:i w:val="false"/>
          <w:color w:val="000000"/>
          <w:sz w:val="28"/>
        </w:rPr>
        <w:t>
</w:t>
      </w:r>
      <w:r>
        <w:rPr>
          <w:rFonts w:ascii="Times New Roman"/>
          <w:b w:val="false"/>
          <w:i w:val="false"/>
          <w:color w:val="000000"/>
          <w:sz w:val="28"/>
        </w:rPr>
        <w:t>
      дарынды балаларды анықтау үшін қажетті жағдайлар жасау;</w:t>
      </w:r>
      <w:r>
        <w:br/>
      </w:r>
      <w:r>
        <w:rPr>
          <w:rFonts w:ascii="Times New Roman"/>
          <w:b w:val="false"/>
          <w:i w:val="false"/>
          <w:color w:val="000000"/>
          <w:sz w:val="28"/>
        </w:rPr>
        <w:t>
</w:t>
      </w:r>
      <w:r>
        <w:rPr>
          <w:rFonts w:ascii="Times New Roman"/>
          <w:b w:val="false"/>
          <w:i w:val="false"/>
          <w:color w:val="000000"/>
          <w:sz w:val="28"/>
        </w:rPr>
        <w:t>
      олимпиадаларға, жоғары оқу орындарына түсуге оқушыларды іріктеу мен дайындау;</w:t>
      </w:r>
      <w:r>
        <w:br/>
      </w:r>
      <w:r>
        <w:rPr>
          <w:rFonts w:ascii="Times New Roman"/>
          <w:b w:val="false"/>
          <w:i w:val="false"/>
          <w:color w:val="000000"/>
          <w:sz w:val="28"/>
        </w:rPr>
        <w:t>
</w:t>
      </w:r>
      <w:r>
        <w:rPr>
          <w:rFonts w:ascii="Times New Roman"/>
          <w:b w:val="false"/>
          <w:i w:val="false"/>
          <w:color w:val="000000"/>
          <w:sz w:val="28"/>
        </w:rPr>
        <w:t>
      оқушылардың білімінің тереңдетілген және жоғарғы деңгейін алуда халықты қанағаттандыру үшін республиканың зияткерлік әлеуетін құру.</w:t>
      </w:r>
      <w:r>
        <w:br/>
      </w:r>
      <w:r>
        <w:rPr>
          <w:rFonts w:ascii="Times New Roman"/>
          <w:b w:val="false"/>
          <w:i w:val="false"/>
          <w:color w:val="000000"/>
          <w:sz w:val="28"/>
        </w:rPr>
        <w:t>
</w:t>
      </w:r>
      <w:r>
        <w:rPr>
          <w:rFonts w:ascii="Times New Roman"/>
          <w:b w:val="false"/>
          <w:i w:val="false"/>
          <w:color w:val="000000"/>
          <w:sz w:val="28"/>
        </w:rPr>
        <w:t>
      Қоғам «Назарбаев Зияткерлік мектептер» жобасы шеңберінде 20 мектеп салу арқылы ұстаздардың кәсіби деңгейі, арнайы құрылған білім беру ортасы балаларды оқыту мен тәрбиелеудің ерекше моделін құру үшін негіз болатын құзыреттілікке бағытталған мектептерге көшуді іске асырады.</w:t>
      </w:r>
      <w:r>
        <w:br/>
      </w:r>
      <w:r>
        <w:rPr>
          <w:rFonts w:ascii="Times New Roman"/>
          <w:b w:val="false"/>
          <w:i w:val="false"/>
          <w:color w:val="000000"/>
          <w:sz w:val="28"/>
        </w:rPr>
        <w:t>
</w:t>
      </w:r>
      <w:r>
        <w:rPr>
          <w:rFonts w:ascii="Times New Roman"/>
          <w:b w:val="false"/>
          <w:i w:val="false"/>
          <w:color w:val="000000"/>
          <w:sz w:val="28"/>
        </w:rPr>
        <w:t>
      Зияткерлік мектептерді уақыттың тегеурінді талаптарына барабар жауап беру үшін жаңа мақсаттар мен технологиялардың, білім беру ресурстарын ұйымдастыру әдістерінің жолбасшысы рөлін атқаратын, осы заманға сәйкес оқу-білім беру және педагогикалық технологиялармен жабдықтау жоспарланып отыр.</w:t>
      </w:r>
      <w:r>
        <w:br/>
      </w:r>
      <w:r>
        <w:rPr>
          <w:rFonts w:ascii="Times New Roman"/>
          <w:b w:val="false"/>
          <w:i w:val="false"/>
          <w:color w:val="000000"/>
          <w:sz w:val="28"/>
        </w:rPr>
        <w:t>
</w:t>
      </w:r>
      <w:r>
        <w:rPr>
          <w:rFonts w:ascii="Times New Roman"/>
          <w:b w:val="false"/>
          <w:i w:val="false"/>
          <w:color w:val="000000"/>
          <w:sz w:val="28"/>
        </w:rPr>
        <w:t>
      Зияткерлік мектептер өз қызметінде мынадай қағидаларды басшылыққа алады:</w:t>
      </w:r>
      <w:r>
        <w:br/>
      </w:r>
      <w:r>
        <w:rPr>
          <w:rFonts w:ascii="Times New Roman"/>
          <w:b w:val="false"/>
          <w:i w:val="false"/>
          <w:color w:val="000000"/>
          <w:sz w:val="28"/>
        </w:rPr>
        <w:t>
</w:t>
      </w:r>
      <w:r>
        <w:rPr>
          <w:rFonts w:ascii="Times New Roman"/>
          <w:b w:val="false"/>
          <w:i w:val="false"/>
          <w:color w:val="000000"/>
          <w:sz w:val="28"/>
        </w:rPr>
        <w:t>
      Оқушылардың жеке қасиеттерін қалыптастыруға бағытталған біртұтас білім беру жүйесін құрайтын оқыту және тәрбиелеу үрдістерінің бірлігі;</w:t>
      </w:r>
      <w:r>
        <w:br/>
      </w:r>
      <w:r>
        <w:rPr>
          <w:rFonts w:ascii="Times New Roman"/>
          <w:b w:val="false"/>
          <w:i w:val="false"/>
          <w:color w:val="000000"/>
          <w:sz w:val="28"/>
        </w:rPr>
        <w:t>
</w:t>
      </w:r>
      <w:r>
        <w:rPr>
          <w:rFonts w:ascii="Times New Roman"/>
          <w:b w:val="false"/>
          <w:i w:val="false"/>
          <w:color w:val="000000"/>
          <w:sz w:val="28"/>
        </w:rPr>
        <w:t>
      білім беру үрдісін ұйымдастыруда саралау, пән аралық ықпалдасу және деңгейаралық мирасқорлық;</w:t>
      </w:r>
      <w:r>
        <w:br/>
      </w:r>
      <w:r>
        <w:rPr>
          <w:rFonts w:ascii="Times New Roman"/>
          <w:b w:val="false"/>
          <w:i w:val="false"/>
          <w:color w:val="000000"/>
          <w:sz w:val="28"/>
        </w:rPr>
        <w:t>
</w:t>
      </w:r>
      <w:r>
        <w:rPr>
          <w:rFonts w:ascii="Times New Roman"/>
          <w:b w:val="false"/>
          <w:i w:val="false"/>
          <w:color w:val="000000"/>
          <w:sz w:val="28"/>
        </w:rPr>
        <w:t>
      оқушылар мен оқытушыларды конкурстық іріктеуді жүзеге асыру кезінде ашықтылық, объективтілік және бірдей жағдайлар;</w:t>
      </w:r>
      <w:r>
        <w:br/>
      </w:r>
      <w:r>
        <w:rPr>
          <w:rFonts w:ascii="Times New Roman"/>
          <w:b w:val="false"/>
          <w:i w:val="false"/>
          <w:color w:val="000000"/>
          <w:sz w:val="28"/>
        </w:rPr>
        <w:t>
</w:t>
      </w:r>
      <w:r>
        <w:rPr>
          <w:rFonts w:ascii="Times New Roman"/>
          <w:b w:val="false"/>
          <w:i w:val="false"/>
          <w:color w:val="000000"/>
          <w:sz w:val="28"/>
        </w:rPr>
        <w:t>
      барлық оқытушылардың кәсіби дамуына тең мүмкіндік беретін білім беру моделінің қажеттілігіне сай мектептің кадр саясатын қалыптастыру;</w:t>
      </w:r>
      <w:r>
        <w:br/>
      </w:r>
      <w:r>
        <w:rPr>
          <w:rFonts w:ascii="Times New Roman"/>
          <w:b w:val="false"/>
          <w:i w:val="false"/>
          <w:color w:val="000000"/>
          <w:sz w:val="28"/>
        </w:rPr>
        <w:t>
</w:t>
      </w:r>
      <w:r>
        <w:rPr>
          <w:rFonts w:ascii="Times New Roman"/>
          <w:b w:val="false"/>
          <w:i w:val="false"/>
          <w:color w:val="000000"/>
          <w:sz w:val="28"/>
        </w:rPr>
        <w:t>
      мектепті басқару жүйесіндегі анықтық және есеп берушілік;</w:t>
      </w:r>
      <w:r>
        <w:br/>
      </w:r>
      <w:r>
        <w:rPr>
          <w:rFonts w:ascii="Times New Roman"/>
          <w:b w:val="false"/>
          <w:i w:val="false"/>
          <w:color w:val="000000"/>
          <w:sz w:val="28"/>
        </w:rPr>
        <w:t>
</w:t>
      </w:r>
      <w:r>
        <w:rPr>
          <w:rFonts w:ascii="Times New Roman"/>
          <w:b w:val="false"/>
          <w:i w:val="false"/>
          <w:color w:val="000000"/>
          <w:sz w:val="28"/>
        </w:rPr>
        <w:t>
      мектеп қоғамдастығының барлық мүшелерін мектептің тыныс-тіршілігін ұйымдастыруға араластыру.</w:t>
      </w:r>
      <w:r>
        <w:br/>
      </w:r>
      <w:r>
        <w:rPr>
          <w:rFonts w:ascii="Times New Roman"/>
          <w:b w:val="false"/>
          <w:i w:val="false"/>
          <w:color w:val="000000"/>
          <w:sz w:val="28"/>
        </w:rPr>
        <w:t>
</w:t>
      </w:r>
      <w:r>
        <w:rPr>
          <w:rFonts w:ascii="Times New Roman"/>
          <w:b w:val="false"/>
          <w:i w:val="false"/>
          <w:color w:val="000000"/>
          <w:sz w:val="28"/>
        </w:rPr>
        <w:t>
      Осылайша, жоғарыда көрсетілген Қоғам қызметіндегі күшті жақтар Қоғамның әлсіз жақтарын барынша азайтуға және тұтастай алғанда Қоғамды дамытуға қызмет етеді.</w:t>
      </w:r>
      <w:r>
        <w:br/>
      </w:r>
      <w:r>
        <w:rPr>
          <w:rFonts w:ascii="Times New Roman"/>
          <w:b w:val="false"/>
          <w:i w:val="false"/>
          <w:color w:val="000000"/>
          <w:sz w:val="28"/>
        </w:rPr>
        <w:t>
</w:t>
      </w:r>
      <w:r>
        <w:rPr>
          <w:rFonts w:ascii="Times New Roman"/>
          <w:b w:val="false"/>
          <w:i w:val="false"/>
          <w:color w:val="000000"/>
          <w:sz w:val="28"/>
        </w:rPr>
        <w:t>
      Зияткерлік мектептердің қалыптасып дамуын ұйымдастырудағы әлсіз жақтардың арасында білім беретін оқу мекемелерін материалдық-техникалық және зертханалық базамен, сондай-ақ оқу-әдістемелік әдебиетпен, оқу-көрнекі құралдарымен жарақтандыруды регламенттейтін елдегі қолданыстағы нормативтік құқықтық база және санитарлық ережелер мен нормалар заманауи талаптарға сәйкес келмейтінін атап өтуге болады. Заманауи талаптарға сәйкес жүйелік мониторингтің, нормативтік құжаттарды қадағалау және жаңартудың болмауы жарақтандыру және Зияткерлік мектептерде білім беру үрдісін іске асыру үшін барлық қажетті жағдайлар жасау мүмкіндігін шектейді.</w:t>
      </w:r>
      <w:r>
        <w:br/>
      </w:r>
      <w:r>
        <w:rPr>
          <w:rFonts w:ascii="Times New Roman"/>
          <w:b w:val="false"/>
          <w:i w:val="false"/>
          <w:color w:val="000000"/>
          <w:sz w:val="28"/>
        </w:rPr>
        <w:t>
</w:t>
      </w:r>
      <w:r>
        <w:rPr>
          <w:rFonts w:ascii="Times New Roman"/>
          <w:b w:val="false"/>
          <w:i w:val="false"/>
          <w:color w:val="000000"/>
          <w:sz w:val="28"/>
        </w:rPr>
        <w:t>
      Сондай-ақ жүйелі ғылыми-әдістемелік сүйемелдеу тәжірибесінің, мониторингтік зерттеулердің, бағдарламалардың, оқулықтардың, оқу-әдістемелік кешендерінің, оқу тәрбиелік үрдісін реттеудің жоқтығы Зияткерлік мектептерде үздік халықаралық тәжірибені енгізуді және қазақ, орыс, ағылшын тілдерінің ұштұғырлығын енгізу жобасын іске асыруды қиындатады.</w:t>
      </w:r>
    </w:p>
    <w:bookmarkEnd w:id="10"/>
    <w:bookmarkStart w:name="z96" w:id="11"/>
    <w:p>
      <w:pPr>
        <w:spacing w:after="0"/>
        <w:ind w:left="0"/>
        <w:jc w:val="left"/>
      </w:pPr>
      <w:r>
        <w:rPr>
          <w:rFonts w:ascii="Times New Roman"/>
          <w:b/>
          <w:i w:val="false"/>
          <w:color w:val="000000"/>
        </w:rPr>
        <w:t xml:space="preserve"> 
Ықтимал қауіптер мен тәуекелдер</w:t>
      </w:r>
    </w:p>
    <w:bookmarkEnd w:id="11"/>
    <w:bookmarkStart w:name="z97" w:id="12"/>
    <w:p>
      <w:pPr>
        <w:spacing w:after="0"/>
        <w:ind w:left="0"/>
        <w:jc w:val="both"/>
      </w:pPr>
      <w:r>
        <w:rPr>
          <w:rFonts w:ascii="Times New Roman"/>
          <w:b w:val="false"/>
          <w:i w:val="false"/>
          <w:color w:val="000000"/>
          <w:sz w:val="28"/>
        </w:rPr>
        <w:t>
      Тәуекелдерді бағалау кестесінде негізгі анағұрлым мүмкін тәуекелдер берілген.</w:t>
      </w:r>
      <w:r>
        <w:br/>
      </w:r>
      <w:r>
        <w:rPr>
          <w:rFonts w:ascii="Times New Roman"/>
          <w:b w:val="false"/>
          <w:i w:val="false"/>
          <w:color w:val="000000"/>
          <w:sz w:val="28"/>
        </w:rPr>
        <w:t>
</w:t>
      </w:r>
      <w:r>
        <w:rPr>
          <w:rFonts w:ascii="Times New Roman"/>
          <w:b w:val="false"/>
          <w:i w:val="false"/>
          <w:color w:val="000000"/>
          <w:sz w:val="28"/>
        </w:rPr>
        <w:t>
      Кестеде әр тәуекелдің туу себептері мен болуы мүмкін салдары көрсетілген. Әр тәуекел өз қиындылығы мен ықтималдылығына сүйене отырып бағаланады. Тәуекелдің қиындылығы нақты қызмет түрін жүзеге асыруға оның ықпалының дәрежесін сипаттайды және 1-10 дейінгі сандармен белгіленеді (1-тәуекелдің ең аз мөлшерде ықпал етуі, 10-тәуекелдің барынша көп мөлшерде ықпал етуі). Тәуекелдің туындау ықтималдығы 10 балдық шкала бойынша шартты түрде бағаланады (1-тәуекелдің туындау мүмкіншілігі өте аз, 10-тәуекелдің туындау мүмкіншілігі өте көп). Тәуекелдердің сипаттамасының түпкі көрсеткіші сыншылдық болып табылады, ол ауырлық пен ықтималдықты көбейту арқылы есептеледі. Сыншылдықтың мәні 1-ден 100-ге дейінгі аралықта ауытқиды. Сыншылдық 50 тармақтан асқан жағдайда, тәуекелдің ықпалы айтарлықтай және оның туындау мүмкіндігі өте жоғары.</w:t>
      </w:r>
      <w:r>
        <w:br/>
      </w:r>
      <w:r>
        <w:rPr>
          <w:rFonts w:ascii="Times New Roman"/>
          <w:b w:val="false"/>
          <w:i w:val="false"/>
          <w:color w:val="000000"/>
          <w:sz w:val="28"/>
        </w:rPr>
        <w:t>
</w:t>
      </w:r>
      <w:r>
        <w:rPr>
          <w:rFonts w:ascii="Times New Roman"/>
          <w:b w:val="false"/>
          <w:i w:val="false"/>
          <w:color w:val="000000"/>
          <w:sz w:val="28"/>
        </w:rPr>
        <w:t>
      Осылайша, кестеге сәйкес, сапасыз жабдықтарды сатып алу, Халықаралық Бакалавриат бағдарламасын авторластырмау, жеткілікті мөлшерде шетел оқытушыларын тарта алмау, отандық оқытушыларды керекті мөлшерде жинай алмау және оқушылардың санын толтыра алмау сияқты тәуекелдердің ең маңызды екенін айта аламыз. Әсіресе, ең маңыздысы оқушыларды сапасыз іріктеу тәуекелі болып табылады. Аталған тәуекелдерді болдырмау ерекше зейінді, қаржыны және еңбекті талап етеді.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373"/>
        <w:gridCol w:w="1653"/>
        <w:gridCol w:w="1353"/>
        <w:gridCol w:w="1893"/>
        <w:gridCol w:w="1413"/>
        <w:gridCol w:w="1693"/>
        <w:gridCol w:w="1453"/>
        <w:gridCol w:w="15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Себебі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Салдар 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 рейтингі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 алу амалдары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 (1-10)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(1-10)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 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құрылыс, жабдықтау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кідіруі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талаптарға сәйкестік бойынша өзгертулер енгізумен байланысты жобаның күрделенуі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құрылысы мен пайдалануға беру уақытының ауыстырылуы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 жобалау ұйымы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өзгерістерінің тізбесін әзірлеу үшін жұмыс тобын құру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кідіруі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кідіруі, құрылыс кезінде қиындықтардың туындауы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үрдісінің бөгелісі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 жобалау ұйымы, құрылыс компаниясы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тарапынан құрылыс жұмыстарының мерзімін мұқият бақылау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 үрдісінің талаптарына сәйкес келмейді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жобалау, құрылыс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үрдісінің сапасы зардап шегеді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мектепті өзгерту үшін жүргізілетін құрылыс жұмыстары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оларды монтаждаудың төмен сапасы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тік сатып алу рәсімі арқылы сапалы тауарды таңдай алмау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үрдісінің сапасы зардап шегеді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тар мен олардың монтажын сатып алудың сапасын мұқият бақылау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жеткізуін кідіруі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қажетті жабдықты іздеуімен проблемалар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үрдісінің іркілуі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 өнім берушілер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рәсімдерін уақтылы жүргізу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ХБ авторластырудан бас тарту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бағдарламаларының ХБ талаптарына сай келмеуі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авторластыру, қосымша қаржылық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ХБ қайта авторластыруды қаржылық қамтамасыз ету жөніндегі мәселені әзірлеу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мөлшерде шетелдік оқытушыларды тарту мүмкін болмады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 шетелдік оқытушылардың Қазақстанда еңбек етуге ынтасының жоқтығы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үрдісінің сапасымен ХБ бағдарламаларын іске асыру зардап шегеді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жәрмеңкелерге қатысу, оқытушыларды тартудың басқа жолдарын қарастыру толық көлемде қажетті әлеуметтік жағдай мен қамтамасыз ету.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мөлшерде білікті отандық оқытушыларды жинай алмау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кәсіби білікті оқытушылардың аздығы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 зардап шегеді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икалық жоғары оқу орындарымен ынтымақтастық, облыстарда біліктілікті арттыру курстарын ұйымдастыру, Зияткерлік мектеп оқытушыларын тиісті мөлшерде әлеуметтік қамтамасыз ету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Күтілген оқушылар санының болмауы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Аймақтардағы оқушылардың білім деңгейінің төмендігі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үшін дайындық курстарын ұйымдастыру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конкурс арқылы іріктеуді сапалы түрде жүзеге асыра алмау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тұлғалардың іріктеу үрдісіне араласуы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 зардап шегеді, оқушылардың құрамына дарынды балалардың қосылмауы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арқылы іріктеуді жүргізу үшін тәуелсіз ұйымдарды тарту (грантқа конкурс арқылы іріктеуді жүргізу үшін шет ел ұйымдарын тарту)</w:t>
            </w:r>
          </w:p>
        </w:tc>
      </w:tr>
    </w:tbl>
    <w:bookmarkStart w:name="z100" w:id="13"/>
    <w:p>
      <w:pPr>
        <w:spacing w:after="0"/>
        <w:ind w:left="0"/>
        <w:jc w:val="left"/>
      </w:pPr>
      <w:r>
        <w:rPr>
          <w:rFonts w:ascii="Times New Roman"/>
          <w:b/>
          <w:i w:val="false"/>
          <w:color w:val="000000"/>
        </w:rPr>
        <w:t xml:space="preserve"> 
Қоғамның мақсаттарға жетудегі мүмкіндіктері</w:t>
      </w:r>
    </w:p>
    <w:bookmarkEnd w:id="13"/>
    <w:bookmarkStart w:name="z101" w:id="14"/>
    <w:p>
      <w:pPr>
        <w:spacing w:after="0"/>
        <w:ind w:left="0"/>
        <w:jc w:val="both"/>
      </w:pPr>
      <w:r>
        <w:rPr>
          <w:rFonts w:ascii="Times New Roman"/>
          <w:b w:val="false"/>
          <w:i w:val="false"/>
          <w:color w:val="000000"/>
          <w:sz w:val="28"/>
        </w:rPr>
        <w:t>
      Зияткерлік мектептер желісін Қазақстан Республикасы Үкіметінің қаулысымен жарғылық капиталында мемлекеттің жүз пайыздық қатысуымен құрылған, өз қызметін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атқаратын акционерлік қоғам басқарады.</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 (бұдан әрі - БҒМ) Қоғамның мемлекеттік акциялар пакетін иелену және пайдалану құқығын жүзеге асыратын және Қазақстан Республикасының заңнамасына сәйкес акционерлердің жалпы жиналысының құзыретіне жатқызылған мәселелер бойынша акционер ретінде мемлекеттің мүдделерін білдіретін мемлекеттік орган болып табылады. БҒМ білім беру саласындағы заңнама талаптарының орындалуына бақылауды жүзеге асырады, дарынды балаларды оқытуға бағытталған физика-математикалық және химия-биологиялық бағыттағы арнайы тәжірибелік ықпалдастырылған оқу бағдарламаларын әзірлеу мен іске асыру жөнінде әдістемелік және ғылыми жетекшілік жасайды, Зияткерлік мектептерде үш тілде оқытудың моделін әзірлеуге әдістемелік және ғылыми жетекшілік жасайды, мониторинг жүйесінің әдіснамасы мен технологиясына, балам беру сапасын бағалауға, ішкі және сыртқы бақылауға негізгі көзқарастарды анықтайды, Зияткерлік мектептердің таңдап алынған білім беру модельдеріне сәйкес Зияткерлік мектептерді жарақтандырудың негізгі бағыттарын анықтайды.</w:t>
      </w:r>
      <w:r>
        <w:br/>
      </w:r>
      <w:r>
        <w:rPr>
          <w:rFonts w:ascii="Times New Roman"/>
          <w:b w:val="false"/>
          <w:i w:val="false"/>
          <w:color w:val="000000"/>
          <w:sz w:val="28"/>
        </w:rPr>
        <w:t>
</w:t>
      </w:r>
      <w:r>
        <w:rPr>
          <w:rFonts w:ascii="Times New Roman"/>
          <w:b w:val="false"/>
          <w:i w:val="false"/>
          <w:color w:val="000000"/>
          <w:sz w:val="28"/>
        </w:rPr>
        <w:t>
      Мектепішілік басқару жүйесі. Әрбір жеке Зияткерлік мектептің мектепішілік басқару жүйесі осы Стратегияны іске асыру шеңберінде құрылады. Басқарудағы жариялылық, жүйелік және тұтастық, бірлік, алқалылық және жоғары өзара сенімділік, ұсынылатын және таратылатын ақпараттың объективтілігі сипаттарына негізделеді.</w:t>
      </w:r>
      <w:r>
        <w:br/>
      </w:r>
      <w:r>
        <w:rPr>
          <w:rFonts w:ascii="Times New Roman"/>
          <w:b w:val="false"/>
          <w:i w:val="false"/>
          <w:color w:val="000000"/>
          <w:sz w:val="28"/>
        </w:rPr>
        <w:t>
</w:t>
      </w:r>
      <w:r>
        <w:rPr>
          <w:rFonts w:ascii="Times New Roman"/>
          <w:b w:val="false"/>
          <w:i w:val="false"/>
          <w:color w:val="000000"/>
          <w:sz w:val="28"/>
        </w:rPr>
        <w:t>
      Мектепішілік басқаруды әрбір жеке Зияткерлік мектептің әкімшілігі жүзеге асырады. Басқару үрдісі ұжымның әрбір мүшесін қоса алғанда мектептің барлық бөлімшелерін қамтиды және барлық деңгейлерде басқаратын және басқарылатын кіші жүйелер арасындағы көлденең және тікелей байланыстар арқылы жүзеге асырылады.</w:t>
      </w:r>
      <w:r>
        <w:br/>
      </w:r>
      <w:r>
        <w:rPr>
          <w:rFonts w:ascii="Times New Roman"/>
          <w:b w:val="false"/>
          <w:i w:val="false"/>
          <w:color w:val="000000"/>
          <w:sz w:val="28"/>
        </w:rPr>
        <w:t>
</w:t>
      </w:r>
      <w:r>
        <w:rPr>
          <w:rFonts w:ascii="Times New Roman"/>
          <w:b w:val="false"/>
          <w:i w:val="false"/>
          <w:color w:val="000000"/>
          <w:sz w:val="28"/>
        </w:rPr>
        <w:t>
      Мектепішілік басқару жүйесін жүзеге асырудағы негізгі міндеттер мыналар болып табылады:</w:t>
      </w:r>
      <w:r>
        <w:br/>
      </w:r>
      <w:r>
        <w:rPr>
          <w:rFonts w:ascii="Times New Roman"/>
          <w:b w:val="false"/>
          <w:i w:val="false"/>
          <w:color w:val="000000"/>
          <w:sz w:val="28"/>
        </w:rPr>
        <w:t>
</w:t>
      </w:r>
      <w:r>
        <w:rPr>
          <w:rFonts w:ascii="Times New Roman"/>
          <w:b w:val="false"/>
          <w:i w:val="false"/>
          <w:color w:val="000000"/>
          <w:sz w:val="28"/>
        </w:rPr>
        <w:t>
      мектептің даму стратегиясын әзірлеу, мақсаттар қою, жоспарлау;</w:t>
      </w:r>
      <w:r>
        <w:br/>
      </w:r>
      <w:r>
        <w:rPr>
          <w:rFonts w:ascii="Times New Roman"/>
          <w:b w:val="false"/>
          <w:i w:val="false"/>
          <w:color w:val="000000"/>
          <w:sz w:val="28"/>
        </w:rPr>
        <w:t>
</w:t>
      </w:r>
      <w:r>
        <w:rPr>
          <w:rFonts w:ascii="Times New Roman"/>
          <w:b w:val="false"/>
          <w:i w:val="false"/>
          <w:color w:val="000000"/>
          <w:sz w:val="28"/>
        </w:rPr>
        <w:t>
      оқу-тәрбие үрдісін ұйымдастыру, іске асыру және жетілдіру;</w:t>
      </w:r>
      <w:r>
        <w:br/>
      </w:r>
      <w:r>
        <w:rPr>
          <w:rFonts w:ascii="Times New Roman"/>
          <w:b w:val="false"/>
          <w:i w:val="false"/>
          <w:color w:val="000000"/>
          <w:sz w:val="28"/>
        </w:rPr>
        <w:t>
</w:t>
      </w:r>
      <w:r>
        <w:rPr>
          <w:rFonts w:ascii="Times New Roman"/>
          <w:b w:val="false"/>
          <w:i w:val="false"/>
          <w:color w:val="000000"/>
          <w:sz w:val="28"/>
        </w:rPr>
        <w:t>
      оқушылардың ағымдағы білім деңгейіне, педагогикалық қызметкерлердің және көмекші персоналдың жұмысына бағалау, мониторинг және бақылау жасау, аралық және қорытынды аттестаттау;</w:t>
      </w:r>
      <w:r>
        <w:br/>
      </w:r>
      <w:r>
        <w:rPr>
          <w:rFonts w:ascii="Times New Roman"/>
          <w:b w:val="false"/>
          <w:i w:val="false"/>
          <w:color w:val="000000"/>
          <w:sz w:val="28"/>
        </w:rPr>
        <w:t>
</w:t>
      </w:r>
      <w:r>
        <w:rPr>
          <w:rFonts w:ascii="Times New Roman"/>
          <w:b w:val="false"/>
          <w:i w:val="false"/>
          <w:color w:val="000000"/>
          <w:sz w:val="28"/>
        </w:rPr>
        <w:t>
      мектептің педагогикалық және басқа да қызметкерлердің кәсіби дамуын ұйымдастыру;</w:t>
      </w:r>
      <w:r>
        <w:br/>
      </w:r>
      <w:r>
        <w:rPr>
          <w:rFonts w:ascii="Times New Roman"/>
          <w:b w:val="false"/>
          <w:i w:val="false"/>
          <w:color w:val="000000"/>
          <w:sz w:val="28"/>
        </w:rPr>
        <w:t>
</w:t>
      </w:r>
      <w:r>
        <w:rPr>
          <w:rFonts w:ascii="Times New Roman"/>
          <w:b w:val="false"/>
          <w:i w:val="false"/>
          <w:color w:val="000000"/>
          <w:sz w:val="28"/>
        </w:rPr>
        <w:t>
      мектептің әкімшілік-шаруашылық қызметін басқару;</w:t>
      </w:r>
      <w:r>
        <w:br/>
      </w:r>
      <w:r>
        <w:rPr>
          <w:rFonts w:ascii="Times New Roman"/>
          <w:b w:val="false"/>
          <w:i w:val="false"/>
          <w:color w:val="000000"/>
          <w:sz w:val="28"/>
        </w:rPr>
        <w:t>
</w:t>
      </w:r>
      <w:r>
        <w:rPr>
          <w:rFonts w:ascii="Times New Roman"/>
          <w:b w:val="false"/>
          <w:i w:val="false"/>
          <w:color w:val="000000"/>
          <w:sz w:val="28"/>
        </w:rPr>
        <w:t>
      материалдық-техникалық және оқу-зертханалық жабдықтарын сақтау және жаңарту;</w:t>
      </w:r>
      <w:r>
        <w:br/>
      </w:r>
      <w:r>
        <w:rPr>
          <w:rFonts w:ascii="Times New Roman"/>
          <w:b w:val="false"/>
          <w:i w:val="false"/>
          <w:color w:val="000000"/>
          <w:sz w:val="28"/>
        </w:rPr>
        <w:t>
</w:t>
      </w:r>
      <w:r>
        <w:rPr>
          <w:rFonts w:ascii="Times New Roman"/>
          <w:b w:val="false"/>
          <w:i w:val="false"/>
          <w:color w:val="000000"/>
          <w:sz w:val="28"/>
        </w:rPr>
        <w:t>
      мектеп қызметінің барлық бағыттарын реттеу және түзету;</w:t>
      </w:r>
      <w:r>
        <w:br/>
      </w:r>
      <w:r>
        <w:rPr>
          <w:rFonts w:ascii="Times New Roman"/>
          <w:b w:val="false"/>
          <w:i w:val="false"/>
          <w:color w:val="000000"/>
          <w:sz w:val="28"/>
        </w:rPr>
        <w:t>
</w:t>
      </w:r>
      <w:r>
        <w:rPr>
          <w:rFonts w:ascii="Times New Roman"/>
          <w:b w:val="false"/>
          <w:i w:val="false"/>
          <w:color w:val="000000"/>
          <w:sz w:val="28"/>
        </w:rPr>
        <w:t>
      мектеп қызметін басқаруға ата-аналар, педагогикалық және оқушылар ұжымдарын тарту;</w:t>
      </w:r>
      <w:r>
        <w:br/>
      </w:r>
      <w:r>
        <w:rPr>
          <w:rFonts w:ascii="Times New Roman"/>
          <w:b w:val="false"/>
          <w:i w:val="false"/>
          <w:color w:val="000000"/>
          <w:sz w:val="28"/>
        </w:rPr>
        <w:t>
</w:t>
      </w:r>
      <w:r>
        <w:rPr>
          <w:rFonts w:ascii="Times New Roman"/>
          <w:b w:val="false"/>
          <w:i w:val="false"/>
          <w:color w:val="000000"/>
          <w:sz w:val="28"/>
        </w:rPr>
        <w:t>
      мектеп қызметінің тиімділігіне сыртқы бақылау және бағалау жүргізу үшін шынайы ақпаратты ұсыну және есепті әзірлеу.</w:t>
      </w:r>
      <w:r>
        <w:br/>
      </w:r>
      <w:r>
        <w:rPr>
          <w:rFonts w:ascii="Times New Roman"/>
          <w:b w:val="false"/>
          <w:i w:val="false"/>
          <w:color w:val="000000"/>
          <w:sz w:val="28"/>
        </w:rPr>
        <w:t>
</w:t>
      </w:r>
      <w:r>
        <w:rPr>
          <w:rFonts w:ascii="Times New Roman"/>
          <w:b w:val="false"/>
          <w:i w:val="false"/>
          <w:color w:val="000000"/>
          <w:sz w:val="28"/>
        </w:rPr>
        <w:t>
      Мектептердің ұйымдастырушылық, әкімшілік, қаржылық және шаруашылық қызметін тиімді басқару үшін халықаралық стандарттарға және инновациялық білім беру моделіне сәйкес келетін әрбір Зияткерлік мектептің ұйымдастырушылық-әкімшілік құрылымы әзірленеді және тұрақты түрде жетілдіріліп отырады.</w:t>
      </w:r>
      <w:r>
        <w:br/>
      </w:r>
      <w:r>
        <w:rPr>
          <w:rFonts w:ascii="Times New Roman"/>
          <w:b w:val="false"/>
          <w:i w:val="false"/>
          <w:color w:val="000000"/>
          <w:sz w:val="28"/>
        </w:rPr>
        <w:t>
</w:t>
      </w:r>
      <w:r>
        <w:rPr>
          <w:rFonts w:ascii="Times New Roman"/>
          <w:b w:val="false"/>
          <w:i w:val="false"/>
          <w:color w:val="000000"/>
          <w:sz w:val="28"/>
        </w:rPr>
        <w:t>
      Басқару жүйесінің және мектеп қызметінің тиімділігіне сыртқы бағалауды мектеп қызметінің барлық бағыттарын үйлестіретін Қоғам жүзеге асырады және талдау жүргізеді.</w:t>
      </w:r>
      <w:r>
        <w:br/>
      </w:r>
      <w:r>
        <w:rPr>
          <w:rFonts w:ascii="Times New Roman"/>
          <w:b w:val="false"/>
          <w:i w:val="false"/>
          <w:color w:val="000000"/>
          <w:sz w:val="28"/>
        </w:rPr>
        <w:t>
</w:t>
      </w:r>
      <w:r>
        <w:rPr>
          <w:rFonts w:ascii="Times New Roman"/>
          <w:b w:val="false"/>
          <w:i w:val="false"/>
          <w:color w:val="000000"/>
          <w:sz w:val="28"/>
        </w:rPr>
        <w:t>
      Зияткерлік мектептердің қызметін сыртқы бағалау жүйесі. Жоғарғы сапалы білім беруді қамтамасыз ету және Зияткерлік мектептер қызметінің тиімділігін бағалау мақсатында мониторинг, бағалау мен бақылау кешенді жүйесі құрылады.</w:t>
      </w:r>
      <w:r>
        <w:br/>
      </w:r>
      <w:r>
        <w:rPr>
          <w:rFonts w:ascii="Times New Roman"/>
          <w:b w:val="false"/>
          <w:i w:val="false"/>
          <w:color w:val="000000"/>
          <w:sz w:val="28"/>
        </w:rPr>
        <w:t>
</w:t>
      </w:r>
      <w:r>
        <w:rPr>
          <w:rFonts w:ascii="Times New Roman"/>
          <w:b w:val="false"/>
          <w:i w:val="false"/>
          <w:color w:val="000000"/>
          <w:sz w:val="28"/>
        </w:rPr>
        <w:t>
      Бұл жүйенің негізгі міндеттері:</w:t>
      </w:r>
      <w:r>
        <w:br/>
      </w:r>
      <w:r>
        <w:rPr>
          <w:rFonts w:ascii="Times New Roman"/>
          <w:b w:val="false"/>
          <w:i w:val="false"/>
          <w:color w:val="000000"/>
          <w:sz w:val="28"/>
        </w:rPr>
        <w:t>
</w:t>
      </w:r>
      <w:r>
        <w:rPr>
          <w:rFonts w:ascii="Times New Roman"/>
          <w:b w:val="false"/>
          <w:i w:val="false"/>
          <w:color w:val="000000"/>
          <w:sz w:val="28"/>
        </w:rPr>
        <w:t>
      Зияткерлік мектептер іске асыратын білім беру бағдарламаларының сапасына;</w:t>
      </w:r>
      <w:r>
        <w:br/>
      </w:r>
      <w:r>
        <w:rPr>
          <w:rFonts w:ascii="Times New Roman"/>
          <w:b w:val="false"/>
          <w:i w:val="false"/>
          <w:color w:val="000000"/>
          <w:sz w:val="28"/>
        </w:rPr>
        <w:t>
</w:t>
      </w:r>
      <w:r>
        <w:rPr>
          <w:rFonts w:ascii="Times New Roman"/>
          <w:b w:val="false"/>
          <w:i w:val="false"/>
          <w:color w:val="000000"/>
          <w:sz w:val="28"/>
        </w:rPr>
        <w:t>
      жаратылыстану-математика ғылымдарын зерделеуге бейім балаларды іріктеу сапасына;</w:t>
      </w:r>
      <w:r>
        <w:br/>
      </w:r>
      <w:r>
        <w:rPr>
          <w:rFonts w:ascii="Times New Roman"/>
          <w:b w:val="false"/>
          <w:i w:val="false"/>
          <w:color w:val="000000"/>
          <w:sz w:val="28"/>
        </w:rPr>
        <w:t>
      оқушылардың білім жетістіктерінің нәтижелеріне;</w:t>
      </w:r>
      <w:r>
        <w:br/>
      </w:r>
      <w:r>
        <w:rPr>
          <w:rFonts w:ascii="Times New Roman"/>
          <w:b w:val="false"/>
          <w:i w:val="false"/>
          <w:color w:val="000000"/>
          <w:sz w:val="28"/>
        </w:rPr>
        <w:t>
      педагогтардың кәсіби құзыреттілігі мен іріктеу сапасына;</w:t>
      </w:r>
      <w:r>
        <w:br/>
      </w:r>
      <w:r>
        <w:rPr>
          <w:rFonts w:ascii="Times New Roman"/>
          <w:b w:val="false"/>
          <w:i w:val="false"/>
          <w:color w:val="000000"/>
          <w:sz w:val="28"/>
        </w:rPr>
        <w:t>
      педагогикалық және басқа да қызметкерлердің біліктілігін арттыру деңгейінің сапасына;</w:t>
      </w:r>
      <w:r>
        <w:br/>
      </w:r>
      <w:r>
        <w:rPr>
          <w:rFonts w:ascii="Times New Roman"/>
          <w:b w:val="false"/>
          <w:i w:val="false"/>
          <w:color w:val="000000"/>
          <w:sz w:val="28"/>
        </w:rPr>
        <w:t>
      оқушылардың денсаулық жағдайына;</w:t>
      </w:r>
      <w:r>
        <w:br/>
      </w:r>
      <w:r>
        <w:rPr>
          <w:rFonts w:ascii="Times New Roman"/>
          <w:b w:val="false"/>
          <w:i w:val="false"/>
          <w:color w:val="000000"/>
          <w:sz w:val="28"/>
        </w:rPr>
        <w:t>
      психологиялық қызмет жұмысының тиімділігіне;</w:t>
      </w:r>
      <w:r>
        <w:br/>
      </w:r>
      <w:r>
        <w:rPr>
          <w:rFonts w:ascii="Times New Roman"/>
          <w:b w:val="false"/>
          <w:i w:val="false"/>
          <w:color w:val="000000"/>
          <w:sz w:val="28"/>
        </w:rPr>
        <w:t>
      білім беру ортасы мен жасалатын жағдайлардың ахуалына;</w:t>
      </w:r>
      <w:r>
        <w:br/>
      </w:r>
      <w:r>
        <w:rPr>
          <w:rFonts w:ascii="Times New Roman"/>
          <w:b w:val="false"/>
          <w:i w:val="false"/>
          <w:color w:val="000000"/>
          <w:sz w:val="28"/>
        </w:rPr>
        <w:t>
      мектеп әкімшілігі қызметінің тиімділігіне;</w:t>
      </w:r>
      <w:r>
        <w:br/>
      </w:r>
      <w:r>
        <w:rPr>
          <w:rFonts w:ascii="Times New Roman"/>
          <w:b w:val="false"/>
          <w:i w:val="false"/>
          <w:color w:val="000000"/>
          <w:sz w:val="28"/>
        </w:rPr>
        <w:t>
      мектепті басқару тиімділігіне мониторинг, бағалау және бақылау жүргізу болып табылады.</w:t>
      </w:r>
      <w:r>
        <w:br/>
      </w:r>
      <w:r>
        <w:rPr>
          <w:rFonts w:ascii="Times New Roman"/>
          <w:b w:val="false"/>
          <w:i w:val="false"/>
          <w:color w:val="000000"/>
          <w:sz w:val="28"/>
        </w:rPr>
        <w:t>
      Мониторинг, бағалау мен бақылаудың кешенді жүйесі мониторингтік зерттеулерді қамтиды, олардың қорытындылары бойынша нәтижелерді өңдеу және талдау жүргізіледі және мыналар бойынша ұсынымдар дайындалады:</w:t>
      </w:r>
      <w:r>
        <w:br/>
      </w:r>
      <w:r>
        <w:rPr>
          <w:rFonts w:ascii="Times New Roman"/>
          <w:b w:val="false"/>
          <w:i w:val="false"/>
          <w:color w:val="000000"/>
          <w:sz w:val="28"/>
        </w:rPr>
        <w:t>
      білім беру және оқу бағдарламаларының мазмұнын жетілдіру;</w:t>
      </w:r>
      <w:r>
        <w:br/>
      </w:r>
      <w:r>
        <w:rPr>
          <w:rFonts w:ascii="Times New Roman"/>
          <w:b w:val="false"/>
          <w:i w:val="false"/>
          <w:color w:val="000000"/>
          <w:sz w:val="28"/>
        </w:rPr>
        <w:t>
      балалар мен педагогтарды конкурстық іріктеу технологиялары;</w:t>
      </w:r>
      <w:r>
        <w:br/>
      </w:r>
      <w:r>
        <w:rPr>
          <w:rFonts w:ascii="Times New Roman"/>
          <w:b w:val="false"/>
          <w:i w:val="false"/>
          <w:color w:val="000000"/>
          <w:sz w:val="28"/>
        </w:rPr>
        <w:t>
      білім беру ортасының жағдайын және жасалатын жағдайлар сапасын жақсарту;</w:t>
      </w:r>
      <w:r>
        <w:br/>
      </w:r>
      <w:r>
        <w:rPr>
          <w:rFonts w:ascii="Times New Roman"/>
          <w:b w:val="false"/>
          <w:i w:val="false"/>
          <w:color w:val="000000"/>
          <w:sz w:val="28"/>
        </w:rPr>
        <w:t>
      педагогтардың кәсіби құзыреттілігін арттыру;</w:t>
      </w:r>
      <w:r>
        <w:br/>
      </w:r>
      <w:r>
        <w:rPr>
          <w:rFonts w:ascii="Times New Roman"/>
          <w:b w:val="false"/>
          <w:i w:val="false"/>
          <w:color w:val="000000"/>
          <w:sz w:val="28"/>
        </w:rPr>
        <w:t>
      оқушылардың білімдегі жетістіктерінің нәтижелері;</w:t>
      </w:r>
      <w:r>
        <w:br/>
      </w:r>
      <w:r>
        <w:rPr>
          <w:rFonts w:ascii="Times New Roman"/>
          <w:b w:val="false"/>
          <w:i w:val="false"/>
          <w:color w:val="000000"/>
          <w:sz w:val="28"/>
        </w:rPr>
        <w:t>
      мектеп басқарудың тиімділігі;</w:t>
      </w:r>
      <w:r>
        <w:br/>
      </w:r>
      <w:r>
        <w:rPr>
          <w:rFonts w:ascii="Times New Roman"/>
          <w:b w:val="false"/>
          <w:i w:val="false"/>
          <w:color w:val="000000"/>
          <w:sz w:val="28"/>
        </w:rPr>
        <w:t>
      оқушылардың денсаулығы көрсеткіштерін сақтау.</w:t>
      </w:r>
      <w:r>
        <w:br/>
      </w:r>
      <w:r>
        <w:rPr>
          <w:rFonts w:ascii="Times New Roman"/>
          <w:b w:val="false"/>
          <w:i w:val="false"/>
          <w:color w:val="000000"/>
          <w:sz w:val="28"/>
        </w:rPr>
        <w:t>
      Мониторингтік зерттеулер сондай-ақ сауалнама және ата-аналар, педагогикалық және оқушылар ұжымдарының көзқарастарын зерттеу негізінде тұрады.</w:t>
      </w:r>
      <w:r>
        <w:br/>
      </w:r>
      <w:r>
        <w:rPr>
          <w:rFonts w:ascii="Times New Roman"/>
          <w:b w:val="false"/>
          <w:i w:val="false"/>
          <w:color w:val="000000"/>
          <w:sz w:val="28"/>
        </w:rPr>
        <w:t>
</w:t>
      </w:r>
      <w:r>
        <w:rPr>
          <w:rFonts w:ascii="Times New Roman"/>
          <w:b w:val="false"/>
          <w:i w:val="false"/>
          <w:color w:val="000000"/>
          <w:sz w:val="28"/>
        </w:rPr>
        <w:t>
      Жүйе мектептердің рейтингін анықтауға және сапалы білім беру қызметін ұсынудағы бәсекелестікті құруға мүмкіндік береді.</w:t>
      </w:r>
      <w:r>
        <w:br/>
      </w:r>
      <w:r>
        <w:rPr>
          <w:rFonts w:ascii="Times New Roman"/>
          <w:b w:val="false"/>
          <w:i w:val="false"/>
          <w:color w:val="000000"/>
          <w:sz w:val="28"/>
        </w:rPr>
        <w:t>
</w:t>
      </w:r>
      <w:r>
        <w:rPr>
          <w:rFonts w:ascii="Times New Roman"/>
          <w:b w:val="false"/>
          <w:i w:val="false"/>
          <w:color w:val="000000"/>
          <w:sz w:val="28"/>
        </w:rPr>
        <w:t>
      Стратегиялық серіктеспен жұмыс істеу. Бүгінгі таңда Қазақстанда жалпы орта білім беру ұйымдарының қызметін бағалаудың бірыңғай стандартталған технологиялары әзірленбеген, сондықтан мектептердің қызметіне мониторинг, бағалау мен бақылаудың кешенді жүйесінің технологиялары мен құралдарын әзірлеу мен енгізу үшін халықаралық нарықта мониторинг, бағалау және бақылаудың кешенді жүйесін әзірлеуде, енгізу мен дамытуда тәжірибесі бар Стратегиялық серіктес - Қоғамды тарту ұйғарылады.</w:t>
      </w:r>
      <w:r>
        <w:br/>
      </w:r>
      <w:r>
        <w:rPr>
          <w:rFonts w:ascii="Times New Roman"/>
          <w:b w:val="false"/>
          <w:i w:val="false"/>
          <w:color w:val="000000"/>
          <w:sz w:val="28"/>
        </w:rPr>
        <w:t>
</w:t>
      </w:r>
      <w:r>
        <w:rPr>
          <w:rFonts w:ascii="Times New Roman"/>
          <w:b w:val="false"/>
          <w:i w:val="false"/>
          <w:color w:val="000000"/>
          <w:sz w:val="28"/>
        </w:rPr>
        <w:t>
      Стратегиялық серіктесті таңдау әлеуетті серіктестің:</w:t>
      </w:r>
      <w:r>
        <w:br/>
      </w:r>
      <w:r>
        <w:rPr>
          <w:rFonts w:ascii="Times New Roman"/>
          <w:b w:val="false"/>
          <w:i w:val="false"/>
          <w:color w:val="000000"/>
          <w:sz w:val="28"/>
        </w:rPr>
        <w:t>
</w:t>
      </w:r>
      <w:r>
        <w:rPr>
          <w:rFonts w:ascii="Times New Roman"/>
          <w:b w:val="false"/>
          <w:i w:val="false"/>
          <w:color w:val="000000"/>
          <w:sz w:val="28"/>
        </w:rPr>
        <w:t>
      Зияткерлік мектептердің ерекшелігін есепке ала отырып, тиімді мониторинг, бағалау мен бақылау жүйесін әзірлеу мен енгізу бойынша бірлескен жобаны іске асыруға;</w:t>
      </w:r>
      <w:r>
        <w:br/>
      </w:r>
      <w:r>
        <w:rPr>
          <w:rFonts w:ascii="Times New Roman"/>
          <w:b w:val="false"/>
          <w:i w:val="false"/>
          <w:color w:val="000000"/>
          <w:sz w:val="28"/>
        </w:rPr>
        <w:t>
</w:t>
      </w:r>
      <w:r>
        <w:rPr>
          <w:rFonts w:ascii="Times New Roman"/>
          <w:b w:val="false"/>
          <w:i w:val="false"/>
          <w:color w:val="000000"/>
          <w:sz w:val="28"/>
        </w:rPr>
        <w:t>
      Білім беру ұйымдарының қызметіне мониторинг, бағалау және бақылау саласындағы білімдерді, дағдыларды мен кәсіби құзыреттерді тапсыруға;</w:t>
      </w:r>
      <w:r>
        <w:br/>
      </w:r>
      <w:r>
        <w:rPr>
          <w:rFonts w:ascii="Times New Roman"/>
          <w:b w:val="false"/>
          <w:i w:val="false"/>
          <w:color w:val="000000"/>
          <w:sz w:val="28"/>
        </w:rPr>
        <w:t>
</w:t>
      </w:r>
      <w:r>
        <w:rPr>
          <w:rFonts w:ascii="Times New Roman"/>
          <w:b w:val="false"/>
          <w:i w:val="false"/>
          <w:color w:val="000000"/>
          <w:sz w:val="28"/>
        </w:rPr>
        <w:t>
      Зияткерлік мектептердің жекелеген бағыттар бойынша қызметінің тиімділігін бағалау үшін мониторингтік зерттеулер жүргізуге;</w:t>
      </w:r>
      <w:r>
        <w:br/>
      </w:r>
      <w:r>
        <w:rPr>
          <w:rFonts w:ascii="Times New Roman"/>
          <w:b w:val="false"/>
          <w:i w:val="false"/>
          <w:color w:val="000000"/>
          <w:sz w:val="28"/>
        </w:rPr>
        <w:t>
</w:t>
      </w:r>
      <w:r>
        <w:rPr>
          <w:rFonts w:ascii="Times New Roman"/>
          <w:b w:val="false"/>
          <w:i w:val="false"/>
          <w:color w:val="000000"/>
          <w:sz w:val="28"/>
        </w:rPr>
        <w:t>
      халықаралық тәжірибе алуда көмек көрсетуге дайын болуына негізделген.</w:t>
      </w:r>
      <w:r>
        <w:br/>
      </w:r>
      <w:r>
        <w:rPr>
          <w:rFonts w:ascii="Times New Roman"/>
          <w:b w:val="false"/>
          <w:i w:val="false"/>
          <w:color w:val="000000"/>
          <w:sz w:val="28"/>
        </w:rPr>
        <w:t>
</w:t>
      </w:r>
      <w:r>
        <w:rPr>
          <w:rFonts w:ascii="Times New Roman"/>
          <w:b w:val="false"/>
          <w:i w:val="false"/>
          <w:color w:val="000000"/>
          <w:sz w:val="28"/>
        </w:rPr>
        <w:t>
      Тәжірибелік ықпалдастырылған оқу бағдарламаларын, үш тілдік оқыту моделін, тәрбие жұмысының жүйесін әзірлеу қазақстандық және халықаралық білім беру бағдарламаларын үздік халықаралық педагогикалық тәжірибемен (Халықаралық Бакалавриат, Аdvanced Placement, IGCSE, GCE A level және AS level) ықпалдастыруды ұйғарады. Өз кезегінде ықпалдастыру Зияткерлік мектептер түлектерінің халықаралық жоғарғы оқу орындарына сәтті түсуімен расталатын білім берудің сапасын қамтамасыз етуі тиіс.</w:t>
      </w:r>
      <w:r>
        <w:br/>
      </w:r>
      <w:r>
        <w:rPr>
          <w:rFonts w:ascii="Times New Roman"/>
          <w:b w:val="false"/>
          <w:i w:val="false"/>
          <w:color w:val="000000"/>
          <w:sz w:val="28"/>
        </w:rPr>
        <w:t>
</w:t>
      </w:r>
      <w:r>
        <w:rPr>
          <w:rFonts w:ascii="Times New Roman"/>
          <w:b w:val="false"/>
          <w:i w:val="false"/>
          <w:color w:val="000000"/>
          <w:sz w:val="28"/>
        </w:rPr>
        <w:t>
      Соңғыны қамтамасыз ету, сондай-ақ Зияткерлік мектептер беретін аттестатты халықаралық жоғарғы оқу орындарының мойындауы мақсатында озық халықаралық білім беру ұйымдары мен халықаралық деңгейде тәжірибелік ықпалдастырылған оқу бағдарламаларын әзірлеу мен іске асыруда танымал білім беру бағдарламаларының авторлары арасынан Стратегиялық серіктестерді тарту ұйғарылып отыр.</w:t>
      </w:r>
      <w:r>
        <w:br/>
      </w:r>
      <w:r>
        <w:rPr>
          <w:rFonts w:ascii="Times New Roman"/>
          <w:b w:val="false"/>
          <w:i w:val="false"/>
          <w:color w:val="000000"/>
          <w:sz w:val="28"/>
        </w:rPr>
        <w:t>
</w:t>
      </w:r>
      <w:r>
        <w:rPr>
          <w:rFonts w:ascii="Times New Roman"/>
          <w:b w:val="false"/>
          <w:i w:val="false"/>
          <w:color w:val="000000"/>
          <w:sz w:val="28"/>
        </w:rPr>
        <w:t>
      Стратегиялық серіктесті таңдау әлеуетті серіктестің:</w:t>
      </w:r>
      <w:r>
        <w:br/>
      </w:r>
      <w:r>
        <w:rPr>
          <w:rFonts w:ascii="Times New Roman"/>
          <w:b w:val="false"/>
          <w:i w:val="false"/>
          <w:color w:val="000000"/>
          <w:sz w:val="28"/>
        </w:rPr>
        <w:t>
</w:t>
      </w:r>
      <w:r>
        <w:rPr>
          <w:rFonts w:ascii="Times New Roman"/>
          <w:b w:val="false"/>
          <w:i w:val="false"/>
          <w:color w:val="000000"/>
          <w:sz w:val="28"/>
        </w:rPr>
        <w:t>
      халықаралық деңгейде танымал білім беру бағдарламаларының философиясы мен әдістерін ескере отырып, қазақстандық және халықаралық білім беру бағдарламаларын ықпалдастыратын тәжірибелік оқу бағдарламаларын әзірлеу мен жүзеге асыру жөнінде бірлескен жобаны іске асыруға;</w:t>
      </w:r>
      <w:r>
        <w:br/>
      </w:r>
      <w:r>
        <w:rPr>
          <w:rFonts w:ascii="Times New Roman"/>
          <w:b w:val="false"/>
          <w:i w:val="false"/>
          <w:color w:val="000000"/>
          <w:sz w:val="28"/>
        </w:rPr>
        <w:t>
</w:t>
      </w:r>
      <w:r>
        <w:rPr>
          <w:rFonts w:ascii="Times New Roman"/>
          <w:b w:val="false"/>
          <w:i w:val="false"/>
          <w:color w:val="000000"/>
          <w:sz w:val="28"/>
        </w:rPr>
        <w:t>
      Қоғам мамандары үшін оқулар мен тренингтер жүргізуге және оқу бағдарламаларын әзірлеу, енгізу, жүзеге асыру мен түзету саласында білімдерді, дағдыларды мен кәсіби құзыреттерді беруге оқу бағдарламаларын сүйемелдеуді жүргізуге;</w:t>
      </w:r>
      <w:r>
        <w:br/>
      </w:r>
      <w:r>
        <w:rPr>
          <w:rFonts w:ascii="Times New Roman"/>
          <w:b w:val="false"/>
          <w:i w:val="false"/>
          <w:color w:val="000000"/>
          <w:sz w:val="28"/>
        </w:rPr>
        <w:t>
</w:t>
      </w:r>
      <w:r>
        <w:rPr>
          <w:rFonts w:ascii="Times New Roman"/>
          <w:b w:val="false"/>
          <w:i w:val="false"/>
          <w:color w:val="000000"/>
          <w:sz w:val="28"/>
        </w:rPr>
        <w:t>
      халықаралық тәжірибе алуда жәрдем керсетуге негізделеді.</w:t>
      </w:r>
      <w:r>
        <w:br/>
      </w:r>
      <w:r>
        <w:rPr>
          <w:rFonts w:ascii="Times New Roman"/>
          <w:b w:val="false"/>
          <w:i w:val="false"/>
          <w:color w:val="000000"/>
          <w:sz w:val="28"/>
        </w:rPr>
        <w:t>
</w:t>
      </w:r>
      <w:r>
        <w:rPr>
          <w:rFonts w:ascii="Times New Roman"/>
          <w:b w:val="false"/>
          <w:i w:val="false"/>
          <w:color w:val="000000"/>
          <w:sz w:val="28"/>
        </w:rPr>
        <w:t>
      Білім беру бағдарламалары. Халықаралық білім беру кеңістігіне ықпалдасу мақсатында Зияткерлік мектептер білім берудің мынадай деңгейін көздейді: бастауыш, негізгі және жоғарғы мектептер.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873"/>
        <w:gridCol w:w="2993"/>
        <w:gridCol w:w="3673"/>
      </w:tblGrid>
      <w:tr>
        <w:trPr>
          <w:trHeight w:val="3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бастауыш білім беру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жаста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 (ортаңғы және үлкен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жаста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(дайындық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жаста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сыныптар</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білім беру деңгейі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жаста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сыныптар</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деңгейі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мектеп</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 жаста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сыныптар</w:t>
            </w:r>
          </w:p>
        </w:tc>
      </w:tr>
    </w:tbl>
    <w:bookmarkStart w:name="z135" w:id="15"/>
    <w:p>
      <w:pPr>
        <w:spacing w:after="0"/>
        <w:ind w:left="0"/>
        <w:jc w:val="both"/>
      </w:pPr>
      <w:r>
        <w:rPr>
          <w:rFonts w:ascii="Times New Roman"/>
          <w:b w:val="false"/>
          <w:i w:val="false"/>
          <w:color w:val="000000"/>
          <w:sz w:val="28"/>
        </w:rPr>
        <w:t>
      Зияткерлік мектептердің білім беру бағдарламалары мектеп миссиясын іске асыруға бағытталған және мыналарды көздейді:</w:t>
      </w:r>
      <w:r>
        <w:br/>
      </w:r>
      <w:r>
        <w:rPr>
          <w:rFonts w:ascii="Times New Roman"/>
          <w:b w:val="false"/>
          <w:i w:val="false"/>
          <w:color w:val="000000"/>
          <w:sz w:val="28"/>
        </w:rPr>
        <w:t>
</w:t>
      </w:r>
      <w:r>
        <w:rPr>
          <w:rFonts w:ascii="Times New Roman"/>
          <w:b w:val="false"/>
          <w:i w:val="false"/>
          <w:color w:val="000000"/>
          <w:sz w:val="28"/>
        </w:rPr>
        <w:t>
      әлемдік педогогикалық тәжірибемен жинақталған озық тәжірибені ескере отырып қазақстандық және халықаралық білім беру бағдарламаларының ықпалдастығы (Халықаралық бакалавриат, IGCSE, Аdvanced Placement, А-level және тағы басқалары);</w:t>
      </w:r>
      <w:r>
        <w:br/>
      </w:r>
      <w:r>
        <w:rPr>
          <w:rFonts w:ascii="Times New Roman"/>
          <w:b w:val="false"/>
          <w:i w:val="false"/>
          <w:color w:val="000000"/>
          <w:sz w:val="28"/>
        </w:rPr>
        <w:t>
</w:t>
      </w:r>
      <w:r>
        <w:rPr>
          <w:rFonts w:ascii="Times New Roman"/>
          <w:b w:val="false"/>
          <w:i w:val="false"/>
          <w:color w:val="000000"/>
          <w:sz w:val="28"/>
        </w:rPr>
        <w:t>
      жаратылыстану-математикалық бағыттағы пәндерге бейінделуі;</w:t>
      </w:r>
      <w:r>
        <w:br/>
      </w:r>
      <w:r>
        <w:rPr>
          <w:rFonts w:ascii="Times New Roman"/>
          <w:b w:val="false"/>
          <w:i w:val="false"/>
          <w:color w:val="000000"/>
          <w:sz w:val="28"/>
        </w:rPr>
        <w:t>
</w:t>
      </w:r>
      <w:r>
        <w:rPr>
          <w:rFonts w:ascii="Times New Roman"/>
          <w:b w:val="false"/>
          <w:i w:val="false"/>
          <w:color w:val="000000"/>
          <w:sz w:val="28"/>
        </w:rPr>
        <w:t>
      көптілді ортаны құру;</w:t>
      </w:r>
      <w:r>
        <w:br/>
      </w:r>
      <w:r>
        <w:rPr>
          <w:rFonts w:ascii="Times New Roman"/>
          <w:b w:val="false"/>
          <w:i w:val="false"/>
          <w:color w:val="000000"/>
          <w:sz w:val="28"/>
        </w:rPr>
        <w:t>
</w:t>
      </w:r>
      <w:r>
        <w:rPr>
          <w:rFonts w:ascii="Times New Roman"/>
          <w:b w:val="false"/>
          <w:i w:val="false"/>
          <w:color w:val="000000"/>
          <w:sz w:val="28"/>
        </w:rPr>
        <w:t>
      оқушылардың жеке тұлғалық құндылықты қасиеттерін қалыптастыру;</w:t>
      </w:r>
      <w:r>
        <w:br/>
      </w:r>
      <w:r>
        <w:rPr>
          <w:rFonts w:ascii="Times New Roman"/>
          <w:b w:val="false"/>
          <w:i w:val="false"/>
          <w:color w:val="000000"/>
          <w:sz w:val="28"/>
        </w:rPr>
        <w:t>
</w:t>
      </w:r>
      <w:r>
        <w:rPr>
          <w:rFonts w:ascii="Times New Roman"/>
          <w:b w:val="false"/>
          <w:i w:val="false"/>
          <w:color w:val="000000"/>
          <w:sz w:val="28"/>
        </w:rPr>
        <w:t>
      оқушылардың өзіндік жұмысын және ғылыми-тәжірибелік қызметін ұйымдастыру үшін жағдайлар жасау;</w:t>
      </w:r>
      <w:r>
        <w:br/>
      </w:r>
      <w:r>
        <w:rPr>
          <w:rFonts w:ascii="Times New Roman"/>
          <w:b w:val="false"/>
          <w:i w:val="false"/>
          <w:color w:val="000000"/>
          <w:sz w:val="28"/>
        </w:rPr>
        <w:t>
</w:t>
      </w:r>
      <w:r>
        <w:rPr>
          <w:rFonts w:ascii="Times New Roman"/>
          <w:b w:val="false"/>
          <w:i w:val="false"/>
          <w:color w:val="000000"/>
          <w:sz w:val="28"/>
        </w:rPr>
        <w:t>
      кәсіптік бағдар қызметі және шынайы мамандық таңдау;</w:t>
      </w:r>
      <w:r>
        <w:br/>
      </w:r>
      <w:r>
        <w:rPr>
          <w:rFonts w:ascii="Times New Roman"/>
          <w:b w:val="false"/>
          <w:i w:val="false"/>
          <w:color w:val="000000"/>
          <w:sz w:val="28"/>
        </w:rPr>
        <w:t>
</w:t>
      </w:r>
      <w:r>
        <w:rPr>
          <w:rFonts w:ascii="Times New Roman"/>
          <w:b w:val="false"/>
          <w:i w:val="false"/>
          <w:color w:val="000000"/>
          <w:sz w:val="28"/>
        </w:rPr>
        <w:t>
      мектептердің және жоғары оқу орындарының бірізділік бағдарламалары.</w:t>
      </w:r>
      <w:r>
        <w:br/>
      </w:r>
      <w:r>
        <w:rPr>
          <w:rFonts w:ascii="Times New Roman"/>
          <w:b w:val="false"/>
          <w:i w:val="false"/>
          <w:color w:val="000000"/>
          <w:sz w:val="28"/>
        </w:rPr>
        <w:t>
</w:t>
      </w:r>
      <w:r>
        <w:rPr>
          <w:rFonts w:ascii="Times New Roman"/>
          <w:b w:val="false"/>
          <w:i w:val="false"/>
          <w:color w:val="000000"/>
          <w:sz w:val="28"/>
        </w:rPr>
        <w:t xml:space="preserve">
      Халықаралық және отандық білім беру бағдарламаларын кіріктіру шеңберінде жаратылыстану-математикалық бағыттағы Зияткерлік мектептердің бастауыш, негізгі және жоғарғы мектептері үшін Зияткерлік мектептерде ықпалдастырылған білім беру бағдарламаларына ауысу көзделеді. Осы бағдарламаларды әзірлеу 2011-2012 оқу жылына іске асыру жоспарлануда, ауысу мынадай схема бойынша жүзеге асырылатын болады: </w:t>
      </w:r>
    </w:p>
    <w:bookmarkEnd w:id="15"/>
    <w:p>
      <w:pPr>
        <w:spacing w:after="0"/>
        <w:ind w:left="0"/>
        <w:jc w:val="both"/>
      </w:pPr>
      <w:r>
        <w:rPr>
          <w:rFonts w:ascii="Times New Roman"/>
          <w:b w:val="false"/>
          <w:i w:val="false"/>
          <w:color w:val="000000"/>
          <w:sz w:val="28"/>
        </w:rPr>
        <w:t>       </w:t>
      </w:r>
      <w:r>
        <w:drawing>
          <wp:inline distT="0" distB="0" distL="0" distR="0">
            <wp:extent cx="41148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14800" cy="2311400"/>
                    </a:xfrm>
                    <a:prstGeom prst="rect">
                      <a:avLst/>
                    </a:prstGeom>
                  </pic:spPr>
                </pic:pic>
              </a:graphicData>
            </a:graphic>
          </wp:inline>
        </w:drawing>
      </w:r>
    </w:p>
    <w:bookmarkStart w:name="z144" w:id="16"/>
    <w:p>
      <w:pPr>
        <w:spacing w:after="0"/>
        <w:ind w:left="0"/>
        <w:jc w:val="both"/>
      </w:pPr>
      <w:r>
        <w:rPr>
          <w:rFonts w:ascii="Times New Roman"/>
          <w:b w:val="false"/>
          <w:i w:val="false"/>
          <w:color w:val="000000"/>
          <w:sz w:val="28"/>
        </w:rPr>
        <w:t>
      Осылайша, жоғарғы мектептің алғашқы бітіруші 12 сыныбы 2013 жылға жоспарланған, Зияткерлік мектептерінің барлық сыныптарының ықпалдастырылған білім беру бағдарламаларына толық көшіруді 2015-2016 оқу жылында жүзеге асыру жоспарланып отыр.</w:t>
      </w:r>
      <w:r>
        <w:br/>
      </w:r>
      <w:r>
        <w:rPr>
          <w:rFonts w:ascii="Times New Roman"/>
          <w:b w:val="false"/>
          <w:i w:val="false"/>
          <w:color w:val="000000"/>
          <w:sz w:val="28"/>
        </w:rPr>
        <w:t>
</w:t>
      </w:r>
      <w:r>
        <w:rPr>
          <w:rFonts w:ascii="Times New Roman"/>
          <w:b w:val="false"/>
          <w:i w:val="false"/>
          <w:color w:val="000000"/>
          <w:sz w:val="28"/>
        </w:rPr>
        <w:t>
      Ықпалдастырылған білім беру бағдарламалары мыналарды көздейтін болады:</w:t>
      </w:r>
      <w:r>
        <w:br/>
      </w:r>
      <w:r>
        <w:rPr>
          <w:rFonts w:ascii="Times New Roman"/>
          <w:b w:val="false"/>
          <w:i w:val="false"/>
          <w:color w:val="000000"/>
          <w:sz w:val="28"/>
        </w:rPr>
        <w:t>
</w:t>
      </w:r>
      <w:r>
        <w:rPr>
          <w:rFonts w:ascii="Times New Roman"/>
          <w:b w:val="false"/>
          <w:i w:val="false"/>
          <w:color w:val="000000"/>
          <w:sz w:val="28"/>
        </w:rPr>
        <w:t>
      Бастауыш мектеп бағдарламалары (бастауыш мектеп 1-5 сыныптар мынадай пәндік топтармен берілген: тілдер, математика, әлеуметтік ғылымдар, жаратылыстану ғылымдары және технология, бейнелеу өнері, әлеуметтік және дене тәрбиесі.</w:t>
      </w:r>
      <w:r>
        <w:br/>
      </w:r>
      <w:r>
        <w:rPr>
          <w:rFonts w:ascii="Times New Roman"/>
          <w:b w:val="false"/>
          <w:i w:val="false"/>
          <w:color w:val="000000"/>
          <w:sz w:val="28"/>
        </w:rPr>
        <w:t>
</w:t>
      </w:r>
      <w:r>
        <w:rPr>
          <w:rFonts w:ascii="Times New Roman"/>
          <w:b w:val="false"/>
          <w:i w:val="false"/>
          <w:color w:val="000000"/>
          <w:sz w:val="28"/>
        </w:rPr>
        <w:t>
      Бастауыш мектеп бағдарламалары:</w:t>
      </w:r>
      <w:r>
        <w:br/>
      </w:r>
      <w:r>
        <w:rPr>
          <w:rFonts w:ascii="Times New Roman"/>
          <w:b w:val="false"/>
          <w:i w:val="false"/>
          <w:color w:val="000000"/>
          <w:sz w:val="28"/>
        </w:rPr>
        <w:t>
</w:t>
      </w:r>
      <w:r>
        <w:rPr>
          <w:rFonts w:ascii="Times New Roman"/>
          <w:b w:val="false"/>
          <w:i w:val="false"/>
          <w:color w:val="000000"/>
          <w:sz w:val="28"/>
        </w:rPr>
        <w:t>
      баланың білуге құмарлылық, ойын-сауық, жобалық және танымдық қызметі арқылы жеке тұлғасын дамытуға;</w:t>
      </w:r>
      <w:r>
        <w:br/>
      </w:r>
      <w:r>
        <w:rPr>
          <w:rFonts w:ascii="Times New Roman"/>
          <w:b w:val="false"/>
          <w:i w:val="false"/>
          <w:color w:val="000000"/>
          <w:sz w:val="28"/>
        </w:rPr>
        <w:t>
</w:t>
      </w:r>
      <w:r>
        <w:rPr>
          <w:rFonts w:ascii="Times New Roman"/>
          <w:b w:val="false"/>
          <w:i w:val="false"/>
          <w:color w:val="000000"/>
          <w:sz w:val="28"/>
        </w:rPr>
        <w:t>
      жалпы білім дағдылары мен шеберлігін дамытуға, зерттеу дағдыларын қапыптастыруға;</w:t>
      </w:r>
      <w:r>
        <w:br/>
      </w:r>
      <w:r>
        <w:rPr>
          <w:rFonts w:ascii="Times New Roman"/>
          <w:b w:val="false"/>
          <w:i w:val="false"/>
          <w:color w:val="000000"/>
          <w:sz w:val="28"/>
        </w:rPr>
        <w:t>
</w:t>
      </w:r>
      <w:r>
        <w:rPr>
          <w:rFonts w:ascii="Times New Roman"/>
          <w:b w:val="false"/>
          <w:i w:val="false"/>
          <w:color w:val="000000"/>
          <w:sz w:val="28"/>
        </w:rPr>
        <w:t>
      жаратылыстану-математика пәндері бойынша ерте бейіндеуге;</w:t>
      </w:r>
      <w:r>
        <w:br/>
      </w:r>
      <w:r>
        <w:rPr>
          <w:rFonts w:ascii="Times New Roman"/>
          <w:b w:val="false"/>
          <w:i w:val="false"/>
          <w:color w:val="000000"/>
          <w:sz w:val="28"/>
        </w:rPr>
        <w:t>
</w:t>
      </w:r>
      <w:r>
        <w:rPr>
          <w:rFonts w:ascii="Times New Roman"/>
          <w:b w:val="false"/>
          <w:i w:val="false"/>
          <w:color w:val="000000"/>
          <w:sz w:val="28"/>
        </w:rPr>
        <w:t>
      көптілді орта қалыптастыруға бағытталған.</w:t>
      </w:r>
      <w:r>
        <w:br/>
      </w:r>
      <w:r>
        <w:rPr>
          <w:rFonts w:ascii="Times New Roman"/>
          <w:b w:val="false"/>
          <w:i w:val="false"/>
          <w:color w:val="000000"/>
          <w:sz w:val="28"/>
        </w:rPr>
        <w:t>
</w:t>
      </w:r>
      <w:r>
        <w:rPr>
          <w:rFonts w:ascii="Times New Roman"/>
          <w:b w:val="false"/>
          <w:i w:val="false"/>
          <w:color w:val="000000"/>
          <w:sz w:val="28"/>
        </w:rPr>
        <w:t>
      Бастауыш мектептің білім беру бағдарламалары негізгі пәндер топтары мен оқушылардың танымдық-іздестіру қызметі арқылы жүзеге асырылады және «бастапқы зияткерлі әлеует пен жас қазақстандықтардың денсаулығын қалыптастыруға» бағытталған</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 Президенті Н.Ә.Назарбаевтың Әл-Фараби атындағы ҚазҰУ "Қазақстан дағдарыстан кейінгі әлемде: болашаққа зияткерлік серпін" атты лекциясынан</w:t>
      </w:r>
      <w:r>
        <w:br/>
      </w:r>
      <w:r>
        <w:rPr>
          <w:rFonts w:ascii="Times New Roman"/>
          <w:b w:val="false"/>
          <w:i w:val="false"/>
          <w:color w:val="000000"/>
          <w:sz w:val="28"/>
        </w:rPr>
        <w:t>
</w:t>
      </w:r>
      <w:r>
        <w:rPr>
          <w:rFonts w:ascii="Times New Roman"/>
          <w:b w:val="false"/>
          <w:i w:val="false"/>
          <w:color w:val="000000"/>
          <w:sz w:val="28"/>
        </w:rPr>
        <w:t>
      Негізгі мектеп бағдарламалары (6-10 сынып, 12-16 жас) бастауыш мектеп бағдарламаларының логикалық жалғасы болып табылады, мынадай пәндік топтармен берілген: ана тілі мен әдебиет, шет тілдері, математика, әлеуметтік ғылымдар, жаратылыстану ғылымдары, технология, өнер, дене тәрбиесі.</w:t>
      </w:r>
      <w:r>
        <w:br/>
      </w:r>
      <w:r>
        <w:rPr>
          <w:rFonts w:ascii="Times New Roman"/>
          <w:b w:val="false"/>
          <w:i w:val="false"/>
          <w:color w:val="000000"/>
          <w:sz w:val="28"/>
        </w:rPr>
        <w:t>
</w:t>
      </w:r>
      <w:r>
        <w:rPr>
          <w:rFonts w:ascii="Times New Roman"/>
          <w:b w:val="false"/>
          <w:i w:val="false"/>
          <w:color w:val="000000"/>
          <w:sz w:val="28"/>
        </w:rPr>
        <w:t>
      Бағдарлама заманауи білім берудің терең ережелер тұжырымдамасына: біртұтас білім, тіл табысу құзыреттілігі және мәдениетаралық хабардарлықты қалыптастыруға негізделген.</w:t>
      </w:r>
      <w:r>
        <w:br/>
      </w:r>
      <w:r>
        <w:rPr>
          <w:rFonts w:ascii="Times New Roman"/>
          <w:b w:val="false"/>
          <w:i w:val="false"/>
          <w:color w:val="000000"/>
          <w:sz w:val="28"/>
        </w:rPr>
        <w:t>
</w:t>
      </w:r>
      <w:r>
        <w:rPr>
          <w:rFonts w:ascii="Times New Roman"/>
          <w:b w:val="false"/>
          <w:i w:val="false"/>
          <w:color w:val="000000"/>
          <w:sz w:val="28"/>
        </w:rPr>
        <w:t>
      Негізгі мектеп оқу бағдарламаларының бағыты:</w:t>
      </w:r>
      <w:r>
        <w:br/>
      </w:r>
      <w:r>
        <w:rPr>
          <w:rFonts w:ascii="Times New Roman"/>
          <w:b w:val="false"/>
          <w:i w:val="false"/>
          <w:color w:val="000000"/>
          <w:sz w:val="28"/>
        </w:rPr>
        <w:t>
</w:t>
      </w:r>
      <w:r>
        <w:rPr>
          <w:rFonts w:ascii="Times New Roman"/>
          <w:b w:val="false"/>
          <w:i w:val="false"/>
          <w:color w:val="000000"/>
          <w:sz w:val="28"/>
        </w:rPr>
        <w:t>
      жаратылыстану-математикалық бағытындағы пәндер бойынша бейіндеуге;</w:t>
      </w:r>
      <w:r>
        <w:br/>
      </w:r>
      <w:r>
        <w:rPr>
          <w:rFonts w:ascii="Times New Roman"/>
          <w:b w:val="false"/>
          <w:i w:val="false"/>
          <w:color w:val="000000"/>
          <w:sz w:val="28"/>
        </w:rPr>
        <w:t>
</w:t>
      </w:r>
      <w:r>
        <w:rPr>
          <w:rFonts w:ascii="Times New Roman"/>
          <w:b w:val="false"/>
          <w:i w:val="false"/>
          <w:color w:val="000000"/>
          <w:sz w:val="28"/>
        </w:rPr>
        <w:t>
      оқушылардың шығармашылық әлеуетін дамытуға және тұрақты өсіруге;</w:t>
      </w:r>
      <w:r>
        <w:br/>
      </w:r>
      <w:r>
        <w:rPr>
          <w:rFonts w:ascii="Times New Roman"/>
          <w:b w:val="false"/>
          <w:i w:val="false"/>
          <w:color w:val="000000"/>
          <w:sz w:val="28"/>
        </w:rPr>
        <w:t>
</w:t>
      </w:r>
      <w:r>
        <w:rPr>
          <w:rFonts w:ascii="Times New Roman"/>
          <w:b w:val="false"/>
          <w:i w:val="false"/>
          <w:color w:val="000000"/>
          <w:sz w:val="28"/>
        </w:rPr>
        <w:t>
      өзіндік, жобалық және зерттеу қызметіне деген икемділікті қалыптастыруға;</w:t>
      </w:r>
      <w:r>
        <w:br/>
      </w:r>
      <w:r>
        <w:rPr>
          <w:rFonts w:ascii="Times New Roman"/>
          <w:b w:val="false"/>
          <w:i w:val="false"/>
          <w:color w:val="000000"/>
          <w:sz w:val="28"/>
        </w:rPr>
        <w:t>
</w:t>
      </w:r>
      <w:r>
        <w:rPr>
          <w:rFonts w:ascii="Times New Roman"/>
          <w:b w:val="false"/>
          <w:i w:val="false"/>
          <w:color w:val="000000"/>
          <w:sz w:val="28"/>
        </w:rPr>
        <w:t>
      пәнаралық ықпалдастыруға;</w:t>
      </w:r>
      <w:r>
        <w:br/>
      </w:r>
      <w:r>
        <w:rPr>
          <w:rFonts w:ascii="Times New Roman"/>
          <w:b w:val="false"/>
          <w:i w:val="false"/>
          <w:color w:val="000000"/>
          <w:sz w:val="28"/>
        </w:rPr>
        <w:t>
</w:t>
      </w:r>
      <w:r>
        <w:rPr>
          <w:rFonts w:ascii="Times New Roman"/>
          <w:b w:val="false"/>
          <w:i w:val="false"/>
          <w:color w:val="000000"/>
          <w:sz w:val="28"/>
        </w:rPr>
        <w:t>
      көптілді білім беруге бағытталған.</w:t>
      </w:r>
      <w:r>
        <w:br/>
      </w:r>
      <w:r>
        <w:rPr>
          <w:rFonts w:ascii="Times New Roman"/>
          <w:b w:val="false"/>
          <w:i w:val="false"/>
          <w:color w:val="000000"/>
          <w:sz w:val="28"/>
        </w:rPr>
        <w:t>
</w:t>
      </w:r>
      <w:r>
        <w:rPr>
          <w:rFonts w:ascii="Times New Roman"/>
          <w:b w:val="false"/>
          <w:i w:val="false"/>
          <w:color w:val="000000"/>
          <w:sz w:val="28"/>
        </w:rPr>
        <w:t>
      Білім беру бағдарламалары негізгі пәндер топтары, білім берудің инновациялық әдістемесі, пәнаралық жобалау қызметі арқылы жүзеге асырылады және оқушылардың «сындарлы және жаңашылдық ойлау қабілетін дамытуға»</w:t>
      </w:r>
      <w:r>
        <w:rPr>
          <w:rFonts w:ascii="Times New Roman"/>
          <w:b w:val="false"/>
          <w:i w:val="false"/>
          <w:color w:val="000000"/>
          <w:vertAlign w:val="superscript"/>
        </w:rPr>
        <w:t>2</w:t>
      </w:r>
      <w:r>
        <w:rPr>
          <w:rFonts w:ascii="Times New Roman"/>
          <w:b w:val="false"/>
          <w:i w:val="false"/>
          <w:color w:val="000000"/>
          <w:sz w:val="28"/>
        </w:rPr>
        <w:t xml:space="preserve"> бағытталған.</w:t>
      </w:r>
      <w:r>
        <w:br/>
      </w:r>
      <w:r>
        <w:rPr>
          <w:rFonts w:ascii="Times New Roman"/>
          <w:b w:val="false"/>
          <w:i w:val="false"/>
          <w:color w:val="000000"/>
          <w:sz w:val="28"/>
        </w:rPr>
        <w:t>
</w:t>
      </w:r>
      <w:r>
        <w:rPr>
          <w:rFonts w:ascii="Times New Roman"/>
          <w:b w:val="false"/>
          <w:i w:val="false"/>
          <w:color w:val="000000"/>
          <w:sz w:val="28"/>
        </w:rPr>
        <w:t>
      Жоғарғы мектеп бағдарламалары (11-12 сынып, 17-18 жас) орта және жоғары білімнің үздіксіздігін қамтамасыз етеді, ана тілі мен әдебиеті, шет тілі, математика, жаратылыстану ғылымдары, элективті курстар пәндер топтарымен беріледі.</w:t>
      </w:r>
      <w:r>
        <w:br/>
      </w:r>
      <w:r>
        <w:rPr>
          <w:rFonts w:ascii="Times New Roman"/>
          <w:b w:val="false"/>
          <w:i w:val="false"/>
          <w:color w:val="000000"/>
          <w:sz w:val="28"/>
        </w:rPr>
        <w:t>
</w:t>
      </w:r>
      <w:r>
        <w:rPr>
          <w:rFonts w:ascii="Times New Roman"/>
          <w:b w:val="false"/>
          <w:i w:val="false"/>
          <w:color w:val="000000"/>
          <w:sz w:val="28"/>
        </w:rPr>
        <w:t>
      Жоғары мектеп оқу бағдарламалары:</w:t>
      </w:r>
      <w:r>
        <w:br/>
      </w:r>
      <w:r>
        <w:rPr>
          <w:rFonts w:ascii="Times New Roman"/>
          <w:b w:val="false"/>
          <w:i w:val="false"/>
          <w:color w:val="000000"/>
          <w:sz w:val="28"/>
        </w:rPr>
        <w:t>
</w:t>
      </w:r>
      <w:r>
        <w:rPr>
          <w:rFonts w:ascii="Times New Roman"/>
          <w:b w:val="false"/>
          <w:i w:val="false"/>
          <w:color w:val="000000"/>
          <w:sz w:val="28"/>
        </w:rPr>
        <w:t>
      жаратылыстану-математика бағытындағы пәндер бойынша оқушылардың нысаналы дайындалуына, кәсіби қызығушылығын қалыптастыру мен нақты мамандық таңдауына;</w:t>
      </w:r>
      <w:r>
        <w:br/>
      </w:r>
      <w:r>
        <w:rPr>
          <w:rFonts w:ascii="Times New Roman"/>
          <w:b w:val="false"/>
          <w:i w:val="false"/>
          <w:color w:val="000000"/>
          <w:sz w:val="28"/>
        </w:rPr>
        <w:t>
</w:t>
      </w:r>
      <w:r>
        <w:rPr>
          <w:rFonts w:ascii="Times New Roman"/>
          <w:b w:val="false"/>
          <w:i w:val="false"/>
          <w:color w:val="000000"/>
          <w:sz w:val="28"/>
        </w:rPr>
        <w:t>
      оқушылардың қызығушылығы, бейімділігі және қабілеттілігінің толыққанды ескерілуіне, оқудың жеке траекториясын құруға;</w:t>
      </w:r>
      <w:r>
        <w:br/>
      </w:r>
      <w:r>
        <w:rPr>
          <w:rFonts w:ascii="Times New Roman"/>
          <w:b w:val="false"/>
          <w:i w:val="false"/>
          <w:color w:val="000000"/>
          <w:sz w:val="28"/>
        </w:rPr>
        <w:t>
</w:t>
      </w:r>
      <w:r>
        <w:rPr>
          <w:rFonts w:ascii="Times New Roman"/>
          <w:b w:val="false"/>
          <w:i w:val="false"/>
          <w:color w:val="000000"/>
          <w:sz w:val="28"/>
        </w:rPr>
        <w:t>
      халықаралық деңгейде танымал жоғары оқу орындарына түсуге дайындауға;</w:t>
      </w:r>
      <w:r>
        <w:br/>
      </w:r>
      <w:r>
        <w:rPr>
          <w:rFonts w:ascii="Times New Roman"/>
          <w:b w:val="false"/>
          <w:i w:val="false"/>
          <w:color w:val="000000"/>
          <w:sz w:val="28"/>
        </w:rPr>
        <w:t>
</w:t>
      </w:r>
      <w:r>
        <w:rPr>
          <w:rFonts w:ascii="Times New Roman"/>
          <w:b w:val="false"/>
          <w:i w:val="false"/>
          <w:color w:val="000000"/>
          <w:sz w:val="28"/>
        </w:rPr>
        <w:t>
      зерттеу және ғылыми қызметке;</w:t>
      </w:r>
      <w:r>
        <w:br/>
      </w:r>
      <w:r>
        <w:rPr>
          <w:rFonts w:ascii="Times New Roman"/>
          <w:b w:val="false"/>
          <w:i w:val="false"/>
          <w:color w:val="000000"/>
          <w:sz w:val="28"/>
        </w:rPr>
        <w:t>
</w:t>
      </w:r>
      <w:r>
        <w:rPr>
          <w:rFonts w:ascii="Times New Roman"/>
          <w:b w:val="false"/>
          <w:i w:val="false"/>
          <w:color w:val="000000"/>
          <w:sz w:val="28"/>
        </w:rPr>
        <w:t>
      ағылшын тілінде білім алуға бағытталған.</w:t>
      </w:r>
      <w:r>
        <w:br/>
      </w:r>
      <w:r>
        <w:rPr>
          <w:rFonts w:ascii="Times New Roman"/>
          <w:b w:val="false"/>
          <w:i w:val="false"/>
          <w:color w:val="000000"/>
          <w:sz w:val="28"/>
        </w:rPr>
        <w:t>
</w:t>
      </w:r>
      <w:r>
        <w:rPr>
          <w:rFonts w:ascii="Times New Roman"/>
          <w:b w:val="false"/>
          <w:i w:val="false"/>
          <w:color w:val="000000"/>
          <w:sz w:val="28"/>
        </w:rPr>
        <w:t>
      Жоғары мектептің білім беру бағдарламалары өзіндік, жобалық және зерттеу қызметінің түрлі нысандары арқылы жүзеге асырылады және «халықаралық деңгейде бәсекеге түсе алатын, Қазақстанның зияткерлі элитасын тәрбиелеудің іргетасын»</w:t>
      </w:r>
      <w:r>
        <w:rPr>
          <w:rFonts w:ascii="Times New Roman"/>
          <w:b w:val="false"/>
          <w:i w:val="false"/>
          <w:color w:val="000000"/>
          <w:vertAlign w:val="superscript"/>
        </w:rPr>
        <w:t>3</w:t>
      </w:r>
      <w:r>
        <w:rPr>
          <w:rFonts w:ascii="Times New Roman"/>
          <w:b w:val="false"/>
          <w:i w:val="false"/>
          <w:color w:val="000000"/>
          <w:sz w:val="28"/>
        </w:rPr>
        <w:t xml:space="preserve"> қалыптастыруға бағытталған.</w:t>
      </w:r>
      <w:r>
        <w:br/>
      </w:r>
      <w:r>
        <w:rPr>
          <w:rFonts w:ascii="Times New Roman"/>
          <w:b w:val="false"/>
          <w:i w:val="false"/>
          <w:color w:val="000000"/>
          <w:sz w:val="28"/>
        </w:rPr>
        <w:t>
</w:t>
      </w:r>
      <w:r>
        <w:rPr>
          <w:rFonts w:ascii="Times New Roman"/>
          <w:b w:val="false"/>
          <w:i w:val="false"/>
          <w:color w:val="000000"/>
          <w:sz w:val="28"/>
        </w:rPr>
        <w:t>
      Білім беру модельдері. Алға қойған стратегиялық мақсаттарға сәйкес мектептер үш білім беру моделін жүзеге асырады.</w:t>
      </w:r>
      <w:r>
        <w:br/>
      </w:r>
      <w:r>
        <w:rPr>
          <w:rFonts w:ascii="Times New Roman"/>
          <w:b w:val="false"/>
          <w:i w:val="false"/>
          <w:color w:val="000000"/>
          <w:sz w:val="28"/>
        </w:rPr>
        <w:t>
</w:t>
      </w:r>
      <w:r>
        <w:rPr>
          <w:rFonts w:ascii="Times New Roman"/>
          <w:b w:val="false"/>
          <w:i w:val="false"/>
          <w:color w:val="000000"/>
          <w:sz w:val="28"/>
        </w:rPr>
        <w:t>
      Бірінші және екінші білім беру модельдері жаратылыстану-математика бағытындағы тәжірибелі ықпалдасқан білім беру бағдарламаларын іске асырады. Бірінші білім беру моделі білім берудің үш деңгейін көздейді бастауыш, негізгі және жоғары мектеп және Талдықорған қаласының Зияткерлік мектебінде енгізіледі.</w:t>
      </w:r>
      <w:r>
        <w:br/>
      </w:r>
      <w:r>
        <w:rPr>
          <w:rFonts w:ascii="Times New Roman"/>
          <w:b w:val="false"/>
          <w:i w:val="false"/>
          <w:color w:val="000000"/>
          <w:sz w:val="28"/>
        </w:rPr>
        <w:t>
</w:t>
      </w:r>
      <w:r>
        <w:rPr>
          <w:rFonts w:ascii="Times New Roman"/>
          <w:b w:val="false"/>
          <w:i w:val="false"/>
          <w:color w:val="000000"/>
          <w:sz w:val="28"/>
        </w:rPr>
        <w:t>
      Екінші білім беру моделі білім берудің екі деңгейін көздейді: негізгі және жоғары мектеп және республикамыздың басқа 18 Зияткерлік мектептерінде енгізіледі.</w:t>
      </w:r>
      <w:r>
        <w:br/>
      </w:r>
      <w:r>
        <w:rPr>
          <w:rFonts w:ascii="Times New Roman"/>
          <w:b w:val="false"/>
          <w:i w:val="false"/>
          <w:color w:val="000000"/>
          <w:sz w:val="28"/>
        </w:rPr>
        <w:t>
</w:t>
      </w:r>
      <w:r>
        <w:rPr>
          <w:rFonts w:ascii="Times New Roman"/>
          <w:b w:val="false"/>
          <w:i w:val="false"/>
          <w:color w:val="000000"/>
          <w:sz w:val="28"/>
        </w:rPr>
        <w:t>
      Үшінші білім беру моделі тәжірибелік ықпалдастырылған білім бағдарламаларымен бірге, Халықаралық Бакалавриат бағдарламаларын екі деңгейде іске асырады. Осы білім беру моделі бір ғана Астана қаласындағы мектепте енгізілуде және ол Халықаралық бакалавриатта авторластыруды көздейді.</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Қазақстан Республикасы Президенті Н.Ә. Назарбаевтың Әл-Фараби атындағы ҚазҰУ "Қазақстан дағдарыстан кейінгі әлемде: болашаққа зияткерлік серпін" атты лекциясынан</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Қазақстан Республикасы Президенті Н.Ә. Назарбаевтың Әл-Фараби атындағы ҚазҰУ "Қазақстан дағдарыстан кейінгі әлемде: болашаққа зияткерлік серпін" атты лекциясынан</w:t>
      </w:r>
    </w:p>
    <w:bookmarkEnd w:id="16"/>
    <w:p>
      <w:pPr>
        <w:spacing w:after="0"/>
        <w:ind w:left="0"/>
        <w:jc w:val="both"/>
      </w:pPr>
      <w:r>
        <w:rPr>
          <w:rFonts w:ascii="Times New Roman"/>
          <w:b w:val="false"/>
          <w:i w:val="false"/>
          <w:color w:val="000000"/>
          <w:sz w:val="28"/>
        </w:rPr>
        <w:t>1 білім беру моделінің сипаттамасы (Талдықорған қаласы НЗМ)</w:t>
      </w:r>
    </w:p>
    <w:p>
      <w:pPr>
        <w:spacing w:after="0"/>
        <w:ind w:left="0"/>
        <w:jc w:val="both"/>
      </w:pPr>
      <w:r>
        <w:drawing>
          <wp:inline distT="0" distB="0" distL="0" distR="0">
            <wp:extent cx="48387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3556000"/>
                    </a:xfrm>
                    <a:prstGeom prst="rect">
                      <a:avLst/>
                    </a:prstGeom>
                  </pic:spPr>
                </pic:pic>
              </a:graphicData>
            </a:graphic>
          </wp:inline>
        </w:drawing>
      </w:r>
    </w:p>
    <w:bookmarkStart w:name="z174" w:id="17"/>
    <w:p>
      <w:pPr>
        <w:spacing w:after="0"/>
        <w:ind w:left="0"/>
        <w:jc w:val="both"/>
      </w:pPr>
      <w:r>
        <w:rPr>
          <w:rFonts w:ascii="Times New Roman"/>
          <w:b w:val="false"/>
          <w:i w:val="false"/>
          <w:color w:val="000000"/>
          <w:sz w:val="28"/>
        </w:rPr>
        <w:t>      Бастауыш мектеп</w:t>
      </w:r>
      <w:r>
        <w:br/>
      </w:r>
      <w:r>
        <w:rPr>
          <w:rFonts w:ascii="Times New Roman"/>
          <w:b w:val="false"/>
          <w:i w:val="false"/>
          <w:color w:val="000000"/>
          <w:sz w:val="28"/>
        </w:rPr>
        <w:t>
      балабақшадан, мектеп алдындағы дайындық және бастауыш мектептен тұрады;</w:t>
      </w:r>
      <w:r>
        <w:br/>
      </w:r>
      <w:r>
        <w:rPr>
          <w:rFonts w:ascii="Times New Roman"/>
          <w:b w:val="false"/>
          <w:i w:val="false"/>
          <w:color w:val="000000"/>
          <w:sz w:val="28"/>
        </w:rPr>
        <w:t>
</w:t>
      </w:r>
      <w:r>
        <w:rPr>
          <w:rFonts w:ascii="Times New Roman"/>
          <w:b w:val="false"/>
          <w:i w:val="false"/>
          <w:color w:val="000000"/>
          <w:sz w:val="28"/>
        </w:rPr>
        <w:t>
      білім беру бағдарламаларының мазмұны жаратылыстану-математика бағытындағы пәндер бойынша ертеден бейімдеуді ескерген қазақстандық және халықаралық бағдарламаларды ықпалдастыруға негізделген;</w:t>
      </w:r>
      <w:r>
        <w:br/>
      </w:r>
      <w:r>
        <w:rPr>
          <w:rFonts w:ascii="Times New Roman"/>
          <w:b w:val="false"/>
          <w:i w:val="false"/>
          <w:color w:val="000000"/>
          <w:sz w:val="28"/>
        </w:rPr>
        <w:t>
</w:t>
      </w:r>
      <w:r>
        <w:rPr>
          <w:rFonts w:ascii="Times New Roman"/>
          <w:b w:val="false"/>
          <w:i w:val="false"/>
          <w:color w:val="000000"/>
          <w:sz w:val="28"/>
        </w:rPr>
        <w:t>
      бағалаудың критерийлік жүйесі қолданылады;</w:t>
      </w:r>
      <w:r>
        <w:br/>
      </w:r>
      <w:r>
        <w:rPr>
          <w:rFonts w:ascii="Times New Roman"/>
          <w:b w:val="false"/>
          <w:i w:val="false"/>
          <w:color w:val="000000"/>
          <w:sz w:val="28"/>
        </w:rPr>
        <w:t>
</w:t>
      </w:r>
      <w:r>
        <w:rPr>
          <w:rFonts w:ascii="Times New Roman"/>
          <w:b w:val="false"/>
          <w:i w:val="false"/>
          <w:color w:val="000000"/>
          <w:sz w:val="28"/>
        </w:rPr>
        <w:t>
      үш тілді пән ретінде оқыту және көптілді білім беруді іске асыру.</w:t>
      </w:r>
      <w:r>
        <w:br/>
      </w:r>
      <w:r>
        <w:rPr>
          <w:rFonts w:ascii="Times New Roman"/>
          <w:b w:val="false"/>
          <w:i w:val="false"/>
          <w:color w:val="000000"/>
          <w:sz w:val="28"/>
        </w:rPr>
        <w:t>
</w:t>
      </w:r>
      <w:r>
        <w:rPr>
          <w:rFonts w:ascii="Times New Roman"/>
          <w:b w:val="false"/>
          <w:i w:val="false"/>
          <w:color w:val="000000"/>
          <w:sz w:val="28"/>
        </w:rPr>
        <w:t>
      Негізгі мектеп:</w:t>
      </w:r>
      <w:r>
        <w:br/>
      </w:r>
      <w:r>
        <w:rPr>
          <w:rFonts w:ascii="Times New Roman"/>
          <w:b w:val="false"/>
          <w:i w:val="false"/>
          <w:color w:val="000000"/>
          <w:sz w:val="28"/>
        </w:rPr>
        <w:t>
</w:t>
      </w:r>
      <w:r>
        <w:rPr>
          <w:rFonts w:ascii="Times New Roman"/>
          <w:b w:val="false"/>
          <w:i w:val="false"/>
          <w:color w:val="000000"/>
          <w:sz w:val="28"/>
        </w:rPr>
        <w:t>
      жаратылыстану-математика бағытындағы пәндерді тереңдетіп оқыту іске асырылады;</w:t>
      </w:r>
      <w:r>
        <w:br/>
      </w:r>
      <w:r>
        <w:rPr>
          <w:rFonts w:ascii="Times New Roman"/>
          <w:b w:val="false"/>
          <w:i w:val="false"/>
          <w:color w:val="000000"/>
          <w:sz w:val="28"/>
        </w:rPr>
        <w:t>
</w:t>
      </w:r>
      <w:r>
        <w:rPr>
          <w:rFonts w:ascii="Times New Roman"/>
          <w:b w:val="false"/>
          <w:i w:val="false"/>
          <w:color w:val="000000"/>
          <w:sz w:val="28"/>
        </w:rPr>
        <w:t>
      білім беру бағдарламасының мазмұны жаратылыстану-математика бағытындағы пәндер бойынша бейінділікті ескере отырып қазақстандық және халықаралық бағдарламалардың ықпалдасуына негізделген;</w:t>
      </w:r>
      <w:r>
        <w:br/>
      </w:r>
      <w:r>
        <w:rPr>
          <w:rFonts w:ascii="Times New Roman"/>
          <w:b w:val="false"/>
          <w:i w:val="false"/>
          <w:color w:val="000000"/>
          <w:sz w:val="28"/>
        </w:rPr>
        <w:t>
</w:t>
      </w:r>
      <w:r>
        <w:rPr>
          <w:rFonts w:ascii="Times New Roman"/>
          <w:b w:val="false"/>
          <w:i w:val="false"/>
          <w:color w:val="000000"/>
          <w:sz w:val="28"/>
        </w:rPr>
        <w:t>
      бағалаудың критерийлік жүйесі;</w:t>
      </w:r>
      <w:r>
        <w:br/>
      </w:r>
      <w:r>
        <w:rPr>
          <w:rFonts w:ascii="Times New Roman"/>
          <w:b w:val="false"/>
          <w:i w:val="false"/>
          <w:color w:val="000000"/>
          <w:sz w:val="28"/>
        </w:rPr>
        <w:t>
</w:t>
      </w:r>
      <w:r>
        <w:rPr>
          <w:rFonts w:ascii="Times New Roman"/>
          <w:b w:val="false"/>
          <w:i w:val="false"/>
          <w:color w:val="000000"/>
          <w:sz w:val="28"/>
        </w:rPr>
        <w:t>
      үш тілді пән ретінде оқыту және көптілді білім беруді іске асыру;</w:t>
      </w:r>
      <w:r>
        <w:br/>
      </w:r>
      <w:r>
        <w:rPr>
          <w:rFonts w:ascii="Times New Roman"/>
          <w:b w:val="false"/>
          <w:i w:val="false"/>
          <w:color w:val="000000"/>
          <w:sz w:val="28"/>
        </w:rPr>
        <w:t>
</w:t>
      </w:r>
      <w:r>
        <w:rPr>
          <w:rFonts w:ascii="Times New Roman"/>
          <w:b w:val="false"/>
          <w:i w:val="false"/>
          <w:color w:val="000000"/>
          <w:sz w:val="28"/>
        </w:rPr>
        <w:t>
      қорытынды аттестацияны ойдағыдай тапсырған оқушылар 10 сыныптан кейін Негізгі орта білім туралы куәлік алады.</w:t>
      </w:r>
      <w:r>
        <w:br/>
      </w:r>
      <w:r>
        <w:rPr>
          <w:rFonts w:ascii="Times New Roman"/>
          <w:b w:val="false"/>
          <w:i w:val="false"/>
          <w:color w:val="000000"/>
          <w:sz w:val="28"/>
        </w:rPr>
        <w:t>
</w:t>
      </w:r>
      <w:r>
        <w:rPr>
          <w:rFonts w:ascii="Times New Roman"/>
          <w:b w:val="false"/>
          <w:i w:val="false"/>
          <w:color w:val="000000"/>
          <w:sz w:val="28"/>
        </w:rPr>
        <w:t>
      Жоғары мектеп:</w:t>
      </w:r>
      <w:r>
        <w:br/>
      </w:r>
      <w:r>
        <w:rPr>
          <w:rFonts w:ascii="Times New Roman"/>
          <w:b w:val="false"/>
          <w:i w:val="false"/>
          <w:color w:val="000000"/>
          <w:sz w:val="28"/>
        </w:rPr>
        <w:t>
</w:t>
      </w:r>
      <w:r>
        <w:rPr>
          <w:rFonts w:ascii="Times New Roman"/>
          <w:b w:val="false"/>
          <w:i w:val="false"/>
          <w:color w:val="000000"/>
          <w:sz w:val="28"/>
        </w:rPr>
        <w:t>
      жаратылыстану-математика бағытындағы пәндер бойынша нысаналы дайындық іске асырылады;</w:t>
      </w:r>
      <w:r>
        <w:br/>
      </w:r>
      <w:r>
        <w:rPr>
          <w:rFonts w:ascii="Times New Roman"/>
          <w:b w:val="false"/>
          <w:i w:val="false"/>
          <w:color w:val="000000"/>
          <w:sz w:val="28"/>
        </w:rPr>
        <w:t>
</w:t>
      </w:r>
      <w:r>
        <w:rPr>
          <w:rFonts w:ascii="Times New Roman"/>
          <w:b w:val="false"/>
          <w:i w:val="false"/>
          <w:color w:val="000000"/>
          <w:sz w:val="28"/>
        </w:rPr>
        <w:t>
      білім беру бағдарламаларының мазмұны жаратылыстану-математика бағытындағы пәндер бойынша бейіндеуді ескере отырып, қазақстандық және халықаралық бағдарламаларды ықпалдастыруға негізделген;</w:t>
      </w:r>
      <w:r>
        <w:br/>
      </w:r>
      <w:r>
        <w:rPr>
          <w:rFonts w:ascii="Times New Roman"/>
          <w:b w:val="false"/>
          <w:i w:val="false"/>
          <w:color w:val="000000"/>
          <w:sz w:val="28"/>
        </w:rPr>
        <w:t>
</w:t>
      </w:r>
      <w:r>
        <w:rPr>
          <w:rFonts w:ascii="Times New Roman"/>
          <w:b w:val="false"/>
          <w:i w:val="false"/>
          <w:color w:val="000000"/>
          <w:sz w:val="28"/>
        </w:rPr>
        <w:t>
      бағалаудың критерийлік жүйесі;</w:t>
      </w:r>
      <w:r>
        <w:br/>
      </w:r>
      <w:r>
        <w:rPr>
          <w:rFonts w:ascii="Times New Roman"/>
          <w:b w:val="false"/>
          <w:i w:val="false"/>
          <w:color w:val="000000"/>
          <w:sz w:val="28"/>
        </w:rPr>
        <w:t>
</w:t>
      </w:r>
      <w:r>
        <w:rPr>
          <w:rFonts w:ascii="Times New Roman"/>
          <w:b w:val="false"/>
          <w:i w:val="false"/>
          <w:color w:val="000000"/>
          <w:sz w:val="28"/>
        </w:rPr>
        <w:t>
      үш тілді пән ретінде оқыту, ағылшын тілін жұмыс істеу тілі ретінде енгізу;</w:t>
      </w:r>
      <w:r>
        <w:br/>
      </w:r>
      <w:r>
        <w:rPr>
          <w:rFonts w:ascii="Times New Roman"/>
          <w:b w:val="false"/>
          <w:i w:val="false"/>
          <w:color w:val="000000"/>
          <w:sz w:val="28"/>
        </w:rPr>
        <w:t>
</w:t>
      </w:r>
      <w:r>
        <w:rPr>
          <w:rFonts w:ascii="Times New Roman"/>
          <w:b w:val="false"/>
          <w:i w:val="false"/>
          <w:color w:val="000000"/>
          <w:sz w:val="28"/>
        </w:rPr>
        <w:t>
      қорытынды аттестацияны ойдағыдай тапсырған оқушылар 12 сыныпты бітіргеннен кейін жалпы орта мектепті бітіргендері туралы аттестатты, ҰБТ Сертификатын, IELTS, TOEFL, SAT I, SAT II және оқушылардың таңдауы бойынша тағы басқа сертификаттар алады.</w:t>
      </w:r>
    </w:p>
    <w:bookmarkEnd w:id="17"/>
    <w:p>
      <w:pPr>
        <w:spacing w:after="0"/>
        <w:ind w:left="0"/>
        <w:jc w:val="both"/>
      </w:pPr>
      <w:r>
        <w:rPr>
          <w:rFonts w:ascii="Times New Roman"/>
          <w:b w:val="false"/>
          <w:i w:val="false"/>
          <w:color w:val="000000"/>
          <w:sz w:val="28"/>
        </w:rPr>
        <w:t>      2 білім беру моделінің сипаттамасы (18 мектеп)</w:t>
      </w:r>
    </w:p>
    <w:p>
      <w:pPr>
        <w:spacing w:after="0"/>
        <w:ind w:left="0"/>
        <w:jc w:val="both"/>
      </w:pPr>
      <w:r>
        <w:rPr>
          <w:rFonts w:ascii="Times New Roman"/>
          <w:b w:val="false"/>
          <w:i w:val="false"/>
          <w:color w:val="000000"/>
          <w:sz w:val="28"/>
        </w:rPr>
        <w:t>      </w:t>
      </w:r>
      <w:r>
        <w:drawing>
          <wp:inline distT="0" distB="0" distL="0" distR="0">
            <wp:extent cx="45974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3556000"/>
                    </a:xfrm>
                    <a:prstGeom prst="rect">
                      <a:avLst/>
                    </a:prstGeom>
                  </pic:spPr>
                </pic:pic>
              </a:graphicData>
            </a:graphic>
          </wp:inline>
        </w:drawing>
      </w:r>
    </w:p>
    <w:bookmarkStart w:name="z190" w:id="18"/>
    <w:p>
      <w:pPr>
        <w:spacing w:after="0"/>
        <w:ind w:left="0"/>
        <w:jc w:val="both"/>
      </w:pPr>
      <w:r>
        <w:rPr>
          <w:rFonts w:ascii="Times New Roman"/>
          <w:b w:val="false"/>
          <w:i w:val="false"/>
          <w:color w:val="000000"/>
          <w:sz w:val="28"/>
        </w:rPr>
        <w:t>
      Бастауыш мектеп:</w:t>
      </w:r>
      <w:r>
        <w:br/>
      </w:r>
      <w:r>
        <w:rPr>
          <w:rFonts w:ascii="Times New Roman"/>
          <w:b w:val="false"/>
          <w:i w:val="false"/>
          <w:color w:val="000000"/>
          <w:sz w:val="28"/>
        </w:rPr>
        <w:t>
</w:t>
      </w:r>
      <w:r>
        <w:rPr>
          <w:rFonts w:ascii="Times New Roman"/>
          <w:b w:val="false"/>
          <w:i w:val="false"/>
          <w:color w:val="000000"/>
          <w:sz w:val="28"/>
        </w:rPr>
        <w:t>
      1-5-сыныптардан;</w:t>
      </w:r>
      <w:r>
        <w:br/>
      </w:r>
      <w:r>
        <w:rPr>
          <w:rFonts w:ascii="Times New Roman"/>
          <w:b w:val="false"/>
          <w:i w:val="false"/>
          <w:color w:val="000000"/>
          <w:sz w:val="28"/>
        </w:rPr>
        <w:t>
</w:t>
      </w:r>
      <w:r>
        <w:rPr>
          <w:rFonts w:ascii="Times New Roman"/>
          <w:b w:val="false"/>
          <w:i w:val="false"/>
          <w:color w:val="000000"/>
          <w:sz w:val="28"/>
        </w:rPr>
        <w:t>
      білім беру бағдарламасының мазмұны табиғи - математикалық бағыттағы пәндер бойынша ерте кәсібилендіруді ескере отырып қазақстандық және халықаралық бағдарламаларды біріктіруге негізделген;</w:t>
      </w:r>
      <w:r>
        <w:br/>
      </w:r>
      <w:r>
        <w:rPr>
          <w:rFonts w:ascii="Times New Roman"/>
          <w:b w:val="false"/>
          <w:i w:val="false"/>
          <w:color w:val="000000"/>
          <w:sz w:val="28"/>
        </w:rPr>
        <w:t>
</w:t>
      </w:r>
      <w:r>
        <w:rPr>
          <w:rFonts w:ascii="Times New Roman"/>
          <w:b w:val="false"/>
          <w:i w:val="false"/>
          <w:color w:val="000000"/>
          <w:sz w:val="28"/>
        </w:rPr>
        <w:t>
      баға берудің өлшемдік жүйесі пайдаланылады;</w:t>
      </w:r>
      <w:r>
        <w:br/>
      </w:r>
      <w:r>
        <w:rPr>
          <w:rFonts w:ascii="Times New Roman"/>
          <w:b w:val="false"/>
          <w:i w:val="false"/>
          <w:color w:val="000000"/>
          <w:sz w:val="28"/>
        </w:rPr>
        <w:t>
</w:t>
      </w:r>
      <w:r>
        <w:rPr>
          <w:rFonts w:ascii="Times New Roman"/>
          <w:b w:val="false"/>
          <w:i w:val="false"/>
          <w:color w:val="000000"/>
          <w:sz w:val="28"/>
        </w:rPr>
        <w:t>
      пәндер ретінде үш тілді зерделеу және тілді толығымен оқытуды іске асырудан тұрады.</w:t>
      </w:r>
      <w:r>
        <w:br/>
      </w:r>
      <w:r>
        <w:rPr>
          <w:rFonts w:ascii="Times New Roman"/>
          <w:b w:val="false"/>
          <w:i w:val="false"/>
          <w:color w:val="000000"/>
          <w:sz w:val="28"/>
        </w:rPr>
        <w:t>
</w:t>
      </w:r>
      <w:r>
        <w:rPr>
          <w:rFonts w:ascii="Times New Roman"/>
          <w:b w:val="false"/>
          <w:i w:val="false"/>
          <w:color w:val="000000"/>
          <w:sz w:val="28"/>
        </w:rPr>
        <w:t>
      Негізгі мектеп:</w:t>
      </w:r>
      <w:r>
        <w:br/>
      </w:r>
      <w:r>
        <w:rPr>
          <w:rFonts w:ascii="Times New Roman"/>
          <w:b w:val="false"/>
          <w:i w:val="false"/>
          <w:color w:val="000000"/>
          <w:sz w:val="28"/>
        </w:rPr>
        <w:t>
</w:t>
      </w:r>
      <w:r>
        <w:rPr>
          <w:rFonts w:ascii="Times New Roman"/>
          <w:b w:val="false"/>
          <w:i w:val="false"/>
          <w:color w:val="000000"/>
          <w:sz w:val="28"/>
        </w:rPr>
        <w:t>
      табиғи - математикалық бағыттағы пәндерді тереңдетіп зерделеу іске асырылады;</w:t>
      </w:r>
      <w:r>
        <w:br/>
      </w:r>
      <w:r>
        <w:rPr>
          <w:rFonts w:ascii="Times New Roman"/>
          <w:b w:val="false"/>
          <w:i w:val="false"/>
          <w:color w:val="000000"/>
          <w:sz w:val="28"/>
        </w:rPr>
        <w:t>
</w:t>
      </w:r>
      <w:r>
        <w:rPr>
          <w:rFonts w:ascii="Times New Roman"/>
          <w:b w:val="false"/>
          <w:i w:val="false"/>
          <w:color w:val="000000"/>
          <w:sz w:val="28"/>
        </w:rPr>
        <w:t>
      білім беру бағдарламасының мазмұны табиғи - математикалық бағыттағы пәндер бойынша ерте кәсібилендіруді ескере отырып қазақстандық және халықаралық бағдарламаларды біріктіруге негізделген;</w:t>
      </w:r>
      <w:r>
        <w:br/>
      </w:r>
      <w:r>
        <w:rPr>
          <w:rFonts w:ascii="Times New Roman"/>
          <w:b w:val="false"/>
          <w:i w:val="false"/>
          <w:color w:val="000000"/>
          <w:sz w:val="28"/>
        </w:rPr>
        <w:t>
</w:t>
      </w:r>
      <w:r>
        <w:rPr>
          <w:rFonts w:ascii="Times New Roman"/>
          <w:b w:val="false"/>
          <w:i w:val="false"/>
          <w:color w:val="000000"/>
          <w:sz w:val="28"/>
        </w:rPr>
        <w:t>
      баға беру жүйесі — өлшемдік;</w:t>
      </w:r>
      <w:r>
        <w:br/>
      </w:r>
      <w:r>
        <w:rPr>
          <w:rFonts w:ascii="Times New Roman"/>
          <w:b w:val="false"/>
          <w:i w:val="false"/>
          <w:color w:val="000000"/>
          <w:sz w:val="28"/>
        </w:rPr>
        <w:t>
</w:t>
      </w:r>
      <w:r>
        <w:rPr>
          <w:rFonts w:ascii="Times New Roman"/>
          <w:b w:val="false"/>
          <w:i w:val="false"/>
          <w:color w:val="000000"/>
          <w:sz w:val="28"/>
        </w:rPr>
        <w:t>
      пәндер ретінде үш тілді зерделеу және тілді толығымен оқытуды іске асыру;</w:t>
      </w:r>
      <w:r>
        <w:br/>
      </w:r>
      <w:r>
        <w:rPr>
          <w:rFonts w:ascii="Times New Roman"/>
          <w:b w:val="false"/>
          <w:i w:val="false"/>
          <w:color w:val="000000"/>
          <w:sz w:val="28"/>
        </w:rPr>
        <w:t>
</w:t>
      </w:r>
      <w:r>
        <w:rPr>
          <w:rFonts w:ascii="Times New Roman"/>
          <w:b w:val="false"/>
          <w:i w:val="false"/>
          <w:color w:val="000000"/>
          <w:sz w:val="28"/>
        </w:rPr>
        <w:t>
      қорытынды аттестациядан табысты өткен оқушылар 10-сыныпты бітіргеннен кейін Негізгі орта білім туралы куәлік алады.</w:t>
      </w:r>
      <w:r>
        <w:br/>
      </w:r>
      <w:r>
        <w:rPr>
          <w:rFonts w:ascii="Times New Roman"/>
          <w:b w:val="false"/>
          <w:i w:val="false"/>
          <w:color w:val="000000"/>
          <w:sz w:val="28"/>
        </w:rPr>
        <w:t>
</w:t>
      </w:r>
      <w:r>
        <w:rPr>
          <w:rFonts w:ascii="Times New Roman"/>
          <w:b w:val="false"/>
          <w:i w:val="false"/>
          <w:color w:val="000000"/>
          <w:sz w:val="28"/>
        </w:rPr>
        <w:t>
      Жоғарғы мектеп:</w:t>
      </w:r>
      <w:r>
        <w:br/>
      </w:r>
      <w:r>
        <w:rPr>
          <w:rFonts w:ascii="Times New Roman"/>
          <w:b w:val="false"/>
          <w:i w:val="false"/>
          <w:color w:val="000000"/>
          <w:sz w:val="28"/>
        </w:rPr>
        <w:t>
</w:t>
      </w:r>
      <w:r>
        <w:rPr>
          <w:rFonts w:ascii="Times New Roman"/>
          <w:b w:val="false"/>
          <w:i w:val="false"/>
          <w:color w:val="000000"/>
          <w:sz w:val="28"/>
        </w:rPr>
        <w:t>
      табиғи - математикалық бағыттағы пәндер бойынша мақсатты даярлау іске асырылады;</w:t>
      </w:r>
      <w:r>
        <w:br/>
      </w:r>
      <w:r>
        <w:rPr>
          <w:rFonts w:ascii="Times New Roman"/>
          <w:b w:val="false"/>
          <w:i w:val="false"/>
          <w:color w:val="000000"/>
          <w:sz w:val="28"/>
        </w:rPr>
        <w:t>
</w:t>
      </w:r>
      <w:r>
        <w:rPr>
          <w:rFonts w:ascii="Times New Roman"/>
          <w:b w:val="false"/>
          <w:i w:val="false"/>
          <w:color w:val="000000"/>
          <w:sz w:val="28"/>
        </w:rPr>
        <w:t>
      білім беру бағдарламасының мазмұны табиғи - математикалық бағыттағы пәндер бойынша ерте кәсібилендіруді ескере отырып қазақстандық және халықаралық бағдарламаларды біріктіруге негізделген;</w:t>
      </w:r>
      <w:r>
        <w:br/>
      </w:r>
      <w:r>
        <w:rPr>
          <w:rFonts w:ascii="Times New Roman"/>
          <w:b w:val="false"/>
          <w:i w:val="false"/>
          <w:color w:val="000000"/>
          <w:sz w:val="28"/>
        </w:rPr>
        <w:t>
</w:t>
      </w:r>
      <w:r>
        <w:rPr>
          <w:rFonts w:ascii="Times New Roman"/>
          <w:b w:val="false"/>
          <w:i w:val="false"/>
          <w:color w:val="000000"/>
          <w:sz w:val="28"/>
        </w:rPr>
        <w:t>
      баға беру жүйесі - өлшемдік;</w:t>
      </w:r>
      <w:r>
        <w:br/>
      </w:r>
      <w:r>
        <w:rPr>
          <w:rFonts w:ascii="Times New Roman"/>
          <w:b w:val="false"/>
          <w:i w:val="false"/>
          <w:color w:val="000000"/>
          <w:sz w:val="28"/>
        </w:rPr>
        <w:t>
</w:t>
      </w:r>
      <w:r>
        <w:rPr>
          <w:rFonts w:ascii="Times New Roman"/>
          <w:b w:val="false"/>
          <w:i w:val="false"/>
          <w:color w:val="000000"/>
          <w:sz w:val="28"/>
        </w:rPr>
        <w:t>
      пәндер ретінде үш тілді зерделеу, жұмыс тілі ретінде ағылшын тілін енгізу;</w:t>
      </w:r>
      <w:r>
        <w:br/>
      </w:r>
      <w:r>
        <w:rPr>
          <w:rFonts w:ascii="Times New Roman"/>
          <w:b w:val="false"/>
          <w:i w:val="false"/>
          <w:color w:val="000000"/>
          <w:sz w:val="28"/>
        </w:rPr>
        <w:t>
</w:t>
      </w:r>
      <w:r>
        <w:rPr>
          <w:rFonts w:ascii="Times New Roman"/>
          <w:b w:val="false"/>
          <w:i w:val="false"/>
          <w:color w:val="000000"/>
          <w:sz w:val="28"/>
        </w:rPr>
        <w:t>
      қорытынды аттестациядан табысты өткен оқушылар 12-сыныпты бітіргеннен кейін Жалпы орта білім туралы аттестат, ҰБТ сертификатын,  IELTS, TOEFL, SAT I, SAT II сертификаттарын және оқушылардың таңдауы бойынша басқа да сертификаттар алады.</w:t>
      </w:r>
    </w:p>
    <w:bookmarkEnd w:id="18"/>
    <w:p>
      <w:pPr>
        <w:spacing w:after="0"/>
        <w:ind w:left="0"/>
        <w:jc w:val="both"/>
      </w:pPr>
      <w:r>
        <w:rPr>
          <w:rFonts w:ascii="Times New Roman"/>
          <w:b w:val="false"/>
          <w:i w:val="false"/>
          <w:color w:val="000000"/>
          <w:sz w:val="28"/>
        </w:rPr>
        <w:t>      3-білім беру моделінің сипаттамасы (Астана қаласының ҒЗМ)</w:t>
      </w:r>
    </w:p>
    <w:p>
      <w:pPr>
        <w:spacing w:after="0"/>
        <w:ind w:left="0"/>
        <w:jc w:val="both"/>
      </w:pPr>
      <w:r>
        <w:drawing>
          <wp:inline distT="0" distB="0" distL="0" distR="0">
            <wp:extent cx="46228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22800" cy="3365500"/>
                    </a:xfrm>
                    <a:prstGeom prst="rect">
                      <a:avLst/>
                    </a:prstGeom>
                  </pic:spPr>
                </pic:pic>
              </a:graphicData>
            </a:graphic>
          </wp:inline>
        </w:drawing>
      </w:r>
    </w:p>
    <w:bookmarkStart w:name="z207" w:id="19"/>
    <w:p>
      <w:pPr>
        <w:spacing w:after="0"/>
        <w:ind w:left="0"/>
        <w:jc w:val="both"/>
      </w:pPr>
      <w:r>
        <w:rPr>
          <w:rFonts w:ascii="Times New Roman"/>
          <w:b w:val="false"/>
          <w:i w:val="false"/>
          <w:color w:val="000000"/>
          <w:sz w:val="28"/>
        </w:rPr>
        <w:t>
      Бастауыш мектеп:</w:t>
      </w:r>
      <w:r>
        <w:br/>
      </w:r>
      <w:r>
        <w:rPr>
          <w:rFonts w:ascii="Times New Roman"/>
          <w:b w:val="false"/>
          <w:i w:val="false"/>
          <w:color w:val="000000"/>
          <w:sz w:val="28"/>
        </w:rPr>
        <w:t>
</w:t>
      </w:r>
      <w:r>
        <w:rPr>
          <w:rFonts w:ascii="Times New Roman"/>
          <w:b w:val="false"/>
          <w:i w:val="false"/>
          <w:color w:val="000000"/>
          <w:sz w:val="28"/>
        </w:rPr>
        <w:t>
      1-5-сыныптардан тұрады;</w:t>
      </w:r>
      <w:r>
        <w:br/>
      </w:r>
      <w:r>
        <w:rPr>
          <w:rFonts w:ascii="Times New Roman"/>
          <w:b w:val="false"/>
          <w:i w:val="false"/>
          <w:color w:val="000000"/>
          <w:sz w:val="28"/>
        </w:rPr>
        <w:t>
</w:t>
      </w:r>
      <w:r>
        <w:rPr>
          <w:rFonts w:ascii="Times New Roman"/>
          <w:b w:val="false"/>
          <w:i w:val="false"/>
          <w:color w:val="000000"/>
          <w:sz w:val="28"/>
        </w:rPr>
        <w:t>
      РҮР Халықаралық Бакалавриат бастауыш мектебінің бағдарламасын іске асырады;</w:t>
      </w:r>
      <w:r>
        <w:br/>
      </w:r>
      <w:r>
        <w:rPr>
          <w:rFonts w:ascii="Times New Roman"/>
          <w:b w:val="false"/>
          <w:i w:val="false"/>
          <w:color w:val="000000"/>
          <w:sz w:val="28"/>
        </w:rPr>
        <w:t>
</w:t>
      </w:r>
      <w:r>
        <w:rPr>
          <w:rFonts w:ascii="Times New Roman"/>
          <w:b w:val="false"/>
          <w:i w:val="false"/>
          <w:color w:val="000000"/>
          <w:sz w:val="28"/>
        </w:rPr>
        <w:t>
      баға берудің өлшемдік жүйесі пайдаланылады;</w:t>
      </w:r>
      <w:r>
        <w:br/>
      </w:r>
      <w:r>
        <w:rPr>
          <w:rFonts w:ascii="Times New Roman"/>
          <w:b w:val="false"/>
          <w:i w:val="false"/>
          <w:color w:val="000000"/>
          <w:sz w:val="28"/>
        </w:rPr>
        <w:t>
</w:t>
      </w:r>
      <w:r>
        <w:rPr>
          <w:rFonts w:ascii="Times New Roman"/>
          <w:b w:val="false"/>
          <w:i w:val="false"/>
          <w:color w:val="000000"/>
          <w:sz w:val="28"/>
        </w:rPr>
        <w:t>
      пәндер ретінде үш тілді зерделеу және тілді толығымен оқытуды іске асыру.</w:t>
      </w:r>
      <w:r>
        <w:br/>
      </w:r>
      <w:r>
        <w:rPr>
          <w:rFonts w:ascii="Times New Roman"/>
          <w:b w:val="false"/>
          <w:i w:val="false"/>
          <w:color w:val="000000"/>
          <w:sz w:val="28"/>
        </w:rPr>
        <w:t>
</w:t>
      </w:r>
      <w:r>
        <w:rPr>
          <w:rFonts w:ascii="Times New Roman"/>
          <w:b w:val="false"/>
          <w:i w:val="false"/>
          <w:color w:val="000000"/>
          <w:sz w:val="28"/>
        </w:rPr>
        <w:t>
      Негізгі мектеп:</w:t>
      </w:r>
      <w:r>
        <w:br/>
      </w:r>
      <w:r>
        <w:rPr>
          <w:rFonts w:ascii="Times New Roman"/>
          <w:b w:val="false"/>
          <w:i w:val="false"/>
          <w:color w:val="000000"/>
          <w:sz w:val="28"/>
        </w:rPr>
        <w:t>
</w:t>
      </w:r>
      <w:r>
        <w:rPr>
          <w:rFonts w:ascii="Times New Roman"/>
          <w:b w:val="false"/>
          <w:i w:val="false"/>
          <w:color w:val="000000"/>
          <w:sz w:val="28"/>
        </w:rPr>
        <w:t xml:space="preserve">
      Мынадай 2:  </w:t>
      </w:r>
      <w:r>
        <w:br/>
      </w:r>
      <w:r>
        <w:rPr>
          <w:rFonts w:ascii="Times New Roman"/>
          <w:b w:val="false"/>
          <w:i w:val="false"/>
          <w:color w:val="000000"/>
          <w:sz w:val="28"/>
        </w:rPr>
        <w:t>
</w:t>
      </w:r>
      <w:r>
        <w:rPr>
          <w:rFonts w:ascii="Times New Roman"/>
          <w:b w:val="false"/>
          <w:i w:val="false"/>
          <w:color w:val="000000"/>
          <w:sz w:val="28"/>
        </w:rPr>
        <w:t>
      Табиғи - математикалық бағыттағы;</w:t>
      </w:r>
      <w:r>
        <w:br/>
      </w:r>
      <w:r>
        <w:rPr>
          <w:rFonts w:ascii="Times New Roman"/>
          <w:b w:val="false"/>
          <w:i w:val="false"/>
          <w:color w:val="000000"/>
          <w:sz w:val="28"/>
        </w:rPr>
        <w:t>
</w:t>
      </w:r>
      <w:r>
        <w:rPr>
          <w:rFonts w:ascii="Times New Roman"/>
          <w:b w:val="false"/>
          <w:i w:val="false"/>
          <w:color w:val="000000"/>
          <w:sz w:val="28"/>
        </w:rPr>
        <w:t>
      МҮР — Халықаралық Бакалавриат негізгі мектеп бағдарламалары іске асырылады;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6"/>
        <w:gridCol w:w="6854"/>
      </w:tblGrid>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 математикалық бағыттар</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МҮР</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Кәсібилендіруді ескере отырып қазақстандық және халықаралық бағдарламаларды біріктіру;</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МҮР - Халықаралық Бакалавриат Біріктіру оқу бағдарламасы;</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ретінде үш тілді зерделеу және тілді толығымен оқытуды іске асыру;</w:t>
            </w:r>
            <w:r>
              <w:br/>
            </w:r>
            <w:r>
              <w:rPr>
                <w:rFonts w:ascii="Times New Roman"/>
                <w:b w:val="false"/>
                <w:i w:val="false"/>
                <w:color w:val="000000"/>
                <w:sz w:val="20"/>
              </w:rPr>
              <w:t>
баға беру жүйесі - өлшемдік;</w:t>
            </w:r>
            <w:r>
              <w:br/>
            </w:r>
            <w:r>
              <w:rPr>
                <w:rFonts w:ascii="Times New Roman"/>
                <w:b w:val="false"/>
                <w:i w:val="false"/>
                <w:color w:val="000000"/>
                <w:sz w:val="20"/>
              </w:rPr>
              <w:t>
қорытынды аттестациядан табысты өткен оқушылар 10-сыныпты бітіргеннен кейін Негізгі орта білім туралы куәлік алады;</w:t>
            </w:r>
            <w:r>
              <w:br/>
            </w:r>
            <w:r>
              <w:rPr>
                <w:rFonts w:ascii="Times New Roman"/>
                <w:b w:val="false"/>
                <w:i w:val="false"/>
                <w:color w:val="000000"/>
                <w:sz w:val="20"/>
              </w:rPr>
              <w:t>
қорытынды аттестациядан табысты</w:t>
            </w:r>
            <w:r>
              <w:br/>
            </w:r>
            <w:r>
              <w:rPr>
                <w:rFonts w:ascii="Times New Roman"/>
                <w:b w:val="false"/>
                <w:i w:val="false"/>
                <w:color w:val="000000"/>
                <w:sz w:val="20"/>
              </w:rPr>
              <w:t>
өткен оқушылар 12-сыныпты бітіргеннен кейін Жалпы орта білім туралы аттестат, ҰБТ сертификатын, IELTS, TOEFL, SAT I, SAT II сертификаттарын және оқушылардың таңдауы бойынша басқа да сертификаттар алады.</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ретінде үш тілді зерделеу және тілді толығымен оқытуды іске асыру;</w:t>
            </w:r>
            <w:r>
              <w:br/>
            </w:r>
            <w:r>
              <w:rPr>
                <w:rFonts w:ascii="Times New Roman"/>
                <w:b w:val="false"/>
                <w:i w:val="false"/>
                <w:color w:val="000000"/>
                <w:sz w:val="20"/>
              </w:rPr>
              <w:t>
баға беру жүйесі - өлшемдік;</w:t>
            </w:r>
            <w:r>
              <w:br/>
            </w:r>
            <w:r>
              <w:rPr>
                <w:rFonts w:ascii="Times New Roman"/>
                <w:b w:val="false"/>
                <w:i w:val="false"/>
                <w:color w:val="000000"/>
                <w:sz w:val="20"/>
              </w:rPr>
              <w:t>
МБ Сертификатын алу үшін емтихандар мен кеңейтілген эссе тапсыру;</w:t>
            </w:r>
            <w:r>
              <w:br/>
            </w:r>
            <w:r>
              <w:rPr>
                <w:rFonts w:ascii="Times New Roman"/>
                <w:b w:val="false"/>
                <w:i w:val="false"/>
                <w:color w:val="000000"/>
                <w:sz w:val="20"/>
              </w:rPr>
              <w:t>
қорытынды аттестациядан табысты өткен оқушылар МҮР сертификатын, Халықаралық табель және Негізгі орта білім туралы куәлік алады.</w:t>
            </w:r>
          </w:p>
        </w:tc>
      </w:tr>
    </w:tbl>
    <w:bookmarkStart w:name="z216" w:id="20"/>
    <w:p>
      <w:pPr>
        <w:spacing w:after="0"/>
        <w:ind w:left="0"/>
        <w:jc w:val="both"/>
      </w:pPr>
      <w:r>
        <w:rPr>
          <w:rFonts w:ascii="Times New Roman"/>
          <w:b w:val="false"/>
          <w:i w:val="false"/>
          <w:color w:val="000000"/>
          <w:sz w:val="28"/>
        </w:rPr>
        <w:t>
      Жоғарғы мектеп:</w:t>
      </w:r>
      <w:r>
        <w:br/>
      </w:r>
      <w:r>
        <w:rPr>
          <w:rFonts w:ascii="Times New Roman"/>
          <w:b w:val="false"/>
          <w:i w:val="false"/>
          <w:color w:val="000000"/>
          <w:sz w:val="28"/>
        </w:rPr>
        <w:t>
</w:t>
      </w:r>
      <w:r>
        <w:rPr>
          <w:rFonts w:ascii="Times New Roman"/>
          <w:b w:val="false"/>
          <w:i w:val="false"/>
          <w:color w:val="000000"/>
          <w:sz w:val="28"/>
        </w:rPr>
        <w:t>
      Мынадай екі бағдарлама:</w:t>
      </w:r>
      <w:r>
        <w:br/>
      </w:r>
      <w:r>
        <w:rPr>
          <w:rFonts w:ascii="Times New Roman"/>
          <w:b w:val="false"/>
          <w:i w:val="false"/>
          <w:color w:val="000000"/>
          <w:sz w:val="28"/>
        </w:rPr>
        <w:t>
</w:t>
      </w:r>
      <w:r>
        <w:rPr>
          <w:rFonts w:ascii="Times New Roman"/>
          <w:b w:val="false"/>
          <w:i w:val="false"/>
          <w:color w:val="000000"/>
          <w:sz w:val="28"/>
        </w:rPr>
        <w:t>
      Табиғи-математикалық бағыттағы;</w:t>
      </w:r>
      <w:r>
        <w:br/>
      </w:r>
      <w:r>
        <w:rPr>
          <w:rFonts w:ascii="Times New Roman"/>
          <w:b w:val="false"/>
          <w:i w:val="false"/>
          <w:color w:val="000000"/>
          <w:sz w:val="28"/>
        </w:rPr>
        <w:t>
</w:t>
      </w:r>
      <w:r>
        <w:rPr>
          <w:rFonts w:ascii="Times New Roman"/>
          <w:b w:val="false"/>
          <w:i w:val="false"/>
          <w:color w:val="000000"/>
          <w:sz w:val="28"/>
        </w:rPr>
        <w:t>
      DP - Халықаралық Бакалавриат Дипломдық Бағдарламасы іске асырылады;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5"/>
        <w:gridCol w:w="6855"/>
      </w:tblGrid>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 математикалық бағыттар</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Кәсібилендіруді ескере отырып қазақстандық және халықаралық бағдарламаларды біріктіру;</w:t>
            </w:r>
            <w:r>
              <w:br/>
            </w:r>
            <w:r>
              <w:rPr>
                <w:rFonts w:ascii="Times New Roman"/>
                <w:b w:val="false"/>
                <w:i w:val="false"/>
                <w:color w:val="000000"/>
                <w:sz w:val="20"/>
              </w:rPr>
              <w:t>
Пәндер ретінде үш тілді зерделеу, жұмыс тілі ретінде ағылшын тілін енгізу;</w:t>
            </w:r>
            <w:r>
              <w:br/>
            </w:r>
            <w:r>
              <w:rPr>
                <w:rFonts w:ascii="Times New Roman"/>
                <w:b w:val="false"/>
                <w:i w:val="false"/>
                <w:color w:val="000000"/>
                <w:sz w:val="20"/>
              </w:rPr>
              <w:t>
баға беру жүйесі - өлшемдік;</w:t>
            </w:r>
            <w:r>
              <w:br/>
            </w:r>
            <w:r>
              <w:rPr>
                <w:rFonts w:ascii="Times New Roman"/>
                <w:b w:val="false"/>
                <w:i w:val="false"/>
                <w:color w:val="000000"/>
                <w:sz w:val="20"/>
              </w:rPr>
              <w:t>
IELTS, TOEFL, SAT I, SAT II емтихандарына даярлық пен оларды және оқушылардың таңдауы бойынша басқаларын да тапсыру;</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бағдарламаның мазмұны Халықаралық Бакалавриат ұйымымен қатаң регламенттелген;</w:t>
            </w:r>
            <w:r>
              <w:br/>
            </w:r>
            <w:r>
              <w:rPr>
                <w:rFonts w:ascii="Times New Roman"/>
                <w:b w:val="false"/>
                <w:i w:val="false"/>
                <w:color w:val="000000"/>
                <w:sz w:val="20"/>
              </w:rPr>
              <w:t>
Халықаралық Бакалавриаттың Дипломдық бағдарламасында оқу тек қана ағылшын тілінде жүргізіледі;</w:t>
            </w:r>
            <w:r>
              <w:br/>
            </w:r>
            <w:r>
              <w:rPr>
                <w:rFonts w:ascii="Times New Roman"/>
                <w:b w:val="false"/>
                <w:i w:val="false"/>
                <w:color w:val="000000"/>
                <w:sz w:val="20"/>
              </w:rPr>
              <w:t>
баға беру жүйесі - өлшемдік;</w:t>
            </w:r>
            <w:r>
              <w:br/>
            </w:r>
            <w:r>
              <w:rPr>
                <w:rFonts w:ascii="Times New Roman"/>
                <w:b w:val="false"/>
                <w:i w:val="false"/>
                <w:color w:val="000000"/>
                <w:sz w:val="20"/>
              </w:rPr>
              <w:t>
МБ Дипломын алу үшін емтихандар мен кеңейтілген эссе тапсыру;</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12-сыныпты бітіргеннен кейін Жалпы орта білім туралы аттестат, ҰБТ сертификатын, IELTS, TOEFL, SAT I, SAT II сертификаттарын және оқушылардың таңдауы бойынша басқа да сертификаттар алады.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аттестациядан табысты өткен оқушылар МБ Сертификатын (өтпелі кезеңде) және МБ Дипломын (авторландыруды ресми алғаннан кейін) және 12-сыныпты бітіргеннен кейін жалпы орта білім туралы куәлік, ҰБТ сертификатын алады.</w:t>
            </w:r>
          </w:p>
        </w:tc>
      </w:tr>
    </w:tbl>
    <w:bookmarkStart w:name="z220" w:id="21"/>
    <w:p>
      <w:pPr>
        <w:spacing w:after="0"/>
        <w:ind w:left="0"/>
        <w:jc w:val="both"/>
      </w:pPr>
      <w:r>
        <w:rPr>
          <w:rFonts w:ascii="Times New Roman"/>
          <w:b w:val="false"/>
          <w:i w:val="false"/>
          <w:color w:val="000000"/>
          <w:sz w:val="28"/>
        </w:rPr>
        <w:t>
      Үш тілдік оқытудың экспериментал моделі. Әлемдік білім беру кеңістігіне табысты бірігуді қамтамасыз ету, сондай-ақ оқушылар үш тілде: қазақ, орыс, ағылшын тілдерінің кез келгенінде өзекті ақпараттарға қол жетімділігін қамтамасыз ету мақсатында Зияткерлік мектептердің білім беру бағдарламаларында үш тілдік оқыту көзделеді.</w:t>
      </w:r>
      <w:r>
        <w:br/>
      </w:r>
      <w:r>
        <w:rPr>
          <w:rFonts w:ascii="Times New Roman"/>
          <w:b w:val="false"/>
          <w:i w:val="false"/>
          <w:color w:val="000000"/>
          <w:sz w:val="28"/>
        </w:rPr>
        <w:t>
</w:t>
      </w:r>
      <w:r>
        <w:rPr>
          <w:rFonts w:ascii="Times New Roman"/>
          <w:b w:val="false"/>
          <w:i w:val="false"/>
          <w:color w:val="000000"/>
          <w:sz w:val="28"/>
        </w:rPr>
        <w:t>
      Зияткерлік мектептердің үш тілдік оқыту құру үшін, зерделеу үшін таңдап алынған тілдердің әрбіреуінің қызметі назарға алынады.</w:t>
      </w:r>
      <w:r>
        <w:br/>
      </w:r>
      <w:r>
        <w:rPr>
          <w:rFonts w:ascii="Times New Roman"/>
          <w:b w:val="false"/>
          <w:i w:val="false"/>
          <w:color w:val="000000"/>
          <w:sz w:val="28"/>
        </w:rPr>
        <w:t>
</w:t>
      </w:r>
      <w:r>
        <w:rPr>
          <w:rFonts w:ascii="Times New Roman"/>
          <w:b w:val="false"/>
          <w:i w:val="false"/>
          <w:color w:val="000000"/>
          <w:sz w:val="28"/>
        </w:rPr>
        <w:t>
      Қойылған мақсатқа қол жеткізу, сондай-ақ үш тілдік оқыту құру үшін мынадай міндеттерді шешу қажет:</w:t>
      </w:r>
      <w:r>
        <w:br/>
      </w:r>
      <w:r>
        <w:rPr>
          <w:rFonts w:ascii="Times New Roman"/>
          <w:b w:val="false"/>
          <w:i w:val="false"/>
          <w:color w:val="000000"/>
          <w:sz w:val="28"/>
        </w:rPr>
        <w:t>
</w:t>
      </w:r>
      <w:r>
        <w:rPr>
          <w:rFonts w:ascii="Times New Roman"/>
          <w:b w:val="false"/>
          <w:i w:val="false"/>
          <w:color w:val="000000"/>
          <w:sz w:val="28"/>
        </w:rPr>
        <w:t>
      Екі және одан да көп тілдерді пән ретінде және негізгі оқитын тілі ретінде халықаралық және отандық іс-тәжірибелерді зерделеу;</w:t>
      </w:r>
      <w:r>
        <w:br/>
      </w:r>
      <w:r>
        <w:rPr>
          <w:rFonts w:ascii="Times New Roman"/>
          <w:b w:val="false"/>
          <w:i w:val="false"/>
          <w:color w:val="000000"/>
          <w:sz w:val="28"/>
        </w:rPr>
        <w:t>
</w:t>
      </w:r>
      <w:r>
        <w:rPr>
          <w:rFonts w:ascii="Times New Roman"/>
          <w:b w:val="false"/>
          <w:i w:val="false"/>
          <w:color w:val="000000"/>
          <w:sz w:val="28"/>
        </w:rPr>
        <w:t>
      Орта білім беру ұйымдарында үш тілдік оқыту тұжырымдамасын әзірлеу;</w:t>
      </w:r>
      <w:r>
        <w:br/>
      </w:r>
      <w:r>
        <w:rPr>
          <w:rFonts w:ascii="Times New Roman"/>
          <w:b w:val="false"/>
          <w:i w:val="false"/>
          <w:color w:val="000000"/>
          <w:sz w:val="28"/>
        </w:rPr>
        <w:t>
</w:t>
      </w:r>
      <w:r>
        <w:rPr>
          <w:rFonts w:ascii="Times New Roman"/>
          <w:b w:val="false"/>
          <w:i w:val="false"/>
          <w:color w:val="000000"/>
          <w:sz w:val="28"/>
        </w:rPr>
        <w:t>
      Зияткерлік мектептерінде үш тілдік оқыту моделін әзірлеу;</w:t>
      </w:r>
      <w:r>
        <w:br/>
      </w:r>
      <w:r>
        <w:rPr>
          <w:rFonts w:ascii="Times New Roman"/>
          <w:b w:val="false"/>
          <w:i w:val="false"/>
          <w:color w:val="000000"/>
          <w:sz w:val="28"/>
        </w:rPr>
        <w:t>
</w:t>
      </w:r>
      <w:r>
        <w:rPr>
          <w:rFonts w:ascii="Times New Roman"/>
          <w:b w:val="false"/>
          <w:i w:val="false"/>
          <w:color w:val="000000"/>
          <w:sz w:val="28"/>
        </w:rPr>
        <w:t>
      оқушылардың тілдік құзыретін қалыптастыру және Зияткерлік мектептерінде үш тілдік оқытуды жүзеге асыру үшін қажетті оқу, оқу-әдістемелік және оқу - көрнекі құралдары мен материалдық-техникалық жағдай жасау;</w:t>
      </w:r>
      <w:r>
        <w:br/>
      </w:r>
      <w:r>
        <w:rPr>
          <w:rFonts w:ascii="Times New Roman"/>
          <w:b w:val="false"/>
          <w:i w:val="false"/>
          <w:color w:val="000000"/>
          <w:sz w:val="28"/>
        </w:rPr>
        <w:t>
</w:t>
      </w:r>
      <w:r>
        <w:rPr>
          <w:rFonts w:ascii="Times New Roman"/>
          <w:b w:val="false"/>
          <w:i w:val="false"/>
          <w:color w:val="000000"/>
          <w:sz w:val="28"/>
        </w:rPr>
        <w:t>
      білім беру және тіл ортасын құру;</w:t>
      </w:r>
      <w:r>
        <w:br/>
      </w:r>
      <w:r>
        <w:rPr>
          <w:rFonts w:ascii="Times New Roman"/>
          <w:b w:val="false"/>
          <w:i w:val="false"/>
          <w:color w:val="000000"/>
          <w:sz w:val="28"/>
        </w:rPr>
        <w:t>
</w:t>
      </w:r>
      <w:r>
        <w:rPr>
          <w:rFonts w:ascii="Times New Roman"/>
          <w:b w:val="false"/>
          <w:i w:val="false"/>
          <w:color w:val="000000"/>
          <w:sz w:val="28"/>
        </w:rPr>
        <w:t>
      таңдалған үш тілдік оқыту моделіне сәйкес педагогтарды даярлау және біліктілігін арттыру.</w:t>
      </w:r>
      <w:r>
        <w:br/>
      </w:r>
      <w:r>
        <w:rPr>
          <w:rFonts w:ascii="Times New Roman"/>
          <w:b w:val="false"/>
          <w:i w:val="false"/>
          <w:color w:val="000000"/>
          <w:sz w:val="28"/>
        </w:rPr>
        <w:t>
</w:t>
      </w:r>
      <w:r>
        <w:rPr>
          <w:rFonts w:ascii="Times New Roman"/>
          <w:b w:val="false"/>
          <w:i w:val="false"/>
          <w:color w:val="000000"/>
          <w:sz w:val="28"/>
        </w:rPr>
        <w:t>
      Зияткерлік мектептерінде үш тілдік оқыту моделін әзірлеу және жоғарыда көрсетілген міндеттерді орындау үшін білім беру ұйымдарында үш тілдік оқытуды әзірлеу, енгізу және іске асыру саласында тәжірибесі бар Стратегиялық әріптестер мен мамандарды тарту жөніндегі мәселені пысықтау қажет.</w:t>
      </w:r>
      <w:r>
        <w:br/>
      </w:r>
      <w:r>
        <w:rPr>
          <w:rFonts w:ascii="Times New Roman"/>
          <w:b w:val="false"/>
          <w:i w:val="false"/>
          <w:color w:val="000000"/>
          <w:sz w:val="28"/>
        </w:rPr>
        <w:t>
</w:t>
      </w:r>
      <w:r>
        <w:rPr>
          <w:rFonts w:ascii="Times New Roman"/>
          <w:b w:val="false"/>
          <w:i w:val="false"/>
          <w:color w:val="000000"/>
          <w:sz w:val="28"/>
        </w:rPr>
        <w:t>
      Зияткерлік мектептерінде үш тілдік оқыту моделін әзірлеу кезінде көптеген еуропалық моделдердің үлгісі бойынша тілдерді зерделеудің 6 деңгейлі жүйесі ескеріледі. Бұл ретте табиғи - математикалық терминологияны зерделеу және тілдерді пәндер ретінде зерделеу шеңберінде ғылыми-техникалық талдау көзделеді.</w:t>
      </w:r>
      <w:r>
        <w:br/>
      </w:r>
      <w:r>
        <w:rPr>
          <w:rFonts w:ascii="Times New Roman"/>
          <w:b w:val="false"/>
          <w:i w:val="false"/>
          <w:color w:val="000000"/>
          <w:sz w:val="28"/>
        </w:rPr>
        <w:t>
</w:t>
      </w:r>
      <w:r>
        <w:rPr>
          <w:rFonts w:ascii="Times New Roman"/>
          <w:b w:val="false"/>
          <w:i w:val="false"/>
          <w:color w:val="000000"/>
          <w:sz w:val="28"/>
        </w:rPr>
        <w:t>
      Жоғарыда аталған деңгейлер мынадай түрде ұсынылатын болады: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9935"/>
      </w:tblGrid>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сипаттама</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міндеттерді орындау үшін қажетті таныс сөздер мен ұғымдарды түсінемін және сөйлемде қолдана аламын. Өзімді/өзгелерді таныстыра аламын, тұрғылықты жері, таныстары туралы сұрақтар қоя/жауап бере аламын. Егер әңгімелесуші ақырын және анық сөйлейтін және көмек көрсетуге дайын болса, қиын емес әңгімелесуге қатыса аламын.</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Өмірдің негізгі салаларына (мысалы, өзім және менің отбасымның мүшелері, сатып алулар және тағы басқалар туралы негізгі мәліметтер) байланысты жекелеген сөйлемдер мен жиі кездесетін ұғымдарды түсінемін. Таныс және тұрмыстық тақырыптарға жай ақпарат алмасуға байланысты міндеттерді орындай аламын. Жай ұғымдарда өзім, менің туыстарым мен жақындарым туралы айта аламын, күнделікті өмірдің негізгі аспектілерін сипаттай аламын.</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процесінде, бос уақытта және т.б. үлгілі туындайтын түрлі тақырыптарға әдеби тілде жасалған нақты хабарламалардың негізгі идеяларын түсінемін. Тілін үйреніп жатқан елде болу уақытында туындауы мүмкін көптеген жағдайларда араласа аламын. Таныс немесе мені ерекше қызықтырған тақырыптарға байланысты хабарлама құра аламын. Әсерлерімді, оқиғаларды, үміттерімді, ұмтылысымды сипаттай аламын, менің пікірімді және келешекке арналған жоспарымды айта және негіздей аламын.</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Абстракті және нақты тақырыптарға арналған қиын мәтіндердің, оның ішінде тар арнаулы мәтіндердің жалпы мазмұнын түсінемін. Тараптардың кез келгені үшін ерекше қиыншылықтарсыз, тіл тасушыларымен тұрақты сөйлесу үшін жеткілікті деңгейде тез және жылдам сөйлеймін. Мен түрлі тақырыптарға нақты, егжей-тегжейлі хабарлама жасай аламын және негізгі проблемаға өз көзқарасымды айта, түрлі пікірлердің басымдықтары мен жетіспеушіліктерін көрсете аламын.</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тақырыптамаға арналған көлемді күрделі мәтіндерді түсінемін, жасырын мәнді танимын. Сөздер мен ұғымдар іріктеуде қиындықтарсыз тез қарқынмен жылдам сөйлеймін. Оқу процесі шеңберінде әңгімелесу үшін тілді икемді және тиімді пайдаланамын. Мәтінді ұйымдастыру моделдерін, байланыс құралдарын және оның элементтерін біріктіруді білуімді көрсете отырып, күрделі тақырыптарға нақты, егжей-тегжейлі, жақсы құрастырған хабарлама жасай аламын.</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кез келген ауызша немесе жазбаша хабарламаны түсінемін, бірнеше ауызша және жазбаша көздерге негізделе отырып, байланысты мәтін құра аламын. Ең күрделі жағдайларда да мазмұнның ерекшелігін көрсете отырып, жоғары қарқынмен және жоғары анықтық дәрежесімен жылдам сөйлеймін.</w:t>
            </w:r>
          </w:p>
        </w:tc>
      </w:tr>
    </w:tbl>
    <w:bookmarkStart w:name="z232" w:id="22"/>
    <w:p>
      <w:pPr>
        <w:spacing w:after="0"/>
        <w:ind w:left="0"/>
        <w:jc w:val="both"/>
      </w:pPr>
      <w:r>
        <w:rPr>
          <w:rFonts w:ascii="Times New Roman"/>
          <w:b w:val="false"/>
          <w:i w:val="false"/>
          <w:color w:val="000000"/>
          <w:sz w:val="28"/>
        </w:rPr>
        <w:t>
      Әрбір деңгей ана тілін де, сол сияқты шет тілді де білу сертификатымен расталады.</w:t>
      </w:r>
      <w:r>
        <w:br/>
      </w:r>
      <w:r>
        <w:rPr>
          <w:rFonts w:ascii="Times New Roman"/>
          <w:b w:val="false"/>
          <w:i w:val="false"/>
          <w:color w:val="000000"/>
          <w:sz w:val="28"/>
        </w:rPr>
        <w:t>
</w:t>
      </w:r>
      <w:r>
        <w:rPr>
          <w:rFonts w:ascii="Times New Roman"/>
          <w:b w:val="false"/>
          <w:i w:val="false"/>
          <w:color w:val="000000"/>
          <w:sz w:val="28"/>
        </w:rPr>
        <w:t>
      Пәндерді тілдердің бірінде немесе бірнеше тілде қатар оқытуды ұйымдастыру таңдалған үш тілдік оқыту моделіне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Бұл ретте 1-іншіден 12-сынып аралығындағы оқыту бойында қазақ тілі мен әдебиетін, орыс тілі мен әдебиетін, ағылшын тілін және әлемдік әдебиетті пәндер деңгейінде зерделеу көзделеді.</w:t>
      </w:r>
      <w:r>
        <w:br/>
      </w:r>
      <w:r>
        <w:rPr>
          <w:rFonts w:ascii="Times New Roman"/>
          <w:b w:val="false"/>
          <w:i w:val="false"/>
          <w:color w:val="000000"/>
          <w:sz w:val="28"/>
        </w:rPr>
        <w:t>
</w:t>
      </w:r>
      <w:r>
        <w:rPr>
          <w:rFonts w:ascii="Times New Roman"/>
          <w:b w:val="false"/>
          <w:i w:val="false"/>
          <w:color w:val="000000"/>
          <w:sz w:val="28"/>
        </w:rPr>
        <w:t>
      Әлемді тану, өз-өзін тану, Қазақстан тарихы, қоғам, білім, Қазақстан географиясы, құқық тану сияқты пәндер қазақ тілінде зерделенеді, өйткені бұл пәндердің мазмұны мемлекеттік тілдің қоғамның  барлық салаларында жұмыс істеуіне, қазақстандық отансүйгіштікті нығайтуға тікелей әсер етеді.</w:t>
      </w:r>
      <w:r>
        <w:br/>
      </w:r>
      <w:r>
        <w:rPr>
          <w:rFonts w:ascii="Times New Roman"/>
          <w:b w:val="false"/>
          <w:i w:val="false"/>
          <w:color w:val="000000"/>
          <w:sz w:val="28"/>
        </w:rPr>
        <w:t>
</w:t>
      </w:r>
      <w:r>
        <w:rPr>
          <w:rFonts w:ascii="Times New Roman"/>
          <w:b w:val="false"/>
          <w:i w:val="false"/>
          <w:color w:val="000000"/>
          <w:sz w:val="28"/>
        </w:rPr>
        <w:t>
      Бейіндік пәндер, оқушыларға заманауи әлемнің жетістіктерін бастапқы көздің тілі арқылы зерделеу мүмкіндігін қамтамасыз ету мақсатында мемлекеттік, орыс және ағылшын тілдерінде зерделенеді. Сондай-ақ бұл бүгінгі таңда білім берудің Зияткерлік мектептері үшін бейіндік болып табылатын осы салаларындағы пәндер бойынша орыс және ағылшын тілдерінде сапалы оқу-әдістемелік әдебиеттің үлкен көлемінің болуымен түсіндіріледі.</w:t>
      </w:r>
      <w:r>
        <w:br/>
      </w:r>
      <w:r>
        <w:rPr>
          <w:rFonts w:ascii="Times New Roman"/>
          <w:b w:val="false"/>
          <w:i w:val="false"/>
          <w:color w:val="000000"/>
          <w:sz w:val="28"/>
        </w:rPr>
        <w:t>
</w:t>
      </w:r>
      <w:r>
        <w:rPr>
          <w:rFonts w:ascii="Times New Roman"/>
          <w:b w:val="false"/>
          <w:i w:val="false"/>
          <w:color w:val="000000"/>
          <w:sz w:val="28"/>
        </w:rPr>
        <w:t>
      12 сыныпты бітіргеннен кейін Зияткерлік мектептердің оқушылары ана тілдерін С2+ деңгейінде, екінші тілді С2 деңгейінде және ағылшын тілін В2-С1 деңгейінде білетін болады деп жоспарланып отыр, бұл IELTS халықаралық тестінің - әлемнің барлық жетекші оқу орындарына түсу үшін тіл білу деңгейі жеткілікті 6,5-7,5 баллдарына сәйкес келеді.</w:t>
      </w:r>
      <w:r>
        <w:br/>
      </w:r>
      <w:r>
        <w:rPr>
          <w:rFonts w:ascii="Times New Roman"/>
          <w:b w:val="false"/>
          <w:i w:val="false"/>
          <w:color w:val="000000"/>
          <w:sz w:val="28"/>
        </w:rPr>
        <w:t>
</w:t>
      </w:r>
      <w:r>
        <w:rPr>
          <w:rFonts w:ascii="Times New Roman"/>
          <w:b w:val="false"/>
          <w:i w:val="false"/>
          <w:color w:val="000000"/>
          <w:sz w:val="28"/>
        </w:rPr>
        <w:t>
      Тәрбие жұмысы жүйесі. Зияткерлік мектептердің тәрбие жұмысы жүйесінің негізіне эрудиттелген, ойлайтын, тіл тапқыш, принципті, ашық және сынай ойлайтын, қамқор, үйлесімді, талдай білетін зерттеуші түлек даярлауға бағытталған оқу және тәрбие жұмыстары процестерінің бірлігі, барлық мүдделі тараптарды тарту және оқушылардың өзін-өзі басқаруы принциптері салынған.</w:t>
      </w:r>
      <w:r>
        <w:br/>
      </w:r>
      <w:r>
        <w:rPr>
          <w:rFonts w:ascii="Times New Roman"/>
          <w:b w:val="false"/>
          <w:i w:val="false"/>
          <w:color w:val="000000"/>
          <w:sz w:val="28"/>
        </w:rPr>
        <w:t>
      Тәрбие жұмысы жүйесін іске асыру оқушының мынадай:</w:t>
      </w:r>
      <w:r>
        <w:br/>
      </w:r>
      <w:r>
        <w:rPr>
          <w:rFonts w:ascii="Times New Roman"/>
          <w:b w:val="false"/>
          <w:i w:val="false"/>
          <w:color w:val="000000"/>
          <w:sz w:val="28"/>
        </w:rPr>
        <w:t>
      азаматтық-отансүйгіштік тәрбиеге;</w:t>
      </w:r>
      <w:r>
        <w:br/>
      </w:r>
      <w:r>
        <w:rPr>
          <w:rFonts w:ascii="Times New Roman"/>
          <w:b w:val="false"/>
          <w:i w:val="false"/>
          <w:color w:val="000000"/>
          <w:sz w:val="28"/>
        </w:rPr>
        <w:t>
      зияткерлік дамытуға;</w:t>
      </w:r>
      <w:r>
        <w:br/>
      </w:r>
      <w:r>
        <w:rPr>
          <w:rFonts w:ascii="Times New Roman"/>
          <w:b w:val="false"/>
          <w:i w:val="false"/>
          <w:color w:val="000000"/>
          <w:sz w:val="28"/>
        </w:rPr>
        <w:t>
      рухани - адамгершілік тәрбиеге;</w:t>
      </w:r>
      <w:r>
        <w:br/>
      </w:r>
      <w:r>
        <w:rPr>
          <w:rFonts w:ascii="Times New Roman"/>
          <w:b w:val="false"/>
          <w:i w:val="false"/>
          <w:color w:val="000000"/>
          <w:sz w:val="28"/>
        </w:rPr>
        <w:t>
      кәсіби бағдарға;</w:t>
      </w:r>
      <w:r>
        <w:br/>
      </w:r>
      <w:r>
        <w:rPr>
          <w:rFonts w:ascii="Times New Roman"/>
          <w:b w:val="false"/>
          <w:i w:val="false"/>
          <w:color w:val="000000"/>
          <w:sz w:val="28"/>
        </w:rPr>
        <w:t>
      мәдени - эстетикалық тәрбиеге;</w:t>
      </w:r>
      <w:r>
        <w:br/>
      </w:r>
      <w:r>
        <w:rPr>
          <w:rFonts w:ascii="Times New Roman"/>
          <w:b w:val="false"/>
          <w:i w:val="false"/>
          <w:color w:val="000000"/>
          <w:sz w:val="28"/>
        </w:rPr>
        <w:t>
      экологиялық білім беруге;</w:t>
      </w:r>
      <w:r>
        <w:br/>
      </w:r>
      <w:r>
        <w:rPr>
          <w:rFonts w:ascii="Times New Roman"/>
          <w:b w:val="false"/>
          <w:i w:val="false"/>
          <w:color w:val="000000"/>
          <w:sz w:val="28"/>
        </w:rPr>
        <w:t>
      денсаулығын нығайтуға бағытталған, оқушылардың тұлғалық, әлеуметтік және денесі даму Бағдарламасы арқылы тәрбиелеуде барлық мүдделі тараптардың қатысуымен жүзеге асырылады.</w:t>
      </w:r>
      <w:r>
        <w:br/>
      </w:r>
      <w:r>
        <w:rPr>
          <w:rFonts w:ascii="Times New Roman"/>
          <w:b w:val="false"/>
          <w:i w:val="false"/>
          <w:color w:val="000000"/>
          <w:sz w:val="28"/>
        </w:rPr>
        <w:t>
</w:t>
      </w:r>
      <w:r>
        <w:rPr>
          <w:rFonts w:ascii="Times New Roman"/>
          <w:b w:val="false"/>
          <w:i w:val="false"/>
          <w:color w:val="000000"/>
          <w:sz w:val="28"/>
        </w:rPr>
        <w:t>
      Тәрбие жұмыстарының бағыттары жетекшілік институттарымен іске асырылады, ол әрбір Зияткерлік мектепте сабақ және сабақтан тыс қызмет жүйесі, үйірмелер, секциялар, балалардың жас ерекшеліктерін ескере отырып, қызығушылықтары бойынша клубтар мен оқушыларды шығармашылық, зерттеу және әлеуметтік қызметке белсенді тарту арқылы іске асырылады.</w:t>
      </w:r>
      <w:r>
        <w:br/>
      </w:r>
      <w:r>
        <w:rPr>
          <w:rFonts w:ascii="Times New Roman"/>
          <w:b w:val="false"/>
          <w:i w:val="false"/>
          <w:color w:val="000000"/>
          <w:sz w:val="28"/>
        </w:rPr>
        <w:t>
</w:t>
      </w:r>
      <w:r>
        <w:rPr>
          <w:rFonts w:ascii="Times New Roman"/>
          <w:b w:val="false"/>
          <w:i w:val="false"/>
          <w:color w:val="000000"/>
          <w:sz w:val="28"/>
        </w:rPr>
        <w:t>
      Мектептің тәрбие жұмысының осы жүйесі оқушыларға ұйымдастырушылық және шығармашылық қабілеттерін ашуға және іске асыруға мүмкіндік береді, мектептің және қоғамның түйткілдерін шешуге өзінің маңызын және қатысын сезіну тәрбие процесінің маңызды бөлігі, еліміздің болашақ көшбасшыларын тәрбиелейтін «эксперименталдық алаңқай».</w:t>
      </w:r>
      <w:r>
        <w:br/>
      </w:r>
      <w:r>
        <w:rPr>
          <w:rFonts w:ascii="Times New Roman"/>
          <w:b w:val="false"/>
          <w:i w:val="false"/>
          <w:color w:val="000000"/>
          <w:sz w:val="28"/>
        </w:rPr>
        <w:t>
</w:t>
      </w:r>
      <w:r>
        <w:rPr>
          <w:rFonts w:ascii="Times New Roman"/>
          <w:b w:val="false"/>
          <w:i w:val="false"/>
          <w:color w:val="000000"/>
          <w:sz w:val="28"/>
        </w:rPr>
        <w:t>
      Оқушылар контингентін қалыптастыру және табиғи - математика ғылымдарын зерделеуге қабілетті оқушыларды айқындау. Талдықорған қаласының балабақшасы мен мектеп алды контингенті жергілікті атқарушы органдар қалыптастырған кезектілік бойынша жинақталады.</w:t>
      </w:r>
      <w:r>
        <w:br/>
      </w:r>
      <w:r>
        <w:rPr>
          <w:rFonts w:ascii="Times New Roman"/>
          <w:b w:val="false"/>
          <w:i w:val="false"/>
          <w:color w:val="000000"/>
          <w:sz w:val="28"/>
        </w:rPr>
        <w:t>
</w:t>
      </w:r>
      <w:r>
        <w:rPr>
          <w:rFonts w:ascii="Times New Roman"/>
          <w:b w:val="false"/>
          <w:i w:val="false"/>
          <w:color w:val="000000"/>
          <w:sz w:val="28"/>
        </w:rPr>
        <w:t>
      Балаларды балабақшада және мектеп алды оқыту және тәрбиелеуді ұйымдастыру үшін ақы төлеу мемлекеттік тапсырыс және ата-аналар төлемақысы есебінен жүргізілетін болады деп ұйғарылды.</w:t>
      </w:r>
      <w:r>
        <w:br/>
      </w:r>
      <w:r>
        <w:rPr>
          <w:rFonts w:ascii="Times New Roman"/>
          <w:b w:val="false"/>
          <w:i w:val="false"/>
          <w:color w:val="000000"/>
          <w:sz w:val="28"/>
        </w:rPr>
        <w:t>
</w:t>
      </w:r>
      <w:r>
        <w:rPr>
          <w:rFonts w:ascii="Times New Roman"/>
          <w:b w:val="false"/>
          <w:i w:val="false"/>
          <w:color w:val="000000"/>
          <w:sz w:val="28"/>
        </w:rPr>
        <w:t>
      Талдықорған қаласының 1-сыныптар контингентін қалыптастыру балаларды балабақшадан конкурссыз көшіру жолымен жүзеге асырылады.</w:t>
      </w:r>
      <w:r>
        <w:br/>
      </w:r>
      <w:r>
        <w:rPr>
          <w:rFonts w:ascii="Times New Roman"/>
          <w:b w:val="false"/>
          <w:i w:val="false"/>
          <w:color w:val="000000"/>
          <w:sz w:val="28"/>
        </w:rPr>
        <w:t>
</w:t>
      </w:r>
      <w:r>
        <w:rPr>
          <w:rFonts w:ascii="Times New Roman"/>
          <w:b w:val="false"/>
          <w:i w:val="false"/>
          <w:color w:val="000000"/>
          <w:sz w:val="28"/>
        </w:rPr>
        <w:t>
      Қазіргі бар 5 мектептің 1-6-сынып оқушыларын жеке оқыту 2016 жылға дейін жүзеге асырылатын болады.</w:t>
      </w:r>
      <w:r>
        <w:br/>
      </w:r>
      <w:r>
        <w:rPr>
          <w:rFonts w:ascii="Times New Roman"/>
          <w:b w:val="false"/>
          <w:i w:val="false"/>
          <w:color w:val="000000"/>
          <w:sz w:val="28"/>
        </w:rPr>
        <w:t>
</w:t>
      </w:r>
      <w:r>
        <w:rPr>
          <w:rFonts w:ascii="Times New Roman"/>
          <w:b w:val="false"/>
          <w:i w:val="false"/>
          <w:color w:val="000000"/>
          <w:sz w:val="28"/>
        </w:rPr>
        <w:t>
      Зияткерлік мектептерге оқушыларды қабылдау конкурстық іріктеу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5-6-сынып оқушыларын сыныптан сыныпқа көшіру олардың үлгерімін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Табиғи - математикалық циклдағы пәндерді игеруге қабілетті оқушыларды айқындау географиясын кеңейту үшін 4-6-сынып оқушылары үшін виртуалды мектеп, 5-6-сынып оқушылары арасында табиғи - математика ғылымдарын игеруге қабілетті балаларды айқындау бойынша зияткерлік ойыны, демалыс мектебі, іс-шаралар ұйымдастырылатын болады.</w:t>
      </w:r>
      <w:r>
        <w:br/>
      </w:r>
      <w:r>
        <w:rPr>
          <w:rFonts w:ascii="Times New Roman"/>
          <w:b w:val="false"/>
          <w:i w:val="false"/>
          <w:color w:val="000000"/>
          <w:sz w:val="28"/>
        </w:rPr>
        <w:t>
</w:t>
      </w:r>
      <w:r>
        <w:rPr>
          <w:rFonts w:ascii="Times New Roman"/>
          <w:b w:val="false"/>
          <w:i w:val="false"/>
          <w:color w:val="000000"/>
          <w:sz w:val="28"/>
        </w:rPr>
        <w:t>
      7-12-сыныптарда оқыту Қазақстан Республикасының Бірінші Президентінің «Өркен» білім беру гранты негізінде жүзеге асырылады.</w:t>
      </w:r>
      <w:r>
        <w:br/>
      </w:r>
      <w:r>
        <w:rPr>
          <w:rFonts w:ascii="Times New Roman"/>
          <w:b w:val="false"/>
          <w:i w:val="false"/>
          <w:color w:val="000000"/>
          <w:sz w:val="28"/>
        </w:rPr>
        <w:t>
</w:t>
      </w:r>
      <w:r>
        <w:rPr>
          <w:rFonts w:ascii="Times New Roman"/>
          <w:b w:val="false"/>
          <w:i w:val="false"/>
          <w:color w:val="000000"/>
          <w:sz w:val="28"/>
        </w:rPr>
        <w:t>
      Балаларды іріктеу жүйесі. Балаларды іріктеудің қазіргі жүйесінде оқушының білім деңгейін анықтау үшін тестілік және конкурстық тапсырмалар пайдаланылады. Бұл тестілер зияткерлік даму (түсінуі, есте сақтауы, өз ойын ортаға сала білу), психикалық әлеуметтік (аңғарымдылығы, хабардарлығы, ой-өрісінің кеңдігі) дамуын, қисынды ойламы (қисынды операциялар жүргізе білуі, себеп-салдар байланысын түсіне білуі) деңгейін анықтауға мүмкіндік бермейді.</w:t>
      </w:r>
      <w:r>
        <w:br/>
      </w:r>
      <w:r>
        <w:rPr>
          <w:rFonts w:ascii="Times New Roman"/>
          <w:b w:val="false"/>
          <w:i w:val="false"/>
          <w:color w:val="000000"/>
          <w:sz w:val="28"/>
        </w:rPr>
        <w:t>
</w:t>
      </w:r>
      <w:r>
        <w:rPr>
          <w:rFonts w:ascii="Times New Roman"/>
          <w:b w:val="false"/>
          <w:i w:val="false"/>
          <w:color w:val="000000"/>
          <w:sz w:val="28"/>
        </w:rPr>
        <w:t>
      Бұл заманауи құралдарды қолдану және конкурстық тапсырмаларды әзірлеу технологиясы мен оларды талдау, өңдеу және түсінік беру саласында мамандардың жоқтығымен байланысты.</w:t>
      </w:r>
      <w:r>
        <w:br/>
      </w:r>
      <w:r>
        <w:rPr>
          <w:rFonts w:ascii="Times New Roman"/>
          <w:b w:val="false"/>
          <w:i w:val="false"/>
          <w:color w:val="000000"/>
          <w:sz w:val="28"/>
        </w:rPr>
        <w:t>
</w:t>
      </w:r>
      <w:r>
        <w:rPr>
          <w:rFonts w:ascii="Times New Roman"/>
          <w:b w:val="false"/>
          <w:i w:val="false"/>
          <w:color w:val="000000"/>
          <w:sz w:val="28"/>
        </w:rPr>
        <w:t>
      Осыған байланысты және ұзақ мерзімді перспективада жаратылыстану-математикалық ғылымдарды зерделеуге бейім балаларды іздеу мен іріктеудің жоғары сапасын қамтамасыз ету мақсатында, сондай-ақ Қазақстан Республикасы Тұңғыш Президентінің «Өркен» грантын беруге конкурстық іріктеу өткізудің айқындылығы мен транспаренттілігін қамтамасыз ету үшін қысқа мерзімді перспективада халықаралық тәуелсіз ұйым - балаларды бейімділіктері бойынша анықтау және іріктеудің кешенді жүйесін әзірлеуге, енгізуге және сүйемелдеуге жұмыс тәжірибесі және дарынды және талапты балалармен жұмыс істеу тәжірибесі бар стратегиялық серіктесті тарту ұйғарылады.</w:t>
      </w:r>
      <w:r>
        <w:br/>
      </w:r>
      <w:r>
        <w:rPr>
          <w:rFonts w:ascii="Times New Roman"/>
          <w:b w:val="false"/>
          <w:i w:val="false"/>
          <w:color w:val="000000"/>
          <w:sz w:val="28"/>
        </w:rPr>
        <w:t>
</w:t>
      </w:r>
      <w:r>
        <w:rPr>
          <w:rFonts w:ascii="Times New Roman"/>
          <w:b w:val="false"/>
          <w:i w:val="false"/>
          <w:color w:val="000000"/>
          <w:sz w:val="28"/>
        </w:rPr>
        <w:t>
      Стратегиялық серіктесті таңдау мыналарды:</w:t>
      </w:r>
      <w:r>
        <w:br/>
      </w:r>
      <w:r>
        <w:rPr>
          <w:rFonts w:ascii="Times New Roman"/>
          <w:b w:val="false"/>
          <w:i w:val="false"/>
          <w:color w:val="000000"/>
          <w:sz w:val="28"/>
        </w:rPr>
        <w:t>
</w:t>
      </w:r>
      <w:r>
        <w:rPr>
          <w:rFonts w:ascii="Times New Roman"/>
          <w:b w:val="false"/>
          <w:i w:val="false"/>
          <w:color w:val="000000"/>
          <w:sz w:val="28"/>
        </w:rPr>
        <w:t>
      психологиялық дамуын, жаңашылдығын, логикалық пайымдауын, дәл ғылымдарды игеруге икемділігін анықтау үшін пайдаланылатын психологиялық, психометрикалық тестілерді әзірлеуді және сынақтан өткізуді;</w:t>
      </w:r>
      <w:r>
        <w:br/>
      </w:r>
      <w:r>
        <w:rPr>
          <w:rFonts w:ascii="Times New Roman"/>
          <w:b w:val="false"/>
          <w:i w:val="false"/>
          <w:color w:val="000000"/>
          <w:sz w:val="28"/>
        </w:rPr>
        <w:t>
</w:t>
      </w:r>
      <w:r>
        <w:rPr>
          <w:rFonts w:ascii="Times New Roman"/>
          <w:b w:val="false"/>
          <w:i w:val="false"/>
          <w:color w:val="000000"/>
          <w:sz w:val="28"/>
        </w:rPr>
        <w:t>
      тест нәтижелерін өңдеу, талдау, түсіндіру әдістерін әзірлеуді және енгізуді;</w:t>
      </w:r>
      <w:r>
        <w:br/>
      </w:r>
      <w:r>
        <w:rPr>
          <w:rFonts w:ascii="Times New Roman"/>
          <w:b w:val="false"/>
          <w:i w:val="false"/>
          <w:color w:val="000000"/>
          <w:sz w:val="28"/>
        </w:rPr>
        <w:t>
</w:t>
      </w:r>
      <w:r>
        <w:rPr>
          <w:rFonts w:ascii="Times New Roman"/>
          <w:b w:val="false"/>
          <w:i w:val="false"/>
          <w:color w:val="000000"/>
          <w:sz w:val="28"/>
        </w:rPr>
        <w:t>
      білім беру үрдісінде оларды психологиялық-педагогикалық сүйемелдеу мақсатында оқушылардың оқыту-тәрбиелеу үрдісін ұйымдастыру жөніндегі ұсынымдар мен ұсыныстарды дайындауды;</w:t>
      </w:r>
      <w:r>
        <w:br/>
      </w:r>
      <w:r>
        <w:rPr>
          <w:rFonts w:ascii="Times New Roman"/>
          <w:b w:val="false"/>
          <w:i w:val="false"/>
          <w:color w:val="000000"/>
          <w:sz w:val="28"/>
        </w:rPr>
        <w:t>
</w:t>
      </w:r>
      <w:r>
        <w:rPr>
          <w:rFonts w:ascii="Times New Roman"/>
          <w:b w:val="false"/>
          <w:i w:val="false"/>
          <w:color w:val="000000"/>
          <w:sz w:val="28"/>
        </w:rPr>
        <w:t>
      тестілерді әзірлеу, сараптау, сынақтан өткізу, тестілеу нәтижелерін өңдеу және түсіндіру жөніндегі халықаралық тәжірибе білімдерін және дағдыларын беруді қамтитын жаратылыстану-математикалық ғылымдарды зерделеуге қабілетті балаларды анықтау мен іріктеудің кешенді жүйесін құру жөніндегі бірлескен жобаны іске асыруға әлеуетті серіктестің дайындығына негізделеді.</w:t>
      </w:r>
      <w:r>
        <w:br/>
      </w:r>
      <w:r>
        <w:rPr>
          <w:rFonts w:ascii="Times New Roman"/>
          <w:b w:val="false"/>
          <w:i w:val="false"/>
          <w:color w:val="000000"/>
          <w:sz w:val="28"/>
        </w:rPr>
        <w:t>
</w:t>
      </w:r>
      <w:r>
        <w:rPr>
          <w:rFonts w:ascii="Times New Roman"/>
          <w:b w:val="false"/>
          <w:i w:val="false"/>
          <w:color w:val="000000"/>
          <w:sz w:val="28"/>
        </w:rPr>
        <w:t>
      Педогогикалық қызметкерлерді іріктеу және кәсіби талдау жүйесі. Зияткерлік мектептердің педогогикалық қызметкерлерін, басқару кадрларын және көмекші персоналын іздеудің, қалыптастыру мен дамытудың жоғары сапасы:</w:t>
      </w:r>
      <w:r>
        <w:br/>
      </w:r>
      <w:r>
        <w:rPr>
          <w:rFonts w:ascii="Times New Roman"/>
          <w:b w:val="false"/>
          <w:i w:val="false"/>
          <w:color w:val="000000"/>
          <w:sz w:val="28"/>
        </w:rPr>
        <w:t>
</w:t>
      </w:r>
      <w:r>
        <w:rPr>
          <w:rFonts w:ascii="Times New Roman"/>
          <w:b w:val="false"/>
          <w:i w:val="false"/>
          <w:color w:val="000000"/>
          <w:sz w:val="28"/>
        </w:rPr>
        <w:t>
      педагогикалық қызметкерлерді іріктеу;</w:t>
      </w:r>
      <w:r>
        <w:br/>
      </w:r>
      <w:r>
        <w:rPr>
          <w:rFonts w:ascii="Times New Roman"/>
          <w:b w:val="false"/>
          <w:i w:val="false"/>
          <w:color w:val="000000"/>
          <w:sz w:val="28"/>
        </w:rPr>
        <w:t>
</w:t>
      </w:r>
      <w:r>
        <w:rPr>
          <w:rFonts w:ascii="Times New Roman"/>
          <w:b w:val="false"/>
          <w:i w:val="false"/>
          <w:color w:val="000000"/>
          <w:sz w:val="28"/>
        </w:rPr>
        <w:t>
      педогогикалық қызметкерлерді, басқару кадрларын және көмекші персоналды кәсіби дамыту;</w:t>
      </w:r>
      <w:r>
        <w:br/>
      </w:r>
      <w:r>
        <w:rPr>
          <w:rFonts w:ascii="Times New Roman"/>
          <w:b w:val="false"/>
          <w:i w:val="false"/>
          <w:color w:val="000000"/>
          <w:sz w:val="28"/>
        </w:rPr>
        <w:t>
</w:t>
      </w:r>
      <w:r>
        <w:rPr>
          <w:rFonts w:ascii="Times New Roman"/>
          <w:b w:val="false"/>
          <w:i w:val="false"/>
          <w:color w:val="000000"/>
          <w:sz w:val="28"/>
        </w:rPr>
        <w:t>
      педагогтар мен басқа қызметкерлерді іріктеу және олардың кәсіби құзыреті сапасының мониторингі жүйесімен қамтамасыз етіледі.</w:t>
      </w:r>
      <w:r>
        <w:br/>
      </w:r>
      <w:r>
        <w:rPr>
          <w:rFonts w:ascii="Times New Roman"/>
          <w:b w:val="false"/>
          <w:i w:val="false"/>
          <w:color w:val="000000"/>
          <w:sz w:val="28"/>
        </w:rPr>
        <w:t>
</w:t>
      </w:r>
      <w:r>
        <w:rPr>
          <w:rFonts w:ascii="Times New Roman"/>
          <w:b w:val="false"/>
          <w:i w:val="false"/>
          <w:color w:val="000000"/>
          <w:sz w:val="28"/>
        </w:rPr>
        <w:t>
      Зияткерлік мектептердің педагогикалық персоналының кадрлық құрамы неғұрлым дайындалған қазақстандық және халықаралық бағдарламаларда тәжірибесі бар шетелдік оқытушылардың қатарынан қалыптастырылады.</w:t>
      </w:r>
      <w:r>
        <w:br/>
      </w:r>
      <w:r>
        <w:rPr>
          <w:rFonts w:ascii="Times New Roman"/>
          <w:b w:val="false"/>
          <w:i w:val="false"/>
          <w:color w:val="000000"/>
          <w:sz w:val="28"/>
        </w:rPr>
        <w:t>
</w:t>
      </w:r>
      <w:r>
        <w:rPr>
          <w:rFonts w:ascii="Times New Roman"/>
          <w:b w:val="false"/>
          <w:i w:val="false"/>
          <w:color w:val="000000"/>
          <w:sz w:val="28"/>
        </w:rPr>
        <w:t>
      Білім беру қызметтерін көрсетудің жоғары сапасын қамтамасыз ету үшін Зияткерлік мектептерде жұмыс істеу үшін педагогикалық қызметкерлерді іріктеу конкурстық негізде жүргізіледі.</w:t>
      </w:r>
      <w:r>
        <w:br/>
      </w:r>
      <w:r>
        <w:rPr>
          <w:rFonts w:ascii="Times New Roman"/>
          <w:b w:val="false"/>
          <w:i w:val="false"/>
          <w:color w:val="000000"/>
          <w:sz w:val="28"/>
        </w:rPr>
        <w:t>
</w:t>
      </w:r>
      <w:r>
        <w:rPr>
          <w:rFonts w:ascii="Times New Roman"/>
          <w:b w:val="false"/>
          <w:i w:val="false"/>
          <w:color w:val="000000"/>
          <w:sz w:val="28"/>
        </w:rPr>
        <w:t>
      Педагогикалық қызметкерлерді іріктеу критерийлері мектептің ерекшелігін ескере отырып әзірленеді, олардың неғұрлым басымдары мыналар болып табылады:</w:t>
      </w:r>
      <w:r>
        <w:br/>
      </w:r>
      <w:r>
        <w:rPr>
          <w:rFonts w:ascii="Times New Roman"/>
          <w:b w:val="false"/>
          <w:i w:val="false"/>
          <w:color w:val="000000"/>
          <w:sz w:val="28"/>
        </w:rPr>
        <w:t>
      - арнайы кәсіби білімінің болуы;</w:t>
      </w:r>
      <w:r>
        <w:br/>
      </w:r>
      <w:r>
        <w:rPr>
          <w:rFonts w:ascii="Times New Roman"/>
          <w:b w:val="false"/>
          <w:i w:val="false"/>
          <w:color w:val="000000"/>
          <w:sz w:val="28"/>
        </w:rPr>
        <w:t>
      - психологиялық орнықтылық, командада жұмыс істей білу, инновациялық қызметке дайындық;</w:t>
      </w:r>
      <w:r>
        <w:br/>
      </w:r>
      <w:r>
        <w:rPr>
          <w:rFonts w:ascii="Times New Roman"/>
          <w:b w:val="false"/>
          <w:i w:val="false"/>
          <w:color w:val="000000"/>
          <w:sz w:val="28"/>
        </w:rPr>
        <w:t>
      - жұмыста кәсіби-педагогикалық және пәндік білімдерді кешенді пайдалану;</w:t>
      </w:r>
      <w:r>
        <w:br/>
      </w:r>
      <w:r>
        <w:rPr>
          <w:rFonts w:ascii="Times New Roman"/>
          <w:b w:val="false"/>
          <w:i w:val="false"/>
          <w:color w:val="000000"/>
          <w:sz w:val="28"/>
        </w:rPr>
        <w:t>
      - шығармашылыққа, суырып салмалыққа, жеке шығармашылық ізденіске қабілеті;</w:t>
      </w:r>
      <w:r>
        <w:br/>
      </w:r>
      <w:r>
        <w:rPr>
          <w:rFonts w:ascii="Times New Roman"/>
          <w:b w:val="false"/>
          <w:i w:val="false"/>
          <w:color w:val="000000"/>
          <w:sz w:val="28"/>
        </w:rPr>
        <w:t>
      - тіл табысу қабілеттері, риториканы жақсы меңгеру;</w:t>
      </w:r>
      <w:r>
        <w:br/>
      </w:r>
      <w:r>
        <w:rPr>
          <w:rFonts w:ascii="Times New Roman"/>
          <w:b w:val="false"/>
          <w:i w:val="false"/>
          <w:color w:val="000000"/>
          <w:sz w:val="28"/>
        </w:rPr>
        <w:t>
      - педагогикалық қызметте жеке жетістіктерінің болуы;</w:t>
      </w:r>
      <w:r>
        <w:br/>
      </w:r>
      <w:r>
        <w:rPr>
          <w:rFonts w:ascii="Times New Roman"/>
          <w:b w:val="false"/>
          <w:i w:val="false"/>
          <w:color w:val="000000"/>
          <w:sz w:val="28"/>
        </w:rPr>
        <w:t>
      - заманауи ақпараттық-коммуникативтік технологияларды меңгеру;</w:t>
      </w:r>
      <w:r>
        <w:br/>
      </w:r>
      <w:r>
        <w:rPr>
          <w:rFonts w:ascii="Times New Roman"/>
          <w:b w:val="false"/>
          <w:i w:val="false"/>
          <w:color w:val="000000"/>
          <w:sz w:val="28"/>
        </w:rPr>
        <w:t>
      - қазақ, орыс, ағылшын және басқа да тілдерді меңгеру.</w:t>
      </w:r>
      <w:r>
        <w:br/>
      </w:r>
      <w:r>
        <w:rPr>
          <w:rFonts w:ascii="Times New Roman"/>
          <w:b w:val="false"/>
          <w:i w:val="false"/>
          <w:color w:val="000000"/>
          <w:sz w:val="28"/>
        </w:rPr>
        <w:t>
      Конкурстық іріктеу мыналарды қамтиды:</w:t>
      </w:r>
      <w:r>
        <w:br/>
      </w:r>
      <w:r>
        <w:rPr>
          <w:rFonts w:ascii="Times New Roman"/>
          <w:b w:val="false"/>
          <w:i w:val="false"/>
          <w:color w:val="000000"/>
          <w:sz w:val="28"/>
        </w:rPr>
        <w:t>
</w:t>
      </w:r>
      <w:r>
        <w:rPr>
          <w:rFonts w:ascii="Times New Roman"/>
          <w:b w:val="false"/>
          <w:i w:val="false"/>
          <w:color w:val="000000"/>
          <w:sz w:val="28"/>
        </w:rPr>
        <w:t>
      Конкурсқа қатысушының портфолиосын зерделеу;</w:t>
      </w:r>
      <w:r>
        <w:br/>
      </w:r>
      <w:r>
        <w:rPr>
          <w:rFonts w:ascii="Times New Roman"/>
          <w:b w:val="false"/>
          <w:i w:val="false"/>
          <w:color w:val="000000"/>
          <w:sz w:val="28"/>
        </w:rPr>
        <w:t>
</w:t>
      </w:r>
      <w:r>
        <w:rPr>
          <w:rFonts w:ascii="Times New Roman"/>
          <w:b w:val="false"/>
          <w:i w:val="false"/>
          <w:color w:val="000000"/>
          <w:sz w:val="28"/>
        </w:rPr>
        <w:t>
      пәннің мазмұны және оны өткізу әдістемесі жөніндегі тестілеуден өту;</w:t>
      </w:r>
      <w:r>
        <w:br/>
      </w:r>
      <w:r>
        <w:rPr>
          <w:rFonts w:ascii="Times New Roman"/>
          <w:b w:val="false"/>
          <w:i w:val="false"/>
          <w:color w:val="000000"/>
          <w:sz w:val="28"/>
        </w:rPr>
        <w:t>
</w:t>
      </w:r>
      <w:r>
        <w:rPr>
          <w:rFonts w:ascii="Times New Roman"/>
          <w:b w:val="false"/>
          <w:i w:val="false"/>
          <w:color w:val="000000"/>
          <w:sz w:val="28"/>
        </w:rPr>
        <w:t>
      Зияткерлік мектептердің білім беру бағдарламалары бойынша мұғалімнің сабақ беруге дайындығын және қабілетін анықтау;</w:t>
      </w:r>
      <w:r>
        <w:br/>
      </w:r>
      <w:r>
        <w:rPr>
          <w:rFonts w:ascii="Times New Roman"/>
          <w:b w:val="false"/>
          <w:i w:val="false"/>
          <w:color w:val="000000"/>
          <w:sz w:val="28"/>
        </w:rPr>
        <w:t>
</w:t>
      </w:r>
      <w:r>
        <w:rPr>
          <w:rFonts w:ascii="Times New Roman"/>
          <w:b w:val="false"/>
          <w:i w:val="false"/>
          <w:color w:val="000000"/>
          <w:sz w:val="28"/>
        </w:rPr>
        <w:t>
      конкурсқа қатысушының кәсіби шеберлігінің деңгейін анықтау мақсатында сабақтың үзіндісін көрсету;</w:t>
      </w:r>
      <w:r>
        <w:br/>
      </w:r>
      <w:r>
        <w:rPr>
          <w:rFonts w:ascii="Times New Roman"/>
          <w:b w:val="false"/>
          <w:i w:val="false"/>
          <w:color w:val="000000"/>
          <w:sz w:val="28"/>
        </w:rPr>
        <w:t>
</w:t>
      </w:r>
      <w:r>
        <w:rPr>
          <w:rFonts w:ascii="Times New Roman"/>
          <w:b w:val="false"/>
          <w:i w:val="false"/>
          <w:color w:val="000000"/>
          <w:sz w:val="28"/>
        </w:rPr>
        <w:t>
      тілдерді (қазақ, орыс, ағылшын тілдері және басқалар) меңгеру деңгейін анықтау;</w:t>
      </w:r>
      <w:r>
        <w:br/>
      </w:r>
      <w:r>
        <w:rPr>
          <w:rFonts w:ascii="Times New Roman"/>
          <w:b w:val="false"/>
          <w:i w:val="false"/>
          <w:color w:val="000000"/>
          <w:sz w:val="28"/>
        </w:rPr>
        <w:t>
</w:t>
      </w:r>
      <w:r>
        <w:rPr>
          <w:rFonts w:ascii="Times New Roman"/>
          <w:b w:val="false"/>
          <w:i w:val="false"/>
          <w:color w:val="000000"/>
          <w:sz w:val="28"/>
        </w:rPr>
        <w:t>
      АКТ меңгеру деңгейін анықтау;</w:t>
      </w:r>
      <w:r>
        <w:br/>
      </w:r>
      <w:r>
        <w:rPr>
          <w:rFonts w:ascii="Times New Roman"/>
          <w:b w:val="false"/>
          <w:i w:val="false"/>
          <w:color w:val="000000"/>
          <w:sz w:val="28"/>
        </w:rPr>
        <w:t>
</w:t>
      </w:r>
      <w:r>
        <w:rPr>
          <w:rFonts w:ascii="Times New Roman"/>
          <w:b w:val="false"/>
          <w:i w:val="false"/>
          <w:color w:val="000000"/>
          <w:sz w:val="28"/>
        </w:rPr>
        <w:t>
      сұхбаттасу;</w:t>
      </w:r>
      <w:r>
        <w:br/>
      </w:r>
      <w:r>
        <w:rPr>
          <w:rFonts w:ascii="Times New Roman"/>
          <w:b w:val="false"/>
          <w:i w:val="false"/>
          <w:color w:val="000000"/>
          <w:sz w:val="28"/>
        </w:rPr>
        <w:t>
</w:t>
      </w:r>
      <w:r>
        <w:rPr>
          <w:rFonts w:ascii="Times New Roman"/>
          <w:b w:val="false"/>
          <w:i w:val="false"/>
          <w:color w:val="000000"/>
          <w:sz w:val="28"/>
        </w:rPr>
        <w:t>
      ұсынымдарды зерделеу.</w:t>
      </w:r>
      <w:r>
        <w:br/>
      </w:r>
      <w:r>
        <w:rPr>
          <w:rFonts w:ascii="Times New Roman"/>
          <w:b w:val="false"/>
          <w:i w:val="false"/>
          <w:color w:val="000000"/>
          <w:sz w:val="28"/>
        </w:rPr>
        <w:t>
</w:t>
      </w:r>
      <w:r>
        <w:rPr>
          <w:rFonts w:ascii="Times New Roman"/>
          <w:b w:val="false"/>
          <w:i w:val="false"/>
          <w:color w:val="000000"/>
          <w:sz w:val="28"/>
        </w:rPr>
        <w:t>
      Зияткерлік мектептің білім беру моделінің талаптарына жауап беретін жоғары білікті педагогикалық персоналды қалыптастырудың маңызды шарты - мұғалімнің Зияткерлік мектептің білім беру моделімен, ықпалдастырылған оқу бағдарламаларының мақсаттары мен міндеттеріне қол жеткізуге бағытталған оқытуға ұстанымдармен таныстыруы.</w:t>
      </w:r>
      <w:r>
        <w:br/>
      </w:r>
      <w:r>
        <w:rPr>
          <w:rFonts w:ascii="Times New Roman"/>
          <w:b w:val="false"/>
          <w:i w:val="false"/>
          <w:color w:val="000000"/>
          <w:sz w:val="28"/>
        </w:rPr>
        <w:t>
</w:t>
      </w:r>
      <w:r>
        <w:rPr>
          <w:rFonts w:ascii="Times New Roman"/>
          <w:b w:val="false"/>
          <w:i w:val="false"/>
          <w:color w:val="000000"/>
          <w:sz w:val="28"/>
        </w:rPr>
        <w:t>
      Конкурстық іріктеуде қатысу үшін әлеуетті отандық үміткерлерді ақпараттандыру бұқаралық ақпарат құралдары арқылы, жеке ұсыныстар арқылы, сондай-ақ міндетті түрде педагогикалық іс-тәжірибеден өте отырып, Зияткерлік мектептерде жұмыс істеу үшін неғұрлым талапты студенттерді анықтау және шақыру мақсатында елдің педагогикалық жоғары оқу орындарымен ынтымақтасу арқылы жүзеге асырылады.</w:t>
      </w:r>
      <w:r>
        <w:br/>
      </w:r>
      <w:r>
        <w:rPr>
          <w:rFonts w:ascii="Times New Roman"/>
          <w:b w:val="false"/>
          <w:i w:val="false"/>
          <w:color w:val="000000"/>
          <w:sz w:val="28"/>
        </w:rPr>
        <w:t>
</w:t>
      </w:r>
      <w:r>
        <w:rPr>
          <w:rFonts w:ascii="Times New Roman"/>
          <w:b w:val="false"/>
          <w:i w:val="false"/>
          <w:color w:val="000000"/>
          <w:sz w:val="28"/>
        </w:rPr>
        <w:t>
      Шетелдік оқытушылар штатын тарту халықаралық білім беру және рекрутингтік ұйымдарының (CIS, Search Associates және басқалары) қолдауымен педагогтарды жалдау жөніндегі халықаралық жәрмеңкелерге қатысу арқылы, бұқаралық ақпарат құралдары арқылы мүмкін.</w:t>
      </w:r>
      <w:r>
        <w:br/>
      </w:r>
      <w:r>
        <w:rPr>
          <w:rFonts w:ascii="Times New Roman"/>
          <w:b w:val="false"/>
          <w:i w:val="false"/>
          <w:color w:val="000000"/>
          <w:sz w:val="28"/>
        </w:rPr>
        <w:t>
</w:t>
      </w:r>
      <w:r>
        <w:rPr>
          <w:rFonts w:ascii="Times New Roman"/>
          <w:b w:val="false"/>
          <w:i w:val="false"/>
          <w:color w:val="000000"/>
          <w:sz w:val="28"/>
        </w:rPr>
        <w:t>
      Сондай-ақ Стратегиялық серіктес - оқушылар мен педагогикалық қызметкерлерді оқыту үшін жоғары маманданған және сертификатталған шетелдік педагогтар командасын тарта отырып, жобаны іске асыруда тәжірибесі бар ұйыммен бірлескен жобаны іске асыру жөнінде ұсыныс әзірленетін болады. Осы ынтымақтастық үш тілдік оқытуды іске асыру үшін білім беру және тілдік ортаны құруға мүмкіндік береді.</w:t>
      </w:r>
      <w:r>
        <w:br/>
      </w:r>
      <w:r>
        <w:rPr>
          <w:rFonts w:ascii="Times New Roman"/>
          <w:b w:val="false"/>
          <w:i w:val="false"/>
          <w:color w:val="000000"/>
          <w:sz w:val="28"/>
        </w:rPr>
        <w:t>
</w:t>
      </w:r>
      <w:r>
        <w:rPr>
          <w:rFonts w:ascii="Times New Roman"/>
          <w:b w:val="false"/>
          <w:i w:val="false"/>
          <w:color w:val="000000"/>
          <w:sz w:val="28"/>
        </w:rPr>
        <w:t>
      Бірыңғай ақпараттық-білім беру ортасын жобалау, салу, материалдық-техникалық жарақтандыру және құру. Зияткерлік мектептердің бірыңғай ақпараттық-білім беру ортасын жобалау, салу, материалдық-техникалық жарақтандыру және құру жөніндегі жұмысты ұйымдастыру білім беру моделінің талаптарын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Жобалар Қазақстан Республикасының заңнамасына сәйкес конкурстық негізде іріктеледі.</w:t>
      </w:r>
      <w:r>
        <w:br/>
      </w:r>
      <w:r>
        <w:rPr>
          <w:rFonts w:ascii="Times New Roman"/>
          <w:b w:val="false"/>
          <w:i w:val="false"/>
          <w:color w:val="000000"/>
          <w:sz w:val="28"/>
        </w:rPr>
        <w:t>
</w:t>
      </w:r>
      <w:r>
        <w:rPr>
          <w:rFonts w:ascii="Times New Roman"/>
          <w:b w:val="false"/>
          <w:i w:val="false"/>
          <w:color w:val="000000"/>
          <w:sz w:val="28"/>
        </w:rPr>
        <w:t>
      Елімізде мамандандырылған оқу орындарын материалдық-техникалық құралдармен жарақтандырудың нормативтік құқықтық базасының болмауына байланысты Зияткерлік мектептерді отандық және халықаралық нарық зерттеулерінің негізінде озық технологиялар мен әдістерге сәйкес келетін заманауи жиһазбен, зертханалық-техникалық жабдықпен, ақпараттық-коммуникациялық технологиялармен, оқу-әдістемелік материалдармен жарақтандыру стандарттарын әзірлеу қажет. Стандартты Қоғамның жалғыз акционері бекітеді.</w:t>
      </w:r>
      <w:r>
        <w:br/>
      </w:r>
      <w:r>
        <w:rPr>
          <w:rFonts w:ascii="Times New Roman"/>
          <w:b w:val="false"/>
          <w:i w:val="false"/>
          <w:color w:val="000000"/>
          <w:sz w:val="28"/>
        </w:rPr>
        <w:t>
</w:t>
      </w:r>
      <w:r>
        <w:rPr>
          <w:rFonts w:ascii="Times New Roman"/>
          <w:b w:val="false"/>
          <w:i w:val="false"/>
          <w:color w:val="000000"/>
          <w:sz w:val="28"/>
        </w:rPr>
        <w:t>
      Стандартты әзірлегенге және бекіткенге дейін Қоғамның жалғыз акционері сатып алынатын оқу жабдықтарының тізбесін бекітеді.</w:t>
      </w:r>
      <w:r>
        <w:br/>
      </w:r>
      <w:r>
        <w:rPr>
          <w:rFonts w:ascii="Times New Roman"/>
          <w:b w:val="false"/>
          <w:i w:val="false"/>
          <w:color w:val="000000"/>
          <w:sz w:val="28"/>
        </w:rPr>
        <w:t>
</w:t>
      </w:r>
      <w:r>
        <w:rPr>
          <w:rFonts w:ascii="Times New Roman"/>
          <w:b w:val="false"/>
          <w:i w:val="false"/>
          <w:color w:val="000000"/>
          <w:sz w:val="28"/>
        </w:rPr>
        <w:t>
      Зияткерлік мектептер оқыту бейініне қарай физика, химия, биология, информатика және басқа пәндер бойынша мамандандырылған оқулықтармен кеңейтілген зертханалармен жабдықтанатын болады.</w:t>
      </w:r>
      <w:r>
        <w:br/>
      </w:r>
      <w:r>
        <w:rPr>
          <w:rFonts w:ascii="Times New Roman"/>
          <w:b w:val="false"/>
          <w:i w:val="false"/>
          <w:color w:val="000000"/>
          <w:sz w:val="28"/>
        </w:rPr>
        <w:t>
</w:t>
      </w:r>
      <w:r>
        <w:rPr>
          <w:rFonts w:ascii="Times New Roman"/>
          <w:b w:val="false"/>
          <w:i w:val="false"/>
          <w:color w:val="000000"/>
          <w:sz w:val="28"/>
        </w:rPr>
        <w:t>
      Зияткерлік мектептер желісін материалдық-техникалық қамтамасыз ету жөніндегі қызметті Қоғам жүзеге асырады.</w:t>
      </w:r>
      <w:r>
        <w:br/>
      </w:r>
      <w:r>
        <w:rPr>
          <w:rFonts w:ascii="Times New Roman"/>
          <w:b w:val="false"/>
          <w:i w:val="false"/>
          <w:color w:val="000000"/>
          <w:sz w:val="28"/>
        </w:rPr>
        <w:t>
</w:t>
      </w:r>
      <w:r>
        <w:rPr>
          <w:rFonts w:ascii="Times New Roman"/>
          <w:b w:val="false"/>
          <w:i w:val="false"/>
          <w:color w:val="000000"/>
          <w:sz w:val="28"/>
        </w:rPr>
        <w:t>
      Ақпараттандыру. Зияткерлік мектептерді ақпараттандыру ақпараттық-білім беру жүйесін әзірлеу мен енгізуді, компьютерлік, интерактивті және перифериялық жабдықпен жарақтандыруды қамтиды, олар білім беру бағдарламаларына сәйкес дәріс беру және оқыту сапасын арттыруға, сондай-ақ білім беру үрдісіне барлық қатысушылардың ақпараттық-коммуникациялық технологияларды пайдалану мәдениетін қалыптастыруға ықпал ететін болады.</w:t>
      </w:r>
      <w:r>
        <w:br/>
      </w:r>
      <w:r>
        <w:rPr>
          <w:rFonts w:ascii="Times New Roman"/>
          <w:b w:val="false"/>
          <w:i w:val="false"/>
          <w:color w:val="000000"/>
          <w:sz w:val="28"/>
        </w:rPr>
        <w:t>
</w:t>
      </w:r>
      <w:r>
        <w:rPr>
          <w:rFonts w:ascii="Times New Roman"/>
          <w:b w:val="false"/>
          <w:i w:val="false"/>
          <w:color w:val="000000"/>
          <w:sz w:val="28"/>
        </w:rPr>
        <w:t>
      Көрсетілген мақсатқа қол жеткізу үшін мынадай міндеттерді іске асыру қажет:</w:t>
      </w:r>
      <w:r>
        <w:br/>
      </w:r>
      <w:r>
        <w:rPr>
          <w:rFonts w:ascii="Times New Roman"/>
          <w:b w:val="false"/>
          <w:i w:val="false"/>
          <w:color w:val="000000"/>
          <w:sz w:val="28"/>
        </w:rPr>
        <w:t>
</w:t>
      </w:r>
      <w:r>
        <w:rPr>
          <w:rFonts w:ascii="Times New Roman"/>
          <w:b w:val="false"/>
          <w:i w:val="false"/>
          <w:color w:val="000000"/>
          <w:sz w:val="28"/>
        </w:rPr>
        <w:t>
      Басқарудың тиімді және ақпараттық-коммуникациялық жүйесін құру;</w:t>
      </w:r>
      <w:r>
        <w:br/>
      </w:r>
      <w:r>
        <w:rPr>
          <w:rFonts w:ascii="Times New Roman"/>
          <w:b w:val="false"/>
          <w:i w:val="false"/>
          <w:color w:val="000000"/>
          <w:sz w:val="28"/>
        </w:rPr>
        <w:t>
</w:t>
      </w:r>
      <w:r>
        <w:rPr>
          <w:rFonts w:ascii="Times New Roman"/>
          <w:b w:val="false"/>
          <w:i w:val="false"/>
          <w:color w:val="000000"/>
          <w:sz w:val="28"/>
        </w:rPr>
        <w:t>
      тиімді ақпараттық-білім беру жүйесін құру;</w:t>
      </w:r>
      <w:r>
        <w:br/>
      </w:r>
      <w:r>
        <w:rPr>
          <w:rFonts w:ascii="Times New Roman"/>
          <w:b w:val="false"/>
          <w:i w:val="false"/>
          <w:color w:val="000000"/>
          <w:sz w:val="28"/>
        </w:rPr>
        <w:t>
</w:t>
      </w:r>
      <w:r>
        <w:rPr>
          <w:rFonts w:ascii="Times New Roman"/>
          <w:b w:val="false"/>
          <w:i w:val="false"/>
          <w:color w:val="000000"/>
          <w:sz w:val="28"/>
        </w:rPr>
        <w:t>
      оқыту-тәрбиелеу үрдісінде ақпараттық технологияларды пайдалану саласында сауаттылық деңгейін арттыру;</w:t>
      </w:r>
      <w:r>
        <w:br/>
      </w:r>
      <w:r>
        <w:rPr>
          <w:rFonts w:ascii="Times New Roman"/>
          <w:b w:val="false"/>
          <w:i w:val="false"/>
          <w:color w:val="000000"/>
          <w:sz w:val="28"/>
        </w:rPr>
        <w:t>
</w:t>
      </w:r>
      <w:r>
        <w:rPr>
          <w:rFonts w:ascii="Times New Roman"/>
          <w:b w:val="false"/>
          <w:i w:val="false"/>
          <w:color w:val="000000"/>
          <w:sz w:val="28"/>
        </w:rPr>
        <w:t>
      озық ақпараттық технологияларды пайдалану арқылы тиімді оқыту-тәрбиелеу үрдісінің тиімділігін арттыру.</w:t>
      </w:r>
      <w:r>
        <w:br/>
      </w:r>
      <w:r>
        <w:rPr>
          <w:rFonts w:ascii="Times New Roman"/>
          <w:b w:val="false"/>
          <w:i w:val="false"/>
          <w:color w:val="000000"/>
          <w:sz w:val="28"/>
        </w:rPr>
        <w:t>
</w:t>
      </w:r>
      <w:r>
        <w:rPr>
          <w:rFonts w:ascii="Times New Roman"/>
          <w:b w:val="false"/>
          <w:i w:val="false"/>
          <w:color w:val="000000"/>
          <w:sz w:val="28"/>
        </w:rPr>
        <w:t>
      Осы Бағдарламаны іске асыра отырып, мынадай қағидаттарды ұстану қажет:</w:t>
      </w:r>
      <w:r>
        <w:br/>
      </w:r>
      <w:r>
        <w:rPr>
          <w:rFonts w:ascii="Times New Roman"/>
          <w:b w:val="false"/>
          <w:i w:val="false"/>
          <w:color w:val="000000"/>
          <w:sz w:val="28"/>
        </w:rPr>
        <w:t>
</w:t>
      </w:r>
      <w:r>
        <w:rPr>
          <w:rFonts w:ascii="Times New Roman"/>
          <w:b w:val="false"/>
          <w:i w:val="false"/>
          <w:color w:val="000000"/>
          <w:sz w:val="28"/>
        </w:rPr>
        <w:t>
      түсініктілік қағидаты - кез келген есеп құжатында ұсынылған ақпарат осы құжатты пайдаланушыға орынды және түсінікті болуы тиіс;</w:t>
      </w:r>
      <w:r>
        <w:br/>
      </w:r>
      <w:r>
        <w:rPr>
          <w:rFonts w:ascii="Times New Roman"/>
          <w:b w:val="false"/>
          <w:i w:val="false"/>
          <w:color w:val="000000"/>
          <w:sz w:val="28"/>
        </w:rPr>
        <w:t>
</w:t>
      </w:r>
      <w:r>
        <w:rPr>
          <w:rFonts w:ascii="Times New Roman"/>
          <w:b w:val="false"/>
          <w:i w:val="false"/>
          <w:color w:val="000000"/>
          <w:sz w:val="28"/>
        </w:rPr>
        <w:t>
      нақтылық қағидаты - ақпарат шынайы және қарама-қайшы болмауы тиіс;</w:t>
      </w:r>
      <w:r>
        <w:br/>
      </w:r>
      <w:r>
        <w:rPr>
          <w:rFonts w:ascii="Times New Roman"/>
          <w:b w:val="false"/>
          <w:i w:val="false"/>
          <w:color w:val="000000"/>
          <w:sz w:val="28"/>
        </w:rPr>
        <w:t>
</w:t>
      </w:r>
      <w:r>
        <w:rPr>
          <w:rFonts w:ascii="Times New Roman"/>
          <w:b w:val="false"/>
          <w:i w:val="false"/>
          <w:color w:val="000000"/>
          <w:sz w:val="28"/>
        </w:rPr>
        <w:t>
      толықтық қағидаты - оқу үрдісінде болатын барлық тетіктерді жүйеде көрсету;</w:t>
      </w:r>
      <w:r>
        <w:br/>
      </w:r>
      <w:r>
        <w:rPr>
          <w:rFonts w:ascii="Times New Roman"/>
          <w:b w:val="false"/>
          <w:i w:val="false"/>
          <w:color w:val="000000"/>
          <w:sz w:val="28"/>
        </w:rPr>
        <w:t>
</w:t>
      </w:r>
      <w:r>
        <w:rPr>
          <w:rFonts w:ascii="Times New Roman"/>
          <w:b w:val="false"/>
          <w:i w:val="false"/>
          <w:color w:val="000000"/>
          <w:sz w:val="28"/>
        </w:rPr>
        <w:t>
      ашықтық қағидаты - Бірыңғай ақпараттық білім беру жүйесі арқылы (бұдан әрі - БАБЖ) ата-аналар өз балаларының үлгерімі мен сабаққа қатысуын бақылайды, бақылау органдары Зияткерлік мектептерде басқару үрдістерін (бюджеттеу, сатып алу және т.б.);</w:t>
      </w:r>
      <w:r>
        <w:br/>
      </w:r>
      <w:r>
        <w:rPr>
          <w:rFonts w:ascii="Times New Roman"/>
          <w:b w:val="false"/>
          <w:i w:val="false"/>
          <w:color w:val="000000"/>
          <w:sz w:val="28"/>
        </w:rPr>
        <w:t>
</w:t>
      </w:r>
      <w:r>
        <w:rPr>
          <w:rFonts w:ascii="Times New Roman"/>
          <w:b w:val="false"/>
          <w:i w:val="false"/>
          <w:color w:val="000000"/>
          <w:sz w:val="28"/>
        </w:rPr>
        <w:t>
      жеткіліктілік қағидаты - Зияткерлік мектептер білім беру үрдісін қамтамасыз ету үшін техникалық құралдар және қажетті ақпараттың жеткіліктілігіне қол жеткізеді;</w:t>
      </w:r>
      <w:r>
        <w:br/>
      </w:r>
      <w:r>
        <w:rPr>
          <w:rFonts w:ascii="Times New Roman"/>
          <w:b w:val="false"/>
          <w:i w:val="false"/>
          <w:color w:val="000000"/>
          <w:sz w:val="28"/>
        </w:rPr>
        <w:t>
</w:t>
      </w:r>
      <w:r>
        <w:rPr>
          <w:rFonts w:ascii="Times New Roman"/>
          <w:b w:val="false"/>
          <w:i w:val="false"/>
          <w:color w:val="000000"/>
          <w:sz w:val="28"/>
        </w:rPr>
        <w:t>
      үйлесімдік қағидаты - барлық кіші жүйелер мен модулдердік үйлесімділігі. Бір деректер базасын бірнеше жүйелердің дұрыс қолдануы, ақпаратты дұрыс көрсету және есептілікті қалыптастыру.</w:t>
      </w:r>
      <w:r>
        <w:br/>
      </w:r>
      <w:r>
        <w:rPr>
          <w:rFonts w:ascii="Times New Roman"/>
          <w:b w:val="false"/>
          <w:i w:val="false"/>
          <w:color w:val="000000"/>
          <w:sz w:val="28"/>
        </w:rPr>
        <w:t>
</w:t>
      </w:r>
      <w:r>
        <w:rPr>
          <w:rFonts w:ascii="Times New Roman"/>
          <w:b w:val="false"/>
          <w:i w:val="false"/>
          <w:color w:val="000000"/>
          <w:sz w:val="28"/>
        </w:rPr>
        <w:t>
      Талдамалы қызмет. Білім беруде талдамалы және ғылыми-зерттеу құрылымдарын құрудың халықаралық тәжірибесін талдау көп елдерде Білім беру ұйымдарының жұмыс істеуін жетілдіру жөнінде негізделген ұсыныстар мен ұсынымдарды әзірлей отырып, озық тәжірибе негізінде білім беру жүйесінің барлық деңгейлерінің қызметін бағалау және талдау бойынша жұмысты жүзеге асыратын орталықтардың бар екенін көрсетті.</w:t>
      </w:r>
      <w:r>
        <w:br/>
      </w:r>
      <w:r>
        <w:rPr>
          <w:rFonts w:ascii="Times New Roman"/>
          <w:b w:val="false"/>
          <w:i w:val="false"/>
          <w:color w:val="000000"/>
          <w:sz w:val="28"/>
        </w:rPr>
        <w:t>
</w:t>
      </w:r>
      <w:r>
        <w:rPr>
          <w:rFonts w:ascii="Times New Roman"/>
          <w:b w:val="false"/>
          <w:i w:val="false"/>
          <w:color w:val="000000"/>
          <w:sz w:val="28"/>
        </w:rPr>
        <w:t>
      Бірқатар Орталықтар жұмысының тәжірибесін зерделеу (Ирландияда білім беру саласындағы зерттеу орталығы, АҚШ-та Висконсина-Мэдисон университеті жанындағы білім беру зерттеу орталығы, Францияда Халықаралық педагогикалық зерттеу орталығы, АҚШ-та Массачусетс штатында Білім беру, зерттеулер және саясат орталығы, Францияда ЭЫДҰ жанындағы білім беру зерттеу және инновация орталығы және басқалары) олардың қызметі:</w:t>
      </w:r>
      <w:r>
        <w:br/>
      </w:r>
      <w:r>
        <w:rPr>
          <w:rFonts w:ascii="Times New Roman"/>
          <w:b w:val="false"/>
          <w:i w:val="false"/>
          <w:color w:val="000000"/>
          <w:sz w:val="28"/>
        </w:rPr>
        <w:t>
      білім беру саясаты басымдылықтары;</w:t>
      </w:r>
      <w:r>
        <w:br/>
      </w:r>
      <w:r>
        <w:rPr>
          <w:rFonts w:ascii="Times New Roman"/>
          <w:b w:val="false"/>
          <w:i w:val="false"/>
          <w:color w:val="000000"/>
          <w:sz w:val="28"/>
        </w:rPr>
        <w:t>
      білім беру мазмұны;</w:t>
      </w:r>
      <w:r>
        <w:br/>
      </w:r>
      <w:r>
        <w:rPr>
          <w:rFonts w:ascii="Times New Roman"/>
          <w:b w:val="false"/>
          <w:i w:val="false"/>
          <w:color w:val="000000"/>
          <w:sz w:val="28"/>
        </w:rPr>
        <w:t>
      пәндерді оқыту әдістемелері мен технологиялары;</w:t>
      </w:r>
      <w:r>
        <w:br/>
      </w:r>
      <w:r>
        <w:rPr>
          <w:rFonts w:ascii="Times New Roman"/>
          <w:b w:val="false"/>
          <w:i w:val="false"/>
          <w:color w:val="000000"/>
          <w:sz w:val="28"/>
        </w:rPr>
        <w:t>
      тілдерді оқыту әдістемелері;</w:t>
      </w:r>
      <w:r>
        <w:br/>
      </w:r>
      <w:r>
        <w:rPr>
          <w:rFonts w:ascii="Times New Roman"/>
          <w:b w:val="false"/>
          <w:i w:val="false"/>
          <w:color w:val="000000"/>
          <w:sz w:val="28"/>
        </w:rPr>
        <w:t>
      оқу құралдары мен оқулықтардың, оның ішінде электрондық мазмұны;</w:t>
      </w:r>
      <w:r>
        <w:br/>
      </w:r>
      <w:r>
        <w:rPr>
          <w:rFonts w:ascii="Times New Roman"/>
          <w:b w:val="false"/>
          <w:i w:val="false"/>
          <w:color w:val="000000"/>
          <w:sz w:val="28"/>
        </w:rPr>
        <w:t>
      мұғалімдердің кәсіптілігін дамыту;</w:t>
      </w:r>
      <w:r>
        <w:br/>
      </w:r>
      <w:r>
        <w:rPr>
          <w:rFonts w:ascii="Times New Roman"/>
          <w:b w:val="false"/>
          <w:i w:val="false"/>
          <w:color w:val="000000"/>
          <w:sz w:val="28"/>
        </w:rPr>
        <w:t>
      ИКТ қолдану;</w:t>
      </w:r>
      <w:r>
        <w:br/>
      </w:r>
      <w:r>
        <w:rPr>
          <w:rFonts w:ascii="Times New Roman"/>
          <w:b w:val="false"/>
          <w:i w:val="false"/>
          <w:color w:val="000000"/>
          <w:sz w:val="28"/>
        </w:rPr>
        <w:t>
      білім беру сапасын бағалаудың бағыттары, құралдары және технологиялары;</w:t>
      </w:r>
      <w:r>
        <w:br/>
      </w:r>
      <w:r>
        <w:rPr>
          <w:rFonts w:ascii="Times New Roman"/>
          <w:b w:val="false"/>
          <w:i w:val="false"/>
          <w:color w:val="000000"/>
          <w:sz w:val="28"/>
        </w:rPr>
        <w:t>
      тренингтер саласындағы әзірлеулерге байланысты екенін көрсетті.</w:t>
      </w:r>
      <w:r>
        <w:br/>
      </w:r>
      <w:r>
        <w:rPr>
          <w:rFonts w:ascii="Times New Roman"/>
          <w:b w:val="false"/>
          <w:i w:val="false"/>
          <w:color w:val="000000"/>
          <w:sz w:val="28"/>
        </w:rPr>
        <w:t>
</w:t>
      </w:r>
      <w:r>
        <w:rPr>
          <w:rFonts w:ascii="Times New Roman"/>
          <w:b w:val="false"/>
          <w:i w:val="false"/>
          <w:color w:val="000000"/>
          <w:sz w:val="28"/>
        </w:rPr>
        <w:t>
      Бұған сүйене отырып, Зияткерлік мектептердің жұмыс жүргізуінің барлық жүйесін жетілдіру үшін мынадай бағыттар бойынша талдамалық қызметті үнемі жүргізу қажет:</w:t>
      </w:r>
      <w:r>
        <w:br/>
      </w:r>
      <w:r>
        <w:rPr>
          <w:rFonts w:ascii="Times New Roman"/>
          <w:b w:val="false"/>
          <w:i w:val="false"/>
          <w:color w:val="000000"/>
          <w:sz w:val="28"/>
        </w:rPr>
        <w:t>
</w:t>
      </w:r>
      <w:r>
        <w:rPr>
          <w:rFonts w:ascii="Times New Roman"/>
          <w:b w:val="false"/>
          <w:i w:val="false"/>
          <w:color w:val="000000"/>
          <w:sz w:val="28"/>
        </w:rPr>
        <w:t>
      1. Талдау, білім беру мазмұнын таңдау және білім беру бағдарламаларын енгізу және іске асыру бойынша ұсынымдар дайындау;</w:t>
      </w:r>
      <w:r>
        <w:br/>
      </w:r>
      <w:r>
        <w:rPr>
          <w:rFonts w:ascii="Times New Roman"/>
          <w:b w:val="false"/>
          <w:i w:val="false"/>
          <w:color w:val="000000"/>
          <w:sz w:val="28"/>
        </w:rPr>
        <w:t>
</w:t>
      </w:r>
      <w:r>
        <w:rPr>
          <w:rFonts w:ascii="Times New Roman"/>
          <w:b w:val="false"/>
          <w:i w:val="false"/>
          <w:color w:val="000000"/>
          <w:sz w:val="28"/>
        </w:rPr>
        <w:t>
      2. Оқу үрдісінің әдістемелік қамтамасыз етуін талдау және халықаралық тәжірибені есепке ала отырып, оны жетілдіру бойынша ұсыныстар мен ұсынымдар әзірлеу;</w:t>
      </w:r>
      <w:r>
        <w:br/>
      </w:r>
      <w:r>
        <w:rPr>
          <w:rFonts w:ascii="Times New Roman"/>
          <w:b w:val="false"/>
          <w:i w:val="false"/>
          <w:color w:val="000000"/>
          <w:sz w:val="28"/>
        </w:rPr>
        <w:t>
</w:t>
      </w:r>
      <w:r>
        <w:rPr>
          <w:rFonts w:ascii="Times New Roman"/>
          <w:b w:val="false"/>
          <w:i w:val="false"/>
          <w:color w:val="000000"/>
          <w:sz w:val="28"/>
        </w:rPr>
        <w:t>
      3. Кадрлық саясат жағдайын талдау және халықаралық тәжірибені есепке ала отырып, оның тиімділігін арттыру бойынша ұсыныстар және ұсынымдарды әзірлеу;</w:t>
      </w:r>
      <w:r>
        <w:br/>
      </w:r>
      <w:r>
        <w:rPr>
          <w:rFonts w:ascii="Times New Roman"/>
          <w:b w:val="false"/>
          <w:i w:val="false"/>
          <w:color w:val="000000"/>
          <w:sz w:val="28"/>
        </w:rPr>
        <w:t>
</w:t>
      </w:r>
      <w:r>
        <w:rPr>
          <w:rFonts w:ascii="Times New Roman"/>
          <w:b w:val="false"/>
          <w:i w:val="false"/>
          <w:color w:val="000000"/>
          <w:sz w:val="28"/>
        </w:rPr>
        <w:t>
      4. Дарынды балаларды анықтаудың халықаралық тәжірибесін талдау және жаратылыс-математикалық ғылымдарды үйренуге қабілетті оқушыларды конкурстық іріктеу жүйесін әзірлеу;</w:t>
      </w:r>
      <w:r>
        <w:br/>
      </w:r>
      <w:r>
        <w:rPr>
          <w:rFonts w:ascii="Times New Roman"/>
          <w:b w:val="false"/>
          <w:i w:val="false"/>
          <w:color w:val="000000"/>
          <w:sz w:val="28"/>
        </w:rPr>
        <w:t>
</w:t>
      </w:r>
      <w:r>
        <w:rPr>
          <w:rFonts w:ascii="Times New Roman"/>
          <w:b w:val="false"/>
          <w:i w:val="false"/>
          <w:color w:val="000000"/>
          <w:sz w:val="28"/>
        </w:rPr>
        <w:t>
      5. Білім беру сапасының мониторингі жүйелерін құрудың халықаралық тәжірибені талдау, ғылыми зерттеулер негізінде оны жетілдіру бойынша ұсыныстар және ұсынымдарды әзірлеу;</w:t>
      </w:r>
      <w:r>
        <w:br/>
      </w:r>
      <w:r>
        <w:rPr>
          <w:rFonts w:ascii="Times New Roman"/>
          <w:b w:val="false"/>
          <w:i w:val="false"/>
          <w:color w:val="000000"/>
          <w:sz w:val="28"/>
        </w:rPr>
        <w:t>
</w:t>
      </w:r>
      <w:r>
        <w:rPr>
          <w:rFonts w:ascii="Times New Roman"/>
          <w:b w:val="false"/>
          <w:i w:val="false"/>
          <w:color w:val="000000"/>
          <w:sz w:val="28"/>
        </w:rPr>
        <w:t>
      6. Білім беру ұйымдарының тіршілік әрекетін қамтамасыз ету бойынша халықаралық тәжірибенің талдау, ғылыми зерттеулердің негізінде оны жетілдіруі бойынша ұсыныстар және ұсынымдарды әзірлеу;</w:t>
      </w:r>
      <w:r>
        <w:br/>
      </w:r>
      <w:r>
        <w:rPr>
          <w:rFonts w:ascii="Times New Roman"/>
          <w:b w:val="false"/>
          <w:i w:val="false"/>
          <w:color w:val="000000"/>
          <w:sz w:val="28"/>
        </w:rPr>
        <w:t>
</w:t>
      </w:r>
      <w:r>
        <w:rPr>
          <w:rFonts w:ascii="Times New Roman"/>
          <w:b w:val="false"/>
          <w:i w:val="false"/>
          <w:color w:val="000000"/>
          <w:sz w:val="28"/>
        </w:rPr>
        <w:t>
      7. Зияткерлік мектептерде елдегі және дүние жүзіндегі дарынды балалар үшін білім беруді ұйымдастыра отырып, салыстырмалы аспектіде білім беру жағдайы туралы жыл сайын талдамалы баяндама дайындау.</w:t>
      </w:r>
      <w:r>
        <w:br/>
      </w:r>
      <w:r>
        <w:rPr>
          <w:rFonts w:ascii="Times New Roman"/>
          <w:b w:val="false"/>
          <w:i w:val="false"/>
          <w:color w:val="000000"/>
          <w:sz w:val="28"/>
        </w:rPr>
        <w:t>
</w:t>
      </w:r>
      <w:r>
        <w:rPr>
          <w:rFonts w:ascii="Times New Roman"/>
          <w:b w:val="false"/>
          <w:i w:val="false"/>
          <w:color w:val="000000"/>
          <w:sz w:val="28"/>
        </w:rPr>
        <w:t>
      Көрсетілген мақсаттарға қол жеткізу үшін талдамалы орталық құру болжамдалады.</w:t>
      </w:r>
      <w:r>
        <w:br/>
      </w:r>
      <w:r>
        <w:rPr>
          <w:rFonts w:ascii="Times New Roman"/>
          <w:b w:val="false"/>
          <w:i w:val="false"/>
          <w:color w:val="000000"/>
          <w:sz w:val="28"/>
        </w:rPr>
        <w:t>
</w:t>
      </w:r>
      <w:r>
        <w:rPr>
          <w:rFonts w:ascii="Times New Roman"/>
          <w:b w:val="false"/>
          <w:i w:val="false"/>
          <w:color w:val="000000"/>
          <w:sz w:val="28"/>
        </w:rPr>
        <w:t>
      Жобалау және құрылыс кезеңдері. Мектептер мен басқа да объектілерді жобалау және олардың құрылысы бойынша жұмысты аяқтау 2013 жылға жоспарланады.</w:t>
      </w:r>
      <w:r>
        <w:br/>
      </w:r>
      <w:r>
        <w:rPr>
          <w:rFonts w:ascii="Times New Roman"/>
          <w:b w:val="false"/>
          <w:i w:val="false"/>
          <w:color w:val="000000"/>
          <w:sz w:val="28"/>
        </w:rPr>
        <w:t>
</w:t>
      </w:r>
      <w:r>
        <w:rPr>
          <w:rFonts w:ascii="Times New Roman"/>
          <w:b w:val="false"/>
          <w:i w:val="false"/>
          <w:color w:val="000000"/>
          <w:sz w:val="28"/>
        </w:rPr>
        <w:t>
      Бүгінгі таңда Зияткерлік мектептер Астана, Семей, Көкшетау, Өскемен және Талдықорған қалаларында жұмыс істейді.</w:t>
      </w:r>
      <w:r>
        <w:br/>
      </w:r>
      <w:r>
        <w:rPr>
          <w:rFonts w:ascii="Times New Roman"/>
          <w:b w:val="false"/>
          <w:i w:val="false"/>
          <w:color w:val="000000"/>
          <w:sz w:val="28"/>
        </w:rPr>
        <w:t>
</w:t>
      </w:r>
      <w:r>
        <w:rPr>
          <w:rFonts w:ascii="Times New Roman"/>
          <w:b w:val="false"/>
          <w:i w:val="false"/>
          <w:color w:val="000000"/>
          <w:sz w:val="28"/>
        </w:rPr>
        <w:t>
      Болашақта Орал, Тараз, Ақтөбе, Шымкент, Алматы және Қостанай қалаларында физика-математикалық бағыттағы, сондай-ақ Петропавл, Атырау, Алматы, Шымкент, Қарағанды, Павлодар, Ақтау және Қызылорда қалаларында химия - биологиялық бағыттағы Зияткерлік мектептер ашу жоспарланады.</w:t>
      </w:r>
      <w:r>
        <w:br/>
      </w:r>
      <w:r>
        <w:rPr>
          <w:rFonts w:ascii="Times New Roman"/>
          <w:b w:val="false"/>
          <w:i w:val="false"/>
          <w:color w:val="000000"/>
          <w:sz w:val="28"/>
        </w:rPr>
        <w:t>
</w:t>
      </w:r>
      <w:r>
        <w:rPr>
          <w:rFonts w:ascii="Times New Roman"/>
          <w:b w:val="false"/>
          <w:i w:val="false"/>
          <w:color w:val="000000"/>
          <w:sz w:val="28"/>
        </w:rPr>
        <w:t>
      Талдықорған, Өскемен, Семей және Көкшетау қалаларында жұмыс істейтін Зияткерлік мектептер жанында интернаттар салу жоспарланған.</w:t>
      </w:r>
      <w:r>
        <w:br/>
      </w:r>
      <w:r>
        <w:rPr>
          <w:rFonts w:ascii="Times New Roman"/>
          <w:b w:val="false"/>
          <w:i w:val="false"/>
          <w:color w:val="000000"/>
          <w:sz w:val="28"/>
        </w:rPr>
        <w:t>
</w:t>
      </w:r>
      <w:r>
        <w:rPr>
          <w:rFonts w:ascii="Times New Roman"/>
          <w:b w:val="false"/>
          <w:i w:val="false"/>
          <w:color w:val="000000"/>
          <w:sz w:val="28"/>
        </w:rPr>
        <w:t>
      Балаларды жан-жақты дамытуы және оларды сауықтыруды қолдау мақсатында Ақмола облысының Зеренді ауданында және Маңғыстау облысының Каспий теңізінің жағалауында екі оқу - сауықтыру орталықтарын салу жоспарланады.</w:t>
      </w:r>
      <w:r>
        <w:br/>
      </w:r>
      <w:r>
        <w:rPr>
          <w:rFonts w:ascii="Times New Roman"/>
          <w:b w:val="false"/>
          <w:i w:val="false"/>
          <w:color w:val="000000"/>
          <w:sz w:val="28"/>
        </w:rPr>
        <w:t>
</w:t>
      </w:r>
      <w:r>
        <w:rPr>
          <w:rFonts w:ascii="Times New Roman"/>
          <w:b w:val="false"/>
          <w:i w:val="false"/>
          <w:color w:val="000000"/>
          <w:sz w:val="28"/>
        </w:rPr>
        <w:t>
      Білім беру ұйымдармен ынтымақтастық. Зияткерлік мектептер өздерін білім беру қызметтерін көрсететін, отандық және халықаралық талаптарға сәйкес келетін мамандандырылған білім беру ұйымдары ретінде көрсетеді. Бұған байланысты ынтымақтастық саясатын іске асыру мектептерді дамытудың басты факторлары болып табылады, оның негізгі бағыттары: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білім беру құрылымдарымен ынтымақтастық;</w:t>
      </w:r>
      <w:r>
        <w:br/>
      </w:r>
      <w:r>
        <w:rPr>
          <w:rFonts w:ascii="Times New Roman"/>
          <w:b w:val="false"/>
          <w:i w:val="false"/>
          <w:color w:val="000000"/>
          <w:sz w:val="28"/>
        </w:rPr>
        <w:t>
</w:t>
      </w:r>
      <w:r>
        <w:rPr>
          <w:rFonts w:ascii="Times New Roman"/>
          <w:b w:val="false"/>
          <w:i w:val="false"/>
          <w:color w:val="000000"/>
          <w:sz w:val="28"/>
        </w:rPr>
        <w:t>
      халықаралық білім беру бағдарламаларын енгізу мәселелері бойынша Қазақстанның және шет елдердің халықаралық мектептерімен ынтымақтастық, мұғалімдердің біліктілігін арттыру және шет елдердің оқытушыларын тарту;</w:t>
      </w:r>
      <w:r>
        <w:br/>
      </w:r>
      <w:r>
        <w:rPr>
          <w:rFonts w:ascii="Times New Roman"/>
          <w:b w:val="false"/>
          <w:i w:val="false"/>
          <w:color w:val="000000"/>
          <w:sz w:val="28"/>
        </w:rPr>
        <w:t>
</w:t>
      </w:r>
      <w:r>
        <w:rPr>
          <w:rFonts w:ascii="Times New Roman"/>
          <w:b w:val="false"/>
          <w:i w:val="false"/>
          <w:color w:val="000000"/>
          <w:sz w:val="28"/>
        </w:rPr>
        <w:t>
      мектептерді басқару үлгісін жетілдіру мақсатында халықаралық аккредитациялық білім беру ұйымдарымен ынтымақтастық;</w:t>
      </w:r>
      <w:r>
        <w:br/>
      </w:r>
      <w:r>
        <w:rPr>
          <w:rFonts w:ascii="Times New Roman"/>
          <w:b w:val="false"/>
          <w:i w:val="false"/>
          <w:color w:val="000000"/>
          <w:sz w:val="28"/>
        </w:rPr>
        <w:t>
</w:t>
      </w:r>
      <w:r>
        <w:rPr>
          <w:rFonts w:ascii="Times New Roman"/>
          <w:b w:val="false"/>
          <w:i w:val="false"/>
          <w:color w:val="000000"/>
          <w:sz w:val="28"/>
        </w:rPr>
        <w:t>
      Халықаралық Бакалавриат ұйымымен ынтымақтастық;</w:t>
      </w:r>
      <w:r>
        <w:br/>
      </w:r>
      <w:r>
        <w:rPr>
          <w:rFonts w:ascii="Times New Roman"/>
          <w:b w:val="false"/>
          <w:i w:val="false"/>
          <w:color w:val="000000"/>
          <w:sz w:val="28"/>
        </w:rPr>
        <w:t>
</w:t>
      </w:r>
      <w:r>
        <w:rPr>
          <w:rFonts w:ascii="Times New Roman"/>
          <w:b w:val="false"/>
          <w:i w:val="false"/>
          <w:color w:val="000000"/>
          <w:sz w:val="28"/>
        </w:rPr>
        <w:t>
      мектеп және жоғарғы білім беру бағдарламаларының бірізділігін қамтамасыз ету, Зияткерлік мектептердің түлектерінің одан әрі оқу шарттары, Зияткерлік мектептерде жұмыс істеу үшін оқытушыларды тарту мәселелері бойынша отандық және шетел университеттерімен ынтымақтастық;</w:t>
      </w:r>
      <w:r>
        <w:br/>
      </w:r>
      <w:r>
        <w:rPr>
          <w:rFonts w:ascii="Times New Roman"/>
          <w:b w:val="false"/>
          <w:i w:val="false"/>
          <w:color w:val="000000"/>
          <w:sz w:val="28"/>
        </w:rPr>
        <w:t>
</w:t>
      </w:r>
      <w:r>
        <w:rPr>
          <w:rFonts w:ascii="Times New Roman"/>
          <w:b w:val="false"/>
          <w:i w:val="false"/>
          <w:color w:val="000000"/>
          <w:sz w:val="28"/>
        </w:rPr>
        <w:t>
      Сапалы интеграцияланған білім беру бағдарламалардың жасау үшін және Халықаралық бакалавриаттың бағдарламаларын табысты енгізу және авторландыру үшін «Назарбаев Зияткерлік мектебі» акционерлік қоғамының АҚШ, Ұлыбритания, Сингапур, Люксембург, Финляндия, Франция, Жапония халықаралық мектептеріне баруы, Халықаралық бакалавриаттағы білім беру бағдарламаларын, осы мектептердің тәжірибесін қайталау.</w:t>
      </w:r>
      <w:r>
        <w:br/>
      </w:r>
      <w:r>
        <w:rPr>
          <w:rFonts w:ascii="Times New Roman"/>
          <w:b w:val="false"/>
          <w:i w:val="false"/>
          <w:color w:val="000000"/>
          <w:sz w:val="28"/>
        </w:rPr>
        <w:t>
</w:t>
      </w:r>
      <w:r>
        <w:rPr>
          <w:rFonts w:ascii="Times New Roman"/>
          <w:b w:val="false"/>
          <w:i w:val="false"/>
          <w:color w:val="000000"/>
          <w:sz w:val="28"/>
        </w:rPr>
        <w:t>
      Жиналған тәжірибені көрсету.</w:t>
      </w:r>
      <w:r>
        <w:br/>
      </w:r>
      <w:r>
        <w:rPr>
          <w:rFonts w:ascii="Times New Roman"/>
          <w:b w:val="false"/>
          <w:i w:val="false"/>
          <w:color w:val="000000"/>
          <w:sz w:val="28"/>
        </w:rPr>
        <w:t>
</w:t>
      </w:r>
      <w:r>
        <w:rPr>
          <w:rFonts w:ascii="Times New Roman"/>
          <w:b w:val="false"/>
          <w:i w:val="false"/>
          <w:color w:val="000000"/>
          <w:sz w:val="28"/>
        </w:rPr>
        <w:t>
      Барлық 20 мектепте үйретудің жаңа технологияларын, мастер-класстарды көрсетумен педагогтардың біліктілігін арттыру, біріктірілген бағдарламаларды іске асыру жөнінде тәжірибемен алмасу бойынша шағын орталықтардың жұмыс істеуі болжамдалып отыр.</w:t>
      </w:r>
      <w:r>
        <w:br/>
      </w:r>
      <w:r>
        <w:rPr>
          <w:rFonts w:ascii="Times New Roman"/>
          <w:b w:val="false"/>
          <w:i w:val="false"/>
          <w:color w:val="000000"/>
          <w:sz w:val="28"/>
        </w:rPr>
        <w:t>
</w:t>
      </w:r>
      <w:r>
        <w:rPr>
          <w:rFonts w:ascii="Times New Roman"/>
          <w:b w:val="false"/>
          <w:i w:val="false"/>
          <w:color w:val="000000"/>
          <w:sz w:val="28"/>
        </w:rPr>
        <w:t>
      Өңірлік мектептердің мұғалімдерімен тьюторлардың жұмыс істеуі, мектеп желісінің шетел әріптестерімен ынтымақтастық тәжірибесін таратуы, бірнеше тілді білуді енгізуі, мектептердің тәжірибесін, оқу-тәрбиелік үрдісті ұйымдастыруды, мониторинг, бағалау және бақылау, мектепті басқару жүйесін көрсетуі жоспарланып отыр.</w:t>
      </w:r>
    </w:p>
    <w:bookmarkEnd w:id="22"/>
    <w:bookmarkStart w:name="z321" w:id="23"/>
    <w:p>
      <w:pPr>
        <w:spacing w:after="0"/>
        <w:ind w:left="0"/>
        <w:jc w:val="left"/>
      </w:pPr>
      <w:r>
        <w:rPr>
          <w:rFonts w:ascii="Times New Roman"/>
          <w:b/>
          <w:i w:val="false"/>
          <w:color w:val="000000"/>
        </w:rPr>
        <w:t xml:space="preserve"> 
3. Миссиясы және көрінуі</w:t>
      </w:r>
      <w:r>
        <w:br/>
      </w:r>
      <w:r>
        <w:rPr>
          <w:rFonts w:ascii="Times New Roman"/>
          <w:b/>
          <w:i w:val="false"/>
          <w:color w:val="000000"/>
        </w:rPr>
        <w:t>
Миссия</w:t>
      </w:r>
    </w:p>
    <w:bookmarkEnd w:id="23"/>
    <w:bookmarkStart w:name="z322" w:id="24"/>
    <w:p>
      <w:pPr>
        <w:spacing w:after="0"/>
        <w:ind w:left="0"/>
        <w:jc w:val="both"/>
      </w:pPr>
      <w:r>
        <w:rPr>
          <w:rFonts w:ascii="Times New Roman"/>
          <w:b w:val="false"/>
          <w:i w:val="false"/>
          <w:color w:val="000000"/>
          <w:sz w:val="28"/>
        </w:rPr>
        <w:t>
      Ұлттың зияткерлік әлеуетін дамытуға ықпал ету. Өзін-өзі дамытуға және шығармашылыққа ұмтылатын білімді, жоғары өнегелі, қырағы ойлайтын, тұлғалы және рухани дамыған азаматтың қалыптасуына ықпал ететін білім беру және машықтарды дамыту.</w:t>
      </w:r>
    </w:p>
    <w:bookmarkEnd w:id="24"/>
    <w:bookmarkStart w:name="z323" w:id="25"/>
    <w:p>
      <w:pPr>
        <w:spacing w:after="0"/>
        <w:ind w:left="0"/>
        <w:jc w:val="left"/>
      </w:pPr>
      <w:r>
        <w:rPr>
          <w:rFonts w:ascii="Times New Roman"/>
          <w:b/>
          <w:i w:val="false"/>
          <w:color w:val="000000"/>
        </w:rPr>
        <w:t xml:space="preserve"> 
Көрінуі</w:t>
      </w:r>
    </w:p>
    <w:bookmarkEnd w:id="25"/>
    <w:bookmarkStart w:name="z324" w:id="26"/>
    <w:p>
      <w:pPr>
        <w:spacing w:after="0"/>
        <w:ind w:left="0"/>
        <w:jc w:val="both"/>
      </w:pPr>
      <w:r>
        <w:rPr>
          <w:rFonts w:ascii="Times New Roman"/>
          <w:b w:val="false"/>
          <w:i w:val="false"/>
          <w:color w:val="000000"/>
          <w:sz w:val="28"/>
        </w:rPr>
        <w:t>
      Жаратылыс-математикалық оқудың классикалық дәстүрлерімен ұштасатын білім берудің инновациялық бірнеше тілді үйрету үлгісі және қазақстандық және дүниежүзілік педагогикалық практиканың заманауи табыстары. Үлгі жоғары адамгершілік құндылықтарға бейімделген, ұлттық және дүниежүзілік мәдениеттер жүйесіне интеграцияланған, қоғамның рухани және әлеуметтік дамытуына белсенді қатысуға, мамандықты саналы таңдауды жүзеге асыруға қабілетті зияткерлік тұлғаны тәрбиелеуге бағытталған.</w:t>
      </w:r>
    </w:p>
    <w:bookmarkEnd w:id="26"/>
    <w:bookmarkStart w:name="z325" w:id="27"/>
    <w:p>
      <w:pPr>
        <w:spacing w:after="0"/>
        <w:ind w:left="0"/>
        <w:jc w:val="left"/>
      </w:pPr>
      <w:r>
        <w:rPr>
          <w:rFonts w:ascii="Times New Roman"/>
          <w:b/>
          <w:i w:val="false"/>
          <w:color w:val="000000"/>
        </w:rPr>
        <w:t xml:space="preserve"> 
4. Қызметтің стратегиялық бағыттары, қызметтің негізгі көрсеткіштері және олар бойынша күтілетін нәтижелер 4.1. Қызметтің стратегиялық бағыттары, мақсаттары, міндеттері және қызметтің негізгі көрсеткіштері</w:t>
      </w:r>
    </w:p>
    <w:bookmarkEnd w:id="27"/>
    <w:bookmarkStart w:name="z326" w:id="28"/>
    <w:p>
      <w:pPr>
        <w:spacing w:after="0"/>
        <w:ind w:left="0"/>
        <w:jc w:val="both"/>
      </w:pPr>
      <w:r>
        <w:rPr>
          <w:rFonts w:ascii="Times New Roman"/>
          <w:b w:val="false"/>
          <w:i w:val="false"/>
          <w:color w:val="000000"/>
          <w:sz w:val="28"/>
        </w:rPr>
        <w:t>
      Стратегиялық бағыттар:</w:t>
      </w:r>
      <w:r>
        <w:br/>
      </w:r>
      <w:r>
        <w:rPr>
          <w:rFonts w:ascii="Times New Roman"/>
          <w:b w:val="false"/>
          <w:i w:val="false"/>
          <w:color w:val="000000"/>
          <w:sz w:val="28"/>
        </w:rPr>
        <w:t>
</w:t>
      </w:r>
      <w:r>
        <w:rPr>
          <w:rFonts w:ascii="Times New Roman"/>
          <w:b w:val="false"/>
          <w:i w:val="false"/>
          <w:color w:val="000000"/>
          <w:sz w:val="28"/>
        </w:rPr>
        <w:t>
      1. Сапалы білімнің қол жетімділігін қамтамасыз ету.</w:t>
      </w:r>
      <w:r>
        <w:br/>
      </w:r>
      <w:r>
        <w:rPr>
          <w:rFonts w:ascii="Times New Roman"/>
          <w:b w:val="false"/>
          <w:i w:val="false"/>
          <w:color w:val="000000"/>
          <w:sz w:val="28"/>
        </w:rPr>
        <w:t>
</w:t>
      </w:r>
      <w:r>
        <w:rPr>
          <w:rFonts w:ascii="Times New Roman"/>
          <w:b w:val="false"/>
          <w:i w:val="false"/>
          <w:color w:val="000000"/>
          <w:sz w:val="28"/>
        </w:rPr>
        <w:t>
      2. Зияткерлік мектептердің білім беру бағдарламаларының үлгілеріне сәйкес сабақ беру және оқыту сапасын қамтамасыз ету.</w:t>
      </w:r>
      <w:r>
        <w:br/>
      </w:r>
      <w:r>
        <w:rPr>
          <w:rFonts w:ascii="Times New Roman"/>
          <w:b w:val="false"/>
          <w:i w:val="false"/>
          <w:color w:val="000000"/>
          <w:sz w:val="28"/>
        </w:rPr>
        <w:t>
</w:t>
      </w:r>
      <w:r>
        <w:rPr>
          <w:rFonts w:ascii="Times New Roman"/>
          <w:b w:val="false"/>
          <w:i w:val="false"/>
          <w:color w:val="000000"/>
          <w:sz w:val="28"/>
        </w:rPr>
        <w:t>
      3. Халықаралық ынтымақтастық.</w:t>
      </w:r>
    </w:p>
    <w:bookmarkEnd w:id="28"/>
    <w:bookmarkStart w:name="z330" w:id="29"/>
    <w:p>
      <w:pPr>
        <w:spacing w:after="0"/>
        <w:ind w:left="0"/>
        <w:jc w:val="left"/>
      </w:pPr>
      <w:r>
        <w:rPr>
          <w:rFonts w:ascii="Times New Roman"/>
          <w:b/>
          <w:i w:val="false"/>
          <w:color w:val="000000"/>
        </w:rPr>
        <w:t xml:space="preserve"> 
4.1.1. Сапалы білім беруге қол жеткізуді қамтамасыз ету</w:t>
      </w:r>
    </w:p>
    <w:bookmarkEnd w:id="29"/>
    <w:bookmarkStart w:name="z331" w:id="30"/>
    <w:p>
      <w:pPr>
        <w:spacing w:after="0"/>
        <w:ind w:left="0"/>
        <w:jc w:val="both"/>
      </w:pPr>
      <w:r>
        <w:rPr>
          <w:rFonts w:ascii="Times New Roman"/>
          <w:b w:val="false"/>
          <w:i w:val="false"/>
          <w:color w:val="000000"/>
          <w:sz w:val="28"/>
        </w:rPr>
        <w:t>
      Осы стратегиялық бағытты білім беру қызметтерін ұсынудың жоғары сапасын және Зияткерлік мектептердің қызметінің тиімділігін қамтамасыз ету призмасы арқылы қарау қажет.</w:t>
      </w:r>
      <w:r>
        <w:br/>
      </w:r>
      <w:r>
        <w:rPr>
          <w:rFonts w:ascii="Times New Roman"/>
          <w:b w:val="false"/>
          <w:i w:val="false"/>
          <w:color w:val="000000"/>
          <w:sz w:val="28"/>
        </w:rPr>
        <w:t>
</w:t>
      </w:r>
      <w:r>
        <w:rPr>
          <w:rFonts w:ascii="Times New Roman"/>
          <w:b w:val="false"/>
          <w:i w:val="false"/>
          <w:color w:val="000000"/>
          <w:sz w:val="28"/>
        </w:rPr>
        <w:t>
      Осы бағыт жиырма Зияткерлік мектепті салу, ұсынылатын қызметтердің сапасын сырттай бағалау жүйесін жасау, табиғи-математикалық ғылымдарды үйренуге бейім және білім алудың өзге де сапалы деңгейіне қабілетті балаларды анықтау және іріктеу жүйесін құру, оқушылар мен педагогтарды конкурстық іріктеу жүйесін құру арқылы іске асырылатын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2020 жылға дейінгі Стратегиялық даму жоспарына сәйкес Қазақстан барлық өңірлерінде «Назарбаев Зияткерлік мектептер» жобасы шеңберінде 20 мектеп жұмыс істейтін болады.</w:t>
      </w:r>
      <w:r>
        <w:br/>
      </w:r>
      <w:r>
        <w:rPr>
          <w:rFonts w:ascii="Times New Roman"/>
          <w:b w:val="false"/>
          <w:i w:val="false"/>
          <w:color w:val="000000"/>
          <w:sz w:val="28"/>
        </w:rPr>
        <w:t>
</w:t>
      </w:r>
      <w:r>
        <w:rPr>
          <w:rFonts w:ascii="Times New Roman"/>
          <w:b w:val="false"/>
          <w:i w:val="false"/>
          <w:color w:val="000000"/>
          <w:sz w:val="28"/>
        </w:rPr>
        <w:t>
      Жиырма Зияткерлік мектеп құрылысы шеңберінде 2009 жылы үш мектеп ашылды:</w:t>
      </w:r>
      <w:r>
        <w:br/>
      </w:r>
      <w:r>
        <w:rPr>
          <w:rFonts w:ascii="Times New Roman"/>
          <w:b w:val="false"/>
          <w:i w:val="false"/>
          <w:color w:val="000000"/>
          <w:sz w:val="28"/>
        </w:rPr>
        <w:t>
</w:t>
      </w:r>
      <w:r>
        <w:rPr>
          <w:rFonts w:ascii="Times New Roman"/>
          <w:b w:val="false"/>
          <w:i w:val="false"/>
          <w:color w:val="000000"/>
          <w:sz w:val="28"/>
        </w:rPr>
        <w:t>
      Астана қаласында физика-математикалық бағытта (2009 жылғы қаңтарда);</w:t>
      </w:r>
      <w:r>
        <w:br/>
      </w:r>
      <w:r>
        <w:rPr>
          <w:rFonts w:ascii="Times New Roman"/>
          <w:b w:val="false"/>
          <w:i w:val="false"/>
          <w:color w:val="000000"/>
          <w:sz w:val="28"/>
        </w:rPr>
        <w:t>
</w:t>
      </w:r>
      <w:r>
        <w:rPr>
          <w:rFonts w:ascii="Times New Roman"/>
          <w:b w:val="false"/>
          <w:i w:val="false"/>
          <w:color w:val="000000"/>
          <w:sz w:val="28"/>
        </w:rPr>
        <w:t>
      Семей қаласында физика-математикалық бағытта (2009 жылғы қыркүйекте);</w:t>
      </w:r>
      <w:r>
        <w:br/>
      </w:r>
      <w:r>
        <w:rPr>
          <w:rFonts w:ascii="Times New Roman"/>
          <w:b w:val="false"/>
          <w:i w:val="false"/>
          <w:color w:val="000000"/>
          <w:sz w:val="28"/>
        </w:rPr>
        <w:t>
</w:t>
      </w:r>
      <w:r>
        <w:rPr>
          <w:rFonts w:ascii="Times New Roman"/>
          <w:b w:val="false"/>
          <w:i w:val="false"/>
          <w:color w:val="000000"/>
          <w:sz w:val="28"/>
        </w:rPr>
        <w:t>
      Көкшетау қаласында физика-математикалық бағытта (2009 жылғы қыркүйекте);</w:t>
      </w:r>
      <w:r>
        <w:br/>
      </w:r>
      <w:r>
        <w:rPr>
          <w:rFonts w:ascii="Times New Roman"/>
          <w:b w:val="false"/>
          <w:i w:val="false"/>
          <w:color w:val="000000"/>
          <w:sz w:val="28"/>
        </w:rPr>
        <w:t>
</w:t>
      </w:r>
      <w:r>
        <w:rPr>
          <w:rFonts w:ascii="Times New Roman"/>
          <w:b w:val="false"/>
          <w:i w:val="false"/>
          <w:color w:val="000000"/>
          <w:sz w:val="28"/>
        </w:rPr>
        <w:t>
      2010 жылы:</w:t>
      </w:r>
      <w:r>
        <w:br/>
      </w:r>
      <w:r>
        <w:rPr>
          <w:rFonts w:ascii="Times New Roman"/>
          <w:b w:val="false"/>
          <w:i w:val="false"/>
          <w:color w:val="000000"/>
          <w:sz w:val="28"/>
        </w:rPr>
        <w:t>
</w:t>
      </w:r>
      <w:r>
        <w:rPr>
          <w:rFonts w:ascii="Times New Roman"/>
          <w:b w:val="false"/>
          <w:i w:val="false"/>
          <w:color w:val="000000"/>
          <w:sz w:val="28"/>
        </w:rPr>
        <w:t>
      Өскемен қаласында химия-биологиялық бағытта (2010 жылғы қыркүйекте);</w:t>
      </w:r>
      <w:r>
        <w:br/>
      </w:r>
      <w:r>
        <w:rPr>
          <w:rFonts w:ascii="Times New Roman"/>
          <w:b w:val="false"/>
          <w:i w:val="false"/>
          <w:color w:val="000000"/>
          <w:sz w:val="28"/>
        </w:rPr>
        <w:t>
</w:t>
      </w:r>
      <w:r>
        <w:rPr>
          <w:rFonts w:ascii="Times New Roman"/>
          <w:b w:val="false"/>
          <w:i w:val="false"/>
          <w:color w:val="000000"/>
          <w:sz w:val="28"/>
        </w:rPr>
        <w:t>
      Талдықорған қаласында физика-математикалық бағытта (2010 жылғы қыркүйекте);</w:t>
      </w:r>
      <w:r>
        <w:br/>
      </w:r>
      <w:r>
        <w:rPr>
          <w:rFonts w:ascii="Times New Roman"/>
          <w:b w:val="false"/>
          <w:i w:val="false"/>
          <w:color w:val="000000"/>
          <w:sz w:val="28"/>
        </w:rPr>
        <w:t>
</w:t>
      </w:r>
      <w:r>
        <w:rPr>
          <w:rFonts w:ascii="Times New Roman"/>
          <w:b w:val="false"/>
          <w:i w:val="false"/>
          <w:color w:val="000000"/>
          <w:sz w:val="28"/>
        </w:rPr>
        <w:t>
      Астана қаласында химия-биологиялық бағытта (2010 жылғы қыркүйекте).</w:t>
      </w:r>
      <w:r>
        <w:br/>
      </w:r>
      <w:r>
        <w:rPr>
          <w:rFonts w:ascii="Times New Roman"/>
          <w:b w:val="false"/>
          <w:i w:val="false"/>
          <w:color w:val="000000"/>
          <w:sz w:val="28"/>
        </w:rPr>
        <w:t>
</w:t>
      </w:r>
      <w:r>
        <w:rPr>
          <w:rFonts w:ascii="Times New Roman"/>
          <w:b w:val="false"/>
          <w:i w:val="false"/>
          <w:color w:val="000000"/>
          <w:sz w:val="28"/>
        </w:rPr>
        <w:t>
      Қазақстан аумағындағы мектептердің құрылысы жоба-сметалық құжаттама негізінде іске асырылады.</w:t>
      </w:r>
      <w:r>
        <w:br/>
      </w:r>
      <w:r>
        <w:rPr>
          <w:rFonts w:ascii="Times New Roman"/>
          <w:b w:val="false"/>
          <w:i w:val="false"/>
          <w:color w:val="000000"/>
          <w:sz w:val="28"/>
        </w:rPr>
        <w:t>
</w:t>
      </w:r>
      <w:r>
        <w:rPr>
          <w:rFonts w:ascii="Times New Roman"/>
          <w:b w:val="false"/>
          <w:i w:val="false"/>
          <w:color w:val="000000"/>
          <w:sz w:val="28"/>
        </w:rPr>
        <w:t>
      Балалардың жан-жақты дамытуды қолдау және оларды сауықтыру мақсатында Ақмола облысының Зеренді ауданында және Маңғыстау облысында екі оқу - сауықтыру орталығын салу жоспарланып отыр.</w:t>
      </w:r>
      <w:r>
        <w:br/>
      </w:r>
      <w:r>
        <w:rPr>
          <w:rFonts w:ascii="Times New Roman"/>
          <w:b w:val="false"/>
          <w:i w:val="false"/>
          <w:color w:val="000000"/>
          <w:sz w:val="28"/>
        </w:rPr>
        <w:t>
</w:t>
      </w:r>
      <w:r>
        <w:rPr>
          <w:rFonts w:ascii="Times New Roman"/>
          <w:b w:val="false"/>
          <w:i w:val="false"/>
          <w:color w:val="000000"/>
          <w:sz w:val="28"/>
        </w:rPr>
        <w:t>
      Білім беру қызметтерін ұсынудың жоғары сапасына және Зияткерлік мектептердің қызметінің тиімділігіне қол жеткізу үшін берілетін қызметтердің сапасына сырттай бағалау жүргізу жүйесін құру мақсаттардың бірі болып табылады. Осы жүйе білім беру бағдарламаларының сапасын, оқушылардың оқу жетістіктерінің нәтижелерін, оқу ортасының жағдайын, оқушылардың денсаулығының жағдайын, мектепті басқару сапасын бағалаудың құралдары мен тетіктерін әзірлеуді және енгізуді болжамдайды.</w:t>
      </w:r>
      <w:r>
        <w:br/>
      </w:r>
      <w:r>
        <w:rPr>
          <w:rFonts w:ascii="Times New Roman"/>
          <w:b w:val="false"/>
          <w:i w:val="false"/>
          <w:color w:val="000000"/>
          <w:sz w:val="28"/>
        </w:rPr>
        <w:t>
</w:t>
      </w:r>
      <w:r>
        <w:rPr>
          <w:rFonts w:ascii="Times New Roman"/>
          <w:b w:val="false"/>
          <w:i w:val="false"/>
          <w:color w:val="000000"/>
          <w:sz w:val="28"/>
        </w:rPr>
        <w:t>
      Сыртқы баға Зияткерлік мектептің жағдайы мен дамуы туралы объективті және шынайы ақпаратты алу және ұсынылатын білім беру қызметтерінің сапасын арттыру мақсатында қажетті басқару шешімдерін қабылдау үшін, сондай-ақ Зияткерлік мектептің жағдайы мен дамуы туралы  пайдаланушылардың әртүрлі топтарының (билік органдары, ата-аналар, балалар, педагогтар, жұмыс берушілер, БАҚ) ақпарат алу деңгейін арттыру үшін қажет.</w:t>
      </w:r>
      <w:r>
        <w:br/>
      </w:r>
      <w:r>
        <w:rPr>
          <w:rFonts w:ascii="Times New Roman"/>
          <w:b w:val="false"/>
          <w:i w:val="false"/>
          <w:color w:val="000000"/>
          <w:sz w:val="28"/>
        </w:rPr>
        <w:t>
</w:t>
      </w:r>
      <w:r>
        <w:rPr>
          <w:rFonts w:ascii="Times New Roman"/>
          <w:b w:val="false"/>
          <w:i w:val="false"/>
          <w:color w:val="000000"/>
          <w:sz w:val="28"/>
        </w:rPr>
        <w:t>
      Зияткерлік мектептер - дарынды балаларға арналған мамандандырылған білім беру ұйымдары. Мектептерге оқушыларды іріктеу конкурстық негізде жүргізіледі. Қазіргі уақытта балаларды іріктеу үшін пәндер бойынша білім беру мемлекеттік стандартының талаптарына оқушылардың білімдерінің деңгейінің сәйкес келуін анықтауға тесттер қолданылады. Осы тесттер танымдық қабілеттер, логикалық ойлау, нақты ғылымдарды оқуға бейімділік деңгейін, психоәлеуметтік даму деңгейін бағалауға мүмкіндік бермейді.</w:t>
      </w:r>
      <w:r>
        <w:br/>
      </w:r>
      <w:r>
        <w:rPr>
          <w:rFonts w:ascii="Times New Roman"/>
          <w:b w:val="false"/>
          <w:i w:val="false"/>
          <w:color w:val="000000"/>
          <w:sz w:val="28"/>
        </w:rPr>
        <w:t>
</w:t>
      </w:r>
      <w:r>
        <w:rPr>
          <w:rFonts w:ascii="Times New Roman"/>
          <w:b w:val="false"/>
          <w:i w:val="false"/>
          <w:color w:val="000000"/>
          <w:sz w:val="28"/>
        </w:rPr>
        <w:t>
      Нәтижесінде жоғарғы оқу орындарындағы білім алу бағдарламаларын болашақта ойдағыдай меңгеруге мүмкіндік беретін жоғары деңгейдегі математиканы, физиканы, химияны, биологияны игере алмайтын ықтимал қабілетсіз оқушыларды іріктеу және оқыту мүмкін.</w:t>
      </w:r>
      <w:r>
        <w:br/>
      </w:r>
      <w:r>
        <w:rPr>
          <w:rFonts w:ascii="Times New Roman"/>
          <w:b w:val="false"/>
          <w:i w:val="false"/>
          <w:color w:val="000000"/>
          <w:sz w:val="28"/>
        </w:rPr>
        <w:t>
</w:t>
      </w:r>
      <w:r>
        <w:rPr>
          <w:rFonts w:ascii="Times New Roman"/>
          <w:b w:val="false"/>
          <w:i w:val="false"/>
          <w:color w:val="000000"/>
          <w:sz w:val="28"/>
        </w:rPr>
        <w:t>
      Табиғи-математикалық ғылымдарды оқуға бейім және білім алудың сапалы өзге деңгейіне қабілетті оқушыларды іріктеу үшін дарынды балаларды анықтау және іріктеу жүйесін құру қажет.</w:t>
      </w:r>
      <w:r>
        <w:br/>
      </w:r>
      <w:r>
        <w:rPr>
          <w:rFonts w:ascii="Times New Roman"/>
          <w:b w:val="false"/>
          <w:i w:val="false"/>
          <w:color w:val="000000"/>
          <w:sz w:val="28"/>
        </w:rPr>
        <w:t>
</w:t>
      </w:r>
      <w:r>
        <w:rPr>
          <w:rFonts w:ascii="Times New Roman"/>
          <w:b w:val="false"/>
          <w:i w:val="false"/>
          <w:color w:val="000000"/>
          <w:sz w:val="28"/>
        </w:rPr>
        <w:t>
      Қабілетті балаларды анықтау жүйесін құру грант бойынша Зияткерлік мектептерге конкурстық іріктеуден өткізуге дайындау үшін виртуалды және демалыс мектептері, зияткерлік ойын, Зияткерлік мектептердің тапсырмалары бойынша оқушыларды тестілеу, табиғи-математикалық ғылымдар бойынша олимпиядаға қатысу арқылы елдің орта білім беру мектептерінен оқушыларды оқытуға және консультация беруге бағытталған.</w:t>
      </w:r>
      <w:r>
        <w:br/>
      </w:r>
      <w:r>
        <w:rPr>
          <w:rFonts w:ascii="Times New Roman"/>
          <w:b w:val="false"/>
          <w:i w:val="false"/>
          <w:color w:val="000000"/>
          <w:sz w:val="28"/>
        </w:rPr>
        <w:t>
</w:t>
      </w:r>
      <w:r>
        <w:rPr>
          <w:rFonts w:ascii="Times New Roman"/>
          <w:b w:val="false"/>
          <w:i w:val="false"/>
          <w:color w:val="000000"/>
          <w:sz w:val="28"/>
        </w:rPr>
        <w:t>
      Конкурстық іріктеу жүйесін құру табиғи-математикалық ғылымдарды оқуға оқушылардың қабілетін анықтауға мүмкіндік беретін құралдарды, сондай-ақ іріктелген оқушылардың қабілеттілігінің деңгейін ескере отырып, оқу-тәрбие үрдісін ұйымдастыру бойынша және оқу үдерісінде оларды психология-педагогикалық сүйемелдеу бойынша әдістемелер мен ұсынымдарды әзірлеуді болжамдайды.</w:t>
      </w:r>
      <w:r>
        <w:br/>
      </w:r>
      <w:r>
        <w:rPr>
          <w:rFonts w:ascii="Times New Roman"/>
          <w:b w:val="false"/>
          <w:i w:val="false"/>
          <w:color w:val="000000"/>
          <w:sz w:val="28"/>
        </w:rPr>
        <w:t>
</w:t>
      </w:r>
      <w:r>
        <w:rPr>
          <w:rFonts w:ascii="Times New Roman"/>
          <w:b w:val="false"/>
          <w:i w:val="false"/>
          <w:color w:val="000000"/>
          <w:sz w:val="28"/>
        </w:rPr>
        <w:t>
      Кәсіби және дарынды педагогтарды іздеу, таңдау және қолдау жүйесін құру педагогтарды конкурстық іріктеу барысында жүзеге асырылады.</w:t>
      </w:r>
      <w:r>
        <w:br/>
      </w:r>
      <w:r>
        <w:rPr>
          <w:rFonts w:ascii="Times New Roman"/>
          <w:b w:val="false"/>
          <w:i w:val="false"/>
          <w:color w:val="000000"/>
          <w:sz w:val="28"/>
        </w:rPr>
        <w:t>
</w:t>
      </w:r>
      <w:r>
        <w:rPr>
          <w:rFonts w:ascii="Times New Roman"/>
          <w:b w:val="false"/>
          <w:i w:val="false"/>
          <w:color w:val="000000"/>
          <w:sz w:val="28"/>
        </w:rPr>
        <w:t>
      Одан басқа, Бейбітшілік корпусының волонтерлерін мектептерге тарту ұйымдастырылады.</w:t>
      </w:r>
      <w:r>
        <w:br/>
      </w:r>
      <w:r>
        <w:rPr>
          <w:rFonts w:ascii="Times New Roman"/>
          <w:b w:val="false"/>
          <w:i w:val="false"/>
          <w:color w:val="000000"/>
          <w:sz w:val="28"/>
        </w:rPr>
        <w:t>
</w:t>
      </w:r>
      <w:r>
        <w:rPr>
          <w:rFonts w:ascii="Times New Roman"/>
          <w:b w:val="false"/>
          <w:i w:val="false"/>
          <w:color w:val="000000"/>
          <w:sz w:val="28"/>
        </w:rPr>
        <w:t>
      Балалардың қамту географиясын кеңейту, зерттеу және ғылыми жұмыстарға бейім оқушыларды қолдау уәжі дарынды балаларды іздеу жүйесінің мақсаты болып табылады.</w:t>
      </w:r>
      <w:r>
        <w:br/>
      </w:r>
      <w:r>
        <w:rPr>
          <w:rFonts w:ascii="Times New Roman"/>
          <w:b w:val="false"/>
          <w:i w:val="false"/>
          <w:color w:val="000000"/>
          <w:sz w:val="28"/>
        </w:rPr>
        <w:t>
</w:t>
      </w:r>
      <w:r>
        <w:rPr>
          <w:rFonts w:ascii="Times New Roman"/>
          <w:b w:val="false"/>
          <w:i w:val="false"/>
          <w:color w:val="000000"/>
          <w:sz w:val="28"/>
        </w:rPr>
        <w:t>
      Тұтас алғанда іс-шараларды іске асыру:</w:t>
      </w:r>
      <w:r>
        <w:br/>
      </w:r>
      <w:r>
        <w:rPr>
          <w:rFonts w:ascii="Times New Roman"/>
          <w:b w:val="false"/>
          <w:i w:val="false"/>
          <w:color w:val="000000"/>
          <w:sz w:val="28"/>
        </w:rPr>
        <w:t>
</w:t>
      </w:r>
      <w:r>
        <w:rPr>
          <w:rFonts w:ascii="Times New Roman"/>
          <w:b w:val="false"/>
          <w:i w:val="false"/>
          <w:color w:val="000000"/>
          <w:sz w:val="28"/>
        </w:rPr>
        <w:t>
      дарынды балаларды іздеу, таңдау және қолдау жүйесін құруды;</w:t>
      </w:r>
      <w:r>
        <w:br/>
      </w:r>
      <w:r>
        <w:rPr>
          <w:rFonts w:ascii="Times New Roman"/>
          <w:b w:val="false"/>
          <w:i w:val="false"/>
          <w:color w:val="000000"/>
          <w:sz w:val="28"/>
        </w:rPr>
        <w:t>
</w:t>
      </w:r>
      <w:r>
        <w:rPr>
          <w:rFonts w:ascii="Times New Roman"/>
          <w:b w:val="false"/>
          <w:i w:val="false"/>
          <w:color w:val="000000"/>
          <w:sz w:val="28"/>
        </w:rPr>
        <w:t>
      атаулы мониторингтің болуы және статистика жүргізуді (деректер базасын);</w:t>
      </w:r>
      <w:r>
        <w:br/>
      </w:r>
      <w:r>
        <w:rPr>
          <w:rFonts w:ascii="Times New Roman"/>
          <w:b w:val="false"/>
          <w:i w:val="false"/>
          <w:color w:val="000000"/>
          <w:sz w:val="28"/>
        </w:rPr>
        <w:t>
</w:t>
      </w:r>
      <w:r>
        <w:rPr>
          <w:rFonts w:ascii="Times New Roman"/>
          <w:b w:val="false"/>
          <w:i w:val="false"/>
          <w:color w:val="000000"/>
          <w:sz w:val="28"/>
        </w:rPr>
        <w:t>
      Мектептерде ауылдық жерлерден шыққан оқушылар санын арттыруды (Интернаттарға орналастыру);</w:t>
      </w:r>
      <w:r>
        <w:br/>
      </w:r>
      <w:r>
        <w:rPr>
          <w:rFonts w:ascii="Times New Roman"/>
          <w:b w:val="false"/>
          <w:i w:val="false"/>
          <w:color w:val="000000"/>
          <w:sz w:val="28"/>
        </w:rPr>
        <w:t>
</w:t>
      </w:r>
      <w:r>
        <w:rPr>
          <w:rFonts w:ascii="Times New Roman"/>
          <w:b w:val="false"/>
          <w:i w:val="false"/>
          <w:color w:val="000000"/>
          <w:sz w:val="28"/>
        </w:rPr>
        <w:t>
      қоғамда мектептің оң имиджін қалыптастыруды (көбірек көңіл бөлу климатын құру);</w:t>
      </w:r>
      <w:r>
        <w:br/>
      </w:r>
      <w:r>
        <w:rPr>
          <w:rFonts w:ascii="Times New Roman"/>
          <w:b w:val="false"/>
          <w:i w:val="false"/>
          <w:color w:val="000000"/>
          <w:sz w:val="28"/>
        </w:rPr>
        <w:t>
</w:t>
      </w:r>
      <w:r>
        <w:rPr>
          <w:rFonts w:ascii="Times New Roman"/>
          <w:b w:val="false"/>
          <w:i w:val="false"/>
          <w:color w:val="000000"/>
          <w:sz w:val="28"/>
        </w:rPr>
        <w:t>
      Зияткерлік мектептердің талаптарына сәйкес келетін оқушылар контингентін арттыруды болжамдайды.</w:t>
      </w:r>
      <w:r>
        <w:br/>
      </w:r>
      <w:r>
        <w:rPr>
          <w:rFonts w:ascii="Times New Roman"/>
          <w:b w:val="false"/>
          <w:i w:val="false"/>
          <w:color w:val="000000"/>
          <w:sz w:val="28"/>
        </w:rPr>
        <w:t>
</w:t>
      </w:r>
      <w:r>
        <w:rPr>
          <w:rFonts w:ascii="Times New Roman"/>
          <w:b w:val="false"/>
          <w:i w:val="false"/>
          <w:color w:val="000000"/>
          <w:sz w:val="28"/>
        </w:rPr>
        <w:t>
      Нысаналы жұмыс on - Linе режимінде 5-6-шы сыныптардың оқушыларын оқытуды болжамдайтын Виртуалды мектеп жоба арқылы жүзеге асырылатын болады. Мектепке алу бастауыш мектеп мұғалімдерінің ұсынымдары бойынша жүргізіледі. «Назарбаев Зияткерлік мектептер» бағдарламасы бойынша оқыту 2 жыл ішінде жүргізіледі және Виртуалды мектепке қатысушылардың тапсырмаларды орындауы болжамдалады. on - Line мектебін ойдағыдай бітірген қатысушылар Қазақстан Республикасының Бірінші Президентінің грантын алуға конкурсқа қатысу үшін шақырылады.</w:t>
      </w:r>
      <w:r>
        <w:br/>
      </w:r>
      <w:r>
        <w:rPr>
          <w:rFonts w:ascii="Times New Roman"/>
          <w:b w:val="false"/>
          <w:i w:val="false"/>
          <w:color w:val="000000"/>
          <w:sz w:val="28"/>
        </w:rPr>
        <w:t>
</w:t>
      </w:r>
      <w:r>
        <w:rPr>
          <w:rFonts w:ascii="Times New Roman"/>
          <w:b w:val="false"/>
          <w:i w:val="false"/>
          <w:color w:val="000000"/>
          <w:sz w:val="28"/>
        </w:rPr>
        <w:t>
      Жалпы білім беру мектептеріндегі математика, физика, химия, биология мұғалімдерінің қатысуымен өңірлердің Зияткерлік мектептері бағдарламалардың ұйымдастырушылары болып табылады.</w:t>
      </w:r>
    </w:p>
    <w:bookmarkEnd w:id="30"/>
    <w:bookmarkStart w:name="z362" w:id="31"/>
    <w:p>
      <w:pPr>
        <w:spacing w:after="0"/>
        <w:ind w:left="0"/>
        <w:jc w:val="left"/>
      </w:pPr>
      <w:r>
        <w:rPr>
          <w:rFonts w:ascii="Times New Roman"/>
          <w:b/>
          <w:i w:val="false"/>
          <w:color w:val="000000"/>
        </w:rPr>
        <w:t xml:space="preserve"> 
4.1.2. Зияткерлік мектептердің білім беру бағдарламаларының үлгілеріне сәйкес сабақ беру және оқыту сапасын қамтамасыз ету</w:t>
      </w:r>
    </w:p>
    <w:bookmarkEnd w:id="31"/>
    <w:bookmarkStart w:name="z363" w:id="32"/>
    <w:p>
      <w:pPr>
        <w:spacing w:after="0"/>
        <w:ind w:left="0"/>
        <w:jc w:val="both"/>
      </w:pPr>
      <w:r>
        <w:rPr>
          <w:rFonts w:ascii="Times New Roman"/>
          <w:b w:val="false"/>
          <w:i w:val="false"/>
          <w:color w:val="000000"/>
          <w:sz w:val="28"/>
        </w:rPr>
        <w:t>
      Сабақ беруді және оқытуды жоғары сапада өткізу үшін профилді, тіл және гуманитарлық пәндер бойынша эксперименталдық интеграцияланған білім беру бағдарламалардың әзірлеу мақсаттардың бірі болып табылады. Бұл үшін жүргізуші сарапшылар - білім беру бағдарламаларын әзірлеушілер тартылды. Бағдарламаларды әзірлеу аяқтағаннан кейін оларды мектеп мұғалімдері оқу барысында апробациялады, одан кейін оларды оқу барысында кезең-кезеңімен енгізу ұсынды.</w:t>
      </w:r>
      <w:r>
        <w:br/>
      </w:r>
      <w:r>
        <w:rPr>
          <w:rFonts w:ascii="Times New Roman"/>
          <w:b w:val="false"/>
          <w:i w:val="false"/>
          <w:color w:val="000000"/>
          <w:sz w:val="28"/>
        </w:rPr>
        <w:t>
</w:t>
      </w:r>
      <w:r>
        <w:rPr>
          <w:rFonts w:ascii="Times New Roman"/>
          <w:b w:val="false"/>
          <w:i w:val="false"/>
          <w:color w:val="000000"/>
          <w:sz w:val="28"/>
        </w:rPr>
        <w:t>
      Халықаралық Бакалавриаттың талаптары мен философиясына жауап беретін бағдарламаларды әзірлеу және енгізу Халықаралық бакалавриатта Зияткерлік мектептердің жандандыру үшін қажет. Осы жұмысты жүргізу үшін Астана қаласының химия-биологиялық бағыттағы Зияткерлік мектебі таңдалды.</w:t>
      </w:r>
      <w:r>
        <w:br/>
      </w:r>
      <w:r>
        <w:rPr>
          <w:rFonts w:ascii="Times New Roman"/>
          <w:b w:val="false"/>
          <w:i w:val="false"/>
          <w:color w:val="000000"/>
          <w:sz w:val="28"/>
        </w:rPr>
        <w:t>
</w:t>
      </w:r>
      <w:r>
        <w:rPr>
          <w:rFonts w:ascii="Times New Roman"/>
          <w:b w:val="false"/>
          <w:i w:val="false"/>
          <w:color w:val="000000"/>
          <w:sz w:val="28"/>
        </w:rPr>
        <w:t>
      ЖБ бағдарламаларын әзірлеу, апробациялау және енгізу үшін ЖБ бағдарламаларымен жұмыс тәжірибесі бар халықаралық сарапшылар және мұғалімдер тартылады.</w:t>
      </w:r>
      <w:r>
        <w:br/>
      </w:r>
      <w:r>
        <w:rPr>
          <w:rFonts w:ascii="Times New Roman"/>
          <w:b w:val="false"/>
          <w:i w:val="false"/>
          <w:color w:val="000000"/>
          <w:sz w:val="28"/>
        </w:rPr>
        <w:t>
</w:t>
      </w:r>
      <w:r>
        <w:rPr>
          <w:rFonts w:ascii="Times New Roman"/>
          <w:b w:val="false"/>
          <w:i w:val="false"/>
          <w:color w:val="000000"/>
          <w:sz w:val="28"/>
        </w:rPr>
        <w:t>
      Дүниежүзілік тәжірибені, жалпы білім беру мектептерінің ағымдағы жағдайын және оқушылар, мұғалімдер және ата-аналардың қажеттілігін талдауды назарға ала отырып, міндеттерді іске асыру негізіне мынадай технологияларды енгізу жатады:</w:t>
      </w:r>
      <w:r>
        <w:br/>
      </w:r>
      <w:r>
        <w:rPr>
          <w:rFonts w:ascii="Times New Roman"/>
          <w:b w:val="false"/>
          <w:i w:val="false"/>
          <w:color w:val="000000"/>
          <w:sz w:val="28"/>
        </w:rPr>
        <w:t>
</w:t>
      </w:r>
      <w:r>
        <w:rPr>
          <w:rFonts w:ascii="Times New Roman"/>
          <w:b w:val="false"/>
          <w:i w:val="false"/>
          <w:color w:val="000000"/>
          <w:sz w:val="28"/>
        </w:rPr>
        <w:t>
      «Бірыңғай ақпараттық білім беру ортасы» (БАБС) - өзімен бірыңғай ақпараттық әлеуметтік білім беру жүйесін көрсетеді, ол:</w:t>
      </w:r>
      <w:r>
        <w:br/>
      </w:r>
      <w:r>
        <w:rPr>
          <w:rFonts w:ascii="Times New Roman"/>
          <w:b w:val="false"/>
          <w:i w:val="false"/>
          <w:color w:val="000000"/>
          <w:sz w:val="28"/>
        </w:rPr>
        <w:t>
</w:t>
      </w:r>
      <w:r>
        <w:rPr>
          <w:rFonts w:ascii="Times New Roman"/>
          <w:b w:val="false"/>
          <w:i w:val="false"/>
          <w:color w:val="000000"/>
          <w:sz w:val="28"/>
        </w:rPr>
        <w:t>
      1.1. «Ақпараттық білім беру жүйесі» (АБЖ) - бұл өзімен оқу барысын жүргізуді, оны ақпараттық қолдауды және құжаттамалауды қамтамасыз ететін бағдарламалық - телекоммуникациялық кешенді көрсетеді. АБЖ мынадай кіші жүйелерден тұрады:</w:t>
      </w:r>
      <w:r>
        <w:br/>
      </w:r>
      <w:r>
        <w:rPr>
          <w:rFonts w:ascii="Times New Roman"/>
          <w:b w:val="false"/>
          <w:i w:val="false"/>
          <w:color w:val="000000"/>
          <w:sz w:val="28"/>
        </w:rPr>
        <w:t>
</w:t>
      </w:r>
      <w:r>
        <w:rPr>
          <w:rFonts w:ascii="Times New Roman"/>
          <w:b w:val="false"/>
          <w:i w:val="false"/>
          <w:color w:val="000000"/>
          <w:sz w:val="28"/>
        </w:rPr>
        <w:t>
      (LMS - Learning Management System) оқу үрдісін басқару, (SMS -  School Management System) мектепті басқару, (CRMS - Сlassroom Management System) сыныпты басқару, (CMS - Content Management System) контентгі басқару, сондай-ақ тестілеудің кіші жүйесін және «электрондық кітапхана» үлгісін енгізу болжамдалады.</w:t>
      </w:r>
      <w:r>
        <w:br/>
      </w:r>
      <w:r>
        <w:rPr>
          <w:rFonts w:ascii="Times New Roman"/>
          <w:b w:val="false"/>
          <w:i w:val="false"/>
          <w:color w:val="000000"/>
          <w:sz w:val="28"/>
        </w:rPr>
        <w:t>
</w:t>
      </w:r>
      <w:r>
        <w:rPr>
          <w:rFonts w:ascii="Times New Roman"/>
          <w:b w:val="false"/>
          <w:i w:val="false"/>
          <w:color w:val="000000"/>
          <w:sz w:val="28"/>
        </w:rPr>
        <w:t>
      1.2. «Ақпараттық-әкімшілік жүйе» (АӘЖ) - бұл жоспарлаудың ішкі үрдістерін автоматтандыратын, Қоғамның әкімшілік қызметінің басқару жүйесі, ол мынадай кіші жүйелерден тұратын болады: материалдық-техникалық құралдарды есепке алу және бақылау кіші жүйесі, бюджеттеу кіші жүйесі, сатып алуды ұйымдастыру кіші жүйесі, адами ресурстарды басқару кіші жүйесі (HRM).</w:t>
      </w:r>
      <w:r>
        <w:br/>
      </w:r>
      <w:r>
        <w:rPr>
          <w:rFonts w:ascii="Times New Roman"/>
          <w:b w:val="false"/>
          <w:i w:val="false"/>
          <w:color w:val="000000"/>
          <w:sz w:val="28"/>
        </w:rPr>
        <w:t>
</w:t>
      </w:r>
      <w:r>
        <w:rPr>
          <w:rFonts w:ascii="Times New Roman"/>
          <w:b w:val="false"/>
          <w:i w:val="false"/>
          <w:color w:val="000000"/>
          <w:sz w:val="28"/>
        </w:rPr>
        <w:t>
      «ІР-телефония» - бұл Интернет желісі бойынша немесе кез келген басқа ІР-желілер бойынша сөз сигналын жеткізуді қамтамасыз ететін байланыс жүйесі. Байланыс арнасы бойынша сигнал цифрлық түрде беріледі және әдетте артықшылықты алып тастау үшін беру алдында қайта түрленеді (қысылады). Қалааралық және халықаралық қоңырау соғуларға 8 сөндіріліп тұрғанның өзінде кіруге рұқсат оның артықшылығы болып табылады.</w:t>
      </w:r>
      <w:r>
        <w:br/>
      </w:r>
      <w:r>
        <w:rPr>
          <w:rFonts w:ascii="Times New Roman"/>
          <w:b w:val="false"/>
          <w:i w:val="false"/>
          <w:color w:val="000000"/>
          <w:sz w:val="28"/>
        </w:rPr>
        <w:t>
</w:t>
      </w:r>
      <w:r>
        <w:rPr>
          <w:rFonts w:ascii="Times New Roman"/>
          <w:b w:val="false"/>
          <w:i w:val="false"/>
          <w:color w:val="000000"/>
          <w:sz w:val="28"/>
        </w:rPr>
        <w:t>
      «Видеоконференцбайланыс» - бұл көп салалы ұйымдардың өкілдеріне жоғары тиімділікпен және салынатын төмен шығыстармен корпоративтік кеңестерді, Қазақстанның басқа қалаларындағы және шет елдердегі әріптестермен іскери келіссөздерді ұйымдастыруға, қашықтан оқуға, кадрлерді іріктеу кезінде қашықтан интервью беруге, қашықтан кеңес алуға және басқаларына мүмкіндік береді.</w:t>
      </w:r>
      <w:r>
        <w:br/>
      </w:r>
      <w:r>
        <w:rPr>
          <w:rFonts w:ascii="Times New Roman"/>
          <w:b w:val="false"/>
          <w:i w:val="false"/>
          <w:color w:val="000000"/>
          <w:sz w:val="28"/>
        </w:rPr>
        <w:t>
</w:t>
      </w:r>
      <w:r>
        <w:rPr>
          <w:rFonts w:ascii="Times New Roman"/>
          <w:b w:val="false"/>
          <w:i w:val="false"/>
          <w:color w:val="000000"/>
          <w:sz w:val="28"/>
        </w:rPr>
        <w:t>
      Зияткерлік мектептердің педагогтарын кәсіби дамыту мақсатында педагогты өмір бойы жетілдіру қағидаты бойынша (Life Lond Learning) біліктілікті арттыру жүйесі әзірленді, өзімен үлгі жинақтау жүйесін көрсетеді.</w:t>
      </w:r>
      <w:r>
        <w:br/>
      </w:r>
      <w:r>
        <w:rPr>
          <w:rFonts w:ascii="Times New Roman"/>
          <w:b w:val="false"/>
          <w:i w:val="false"/>
          <w:color w:val="000000"/>
          <w:sz w:val="28"/>
        </w:rPr>
        <w:t>
</w:t>
      </w:r>
      <w:r>
        <w:rPr>
          <w:rFonts w:ascii="Times New Roman"/>
          <w:b w:val="false"/>
          <w:i w:val="false"/>
          <w:color w:val="000000"/>
          <w:sz w:val="28"/>
        </w:rPr>
        <w:t>
      Әрбір үлгі күрделігінің өсу дәрежесі бойынша біліктіліктің үш деңгейінен тұрады.</w:t>
      </w:r>
      <w:r>
        <w:br/>
      </w:r>
      <w:r>
        <w:rPr>
          <w:rFonts w:ascii="Times New Roman"/>
          <w:b w:val="false"/>
          <w:i w:val="false"/>
          <w:color w:val="000000"/>
          <w:sz w:val="28"/>
        </w:rPr>
        <w:t>
</w:t>
      </w:r>
      <w:r>
        <w:rPr>
          <w:rFonts w:ascii="Times New Roman"/>
          <w:b w:val="false"/>
          <w:i w:val="false"/>
          <w:color w:val="000000"/>
          <w:sz w:val="28"/>
        </w:rPr>
        <w:t>
      Үлгі бойынша педагогтың деңгейі тиісті сертификаттармен расталады.</w:t>
      </w:r>
      <w:r>
        <w:br/>
      </w:r>
      <w:r>
        <w:rPr>
          <w:rFonts w:ascii="Times New Roman"/>
          <w:b w:val="false"/>
          <w:i w:val="false"/>
          <w:color w:val="000000"/>
          <w:sz w:val="28"/>
        </w:rPr>
        <w:t>
</w:t>
      </w:r>
      <w:r>
        <w:rPr>
          <w:rFonts w:ascii="Times New Roman"/>
          <w:b w:val="false"/>
          <w:i w:val="false"/>
          <w:color w:val="000000"/>
          <w:sz w:val="28"/>
        </w:rPr>
        <w:t>
      Үлгілердің мазмұнды толықтырылуы (тақырыбы мен деңгейлері) педагогтың әлеуетінің артуына және Зияткерлік мектептің талаптарымен сәйкес өзгере алады. Педагогтардың курстық оқуы мектепке, елде, шетелде, оn және оff-line-де өткізіледі.</w:t>
      </w:r>
      <w:r>
        <w:br/>
      </w:r>
      <w:r>
        <w:rPr>
          <w:rFonts w:ascii="Times New Roman"/>
          <w:b w:val="false"/>
          <w:i w:val="false"/>
          <w:color w:val="000000"/>
          <w:sz w:val="28"/>
        </w:rPr>
        <w:t>
</w:t>
      </w:r>
      <w:r>
        <w:rPr>
          <w:rFonts w:ascii="Times New Roman"/>
          <w:b w:val="false"/>
          <w:i w:val="false"/>
          <w:color w:val="000000"/>
          <w:sz w:val="28"/>
        </w:rPr>
        <w:t>
      Педагогтарды мектепте оқыту «жағдайы бойынша тең» (Рeer Education) тәсілі бойынша іске асырылады, онда оқуды әріптестер, яғни тіл курстарын - қазақ, орыс және ағылшын тілдерінің мұғалімдері, ИКТ - информатика мұғалімдері жүргізеді. Одан басқа осы оқудың қаржы шығыны неғұрлым аз болып табылады.</w:t>
      </w:r>
      <w:r>
        <w:br/>
      </w:r>
      <w:r>
        <w:rPr>
          <w:rFonts w:ascii="Times New Roman"/>
          <w:b w:val="false"/>
          <w:i w:val="false"/>
          <w:color w:val="000000"/>
          <w:sz w:val="28"/>
        </w:rPr>
        <w:t>
</w:t>
      </w:r>
      <w:r>
        <w:rPr>
          <w:rFonts w:ascii="Times New Roman"/>
          <w:b w:val="false"/>
          <w:i w:val="false"/>
          <w:color w:val="000000"/>
          <w:sz w:val="28"/>
        </w:rPr>
        <w:t>
      Елімізде оқыту республикалық және халықаралық деңгейлердегі мамандарды тарта отырып жүзеге асырылады.</w:t>
      </w:r>
      <w:r>
        <w:br/>
      </w:r>
      <w:r>
        <w:rPr>
          <w:rFonts w:ascii="Times New Roman"/>
          <w:b w:val="false"/>
          <w:i w:val="false"/>
          <w:color w:val="000000"/>
          <w:sz w:val="28"/>
        </w:rPr>
        <w:t>
</w:t>
      </w:r>
      <w:r>
        <w:rPr>
          <w:rFonts w:ascii="Times New Roman"/>
          <w:b w:val="false"/>
          <w:i w:val="false"/>
          <w:color w:val="000000"/>
          <w:sz w:val="28"/>
        </w:rPr>
        <w:t>
      Шетелде оқыту халықаралық деңгейдегі үздік мамандарды тарта отырып білім беру ұйымдарының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Педагогикалық қызметкерлерді Оn және оff-linе оқыту бірыңғай ақпараттық-білім беру ортасын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Біліктілікті арттыру курстары мұғалімнің жеке оқыту траекториясын көздейді.</w:t>
      </w:r>
      <w:r>
        <w:br/>
      </w:r>
      <w:r>
        <w:rPr>
          <w:rFonts w:ascii="Times New Roman"/>
          <w:b w:val="false"/>
          <w:i w:val="false"/>
          <w:color w:val="000000"/>
          <w:sz w:val="28"/>
        </w:rPr>
        <w:t>
</w:t>
      </w:r>
      <w:r>
        <w:rPr>
          <w:rFonts w:ascii="Times New Roman"/>
          <w:b w:val="false"/>
          <w:i w:val="false"/>
          <w:color w:val="000000"/>
          <w:sz w:val="28"/>
        </w:rPr>
        <w:t>
      Кәсіби дамыту жүйесі педагогтардың кәсіби құзыреттілік деңгейлерін беру мүмкіндігін ұсынады.</w:t>
      </w:r>
      <w:r>
        <w:br/>
      </w:r>
      <w:r>
        <w:rPr>
          <w:rFonts w:ascii="Times New Roman"/>
          <w:b w:val="false"/>
          <w:i w:val="false"/>
          <w:color w:val="000000"/>
          <w:sz w:val="28"/>
        </w:rPr>
        <w:t>
</w:t>
      </w:r>
      <w:r>
        <w:rPr>
          <w:rFonts w:ascii="Times New Roman"/>
          <w:b w:val="false"/>
          <w:i w:val="false"/>
          <w:color w:val="000000"/>
          <w:sz w:val="28"/>
        </w:rPr>
        <w:t>
      Осы деңгейлер міндетті аттестаттау барысында педагогқа беріледі, ол екі-үш жылда бір рет беріледі.</w:t>
      </w:r>
      <w:r>
        <w:br/>
      </w:r>
      <w:r>
        <w:rPr>
          <w:rFonts w:ascii="Times New Roman"/>
          <w:b w:val="false"/>
          <w:i w:val="false"/>
          <w:color w:val="000000"/>
          <w:sz w:val="28"/>
        </w:rPr>
        <w:t>
</w:t>
      </w:r>
      <w:r>
        <w:rPr>
          <w:rFonts w:ascii="Times New Roman"/>
          <w:b w:val="false"/>
          <w:i w:val="false"/>
          <w:color w:val="000000"/>
          <w:sz w:val="28"/>
        </w:rPr>
        <w:t>
      Педагогикалық қызметкерлердің кәсіби дамуы педагогтың кәсіби құзыреттілік деңгейіне қарай сараланған еңбекақымен тығыз байланысты.</w:t>
      </w:r>
      <w:r>
        <w:br/>
      </w:r>
      <w:r>
        <w:rPr>
          <w:rFonts w:ascii="Times New Roman"/>
          <w:b w:val="false"/>
          <w:i w:val="false"/>
          <w:color w:val="000000"/>
          <w:sz w:val="28"/>
        </w:rPr>
        <w:t>
</w:t>
      </w:r>
      <w:r>
        <w:rPr>
          <w:rFonts w:ascii="Times New Roman"/>
          <w:b w:val="false"/>
          <w:i w:val="false"/>
          <w:color w:val="000000"/>
          <w:sz w:val="28"/>
        </w:rPr>
        <w:t>
      Жоғары білікті оқытушылар контингентін қалыптастыру мақсатында Қоғам жүргізуші педагогтармен ынтымақтастықта болады.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Зияткерлік мектептердің эксперименталды интеграцияланған оқу бағдарламалары бойынша арнайы курстар ұйымдастыру;</w:t>
      </w:r>
      <w:r>
        <w:br/>
      </w:r>
      <w:r>
        <w:rPr>
          <w:rFonts w:ascii="Times New Roman"/>
          <w:b w:val="false"/>
          <w:i w:val="false"/>
          <w:color w:val="000000"/>
          <w:sz w:val="28"/>
        </w:rPr>
        <w:t>
</w:t>
      </w:r>
      <w:r>
        <w:rPr>
          <w:rFonts w:ascii="Times New Roman"/>
          <w:b w:val="false"/>
          <w:i w:val="false"/>
          <w:color w:val="000000"/>
          <w:sz w:val="28"/>
        </w:rPr>
        <w:t>
      Зияткерлік мектептердің негізінде 3-4-курс студентерінің іс-тәжірибесін ұйымдастыру педагогикалық жоғары оқу орындарымен жұмыстың негізгі бағыттары болып табылады.</w:t>
      </w:r>
      <w:r>
        <w:br/>
      </w:r>
      <w:r>
        <w:rPr>
          <w:rFonts w:ascii="Times New Roman"/>
          <w:b w:val="false"/>
          <w:i w:val="false"/>
          <w:color w:val="000000"/>
          <w:sz w:val="28"/>
        </w:rPr>
        <w:t>
</w:t>
      </w:r>
      <w:r>
        <w:rPr>
          <w:rFonts w:ascii="Times New Roman"/>
          <w:b w:val="false"/>
          <w:i w:val="false"/>
          <w:color w:val="000000"/>
          <w:sz w:val="28"/>
        </w:rPr>
        <w:t>
      Балабақшада, мектеп алды ұйымында, Зияткерлік мектепте, кәсіптік сүйемелдеуді қамтамасыз ететін интернатта жұмыс істеу үшін үздік студенттерді алдын ала шақыру.</w:t>
      </w:r>
      <w:r>
        <w:br/>
      </w:r>
      <w:r>
        <w:rPr>
          <w:rFonts w:ascii="Times New Roman"/>
          <w:b w:val="false"/>
          <w:i w:val="false"/>
          <w:color w:val="000000"/>
          <w:sz w:val="28"/>
        </w:rPr>
        <w:t>
</w:t>
      </w:r>
      <w:r>
        <w:rPr>
          <w:rFonts w:ascii="Times New Roman"/>
          <w:b w:val="false"/>
          <w:i w:val="false"/>
          <w:color w:val="000000"/>
          <w:sz w:val="28"/>
        </w:rPr>
        <w:t>
      Назарбаев Университетінің Білім саясаты орталығында бір жылдық педагогтардың біліктілігін үздіксіз арттыру курсын ұйымдастыру жоспарланып отыр.</w:t>
      </w:r>
      <w:r>
        <w:br/>
      </w:r>
      <w:r>
        <w:rPr>
          <w:rFonts w:ascii="Times New Roman"/>
          <w:b w:val="false"/>
          <w:i w:val="false"/>
          <w:color w:val="000000"/>
          <w:sz w:val="28"/>
        </w:rPr>
        <w:t>
</w:t>
      </w:r>
      <w:r>
        <w:rPr>
          <w:rFonts w:ascii="Times New Roman"/>
          <w:b w:val="false"/>
          <w:i w:val="false"/>
          <w:color w:val="000000"/>
          <w:sz w:val="28"/>
        </w:rPr>
        <w:t>
      Британ Кеңесінің және басқа да халықаралық ұйымдардың жәрдем көрсетуімен бейінді пәндер және ағылшын тілі бойынша шетелдік педагогтарды тарту жөнінде мүмкіндік қарастырылуда.</w:t>
      </w:r>
      <w:r>
        <w:br/>
      </w:r>
      <w:r>
        <w:rPr>
          <w:rFonts w:ascii="Times New Roman"/>
          <w:b w:val="false"/>
          <w:i w:val="false"/>
          <w:color w:val="000000"/>
          <w:sz w:val="28"/>
        </w:rPr>
        <w:t>
</w:t>
      </w:r>
      <w:r>
        <w:rPr>
          <w:rFonts w:ascii="Times New Roman"/>
          <w:b w:val="false"/>
          <w:i w:val="false"/>
          <w:color w:val="000000"/>
          <w:sz w:val="28"/>
        </w:rPr>
        <w:t>
      Әрбір Зияткерлік мектепке шетелдік педагогтарды, 10 адамнан құралған топ - Жобаның жетекшісі, ассистенті және 8 оқытушыны тарту жоспарланып отыр. Командаға жоғары сынып оқушылары үшін ағылшын тілінде бейінді пәндерді жүргізу, ағылшын тілін оқыту, ұсынымдарды әзірлей отырып оқу үрдісін ұйымдастыру мониторингі, қазақстандық тараптан ассистенттер даярлау және педагогтардың біліктілігін арттыру жүйесі шеңберінде ағылшын тілін оқыту жөніндегі курстарды жүргізу міндеттері жүктеледі.</w:t>
      </w:r>
    </w:p>
    <w:bookmarkEnd w:id="32"/>
    <w:bookmarkStart w:name="z393" w:id="33"/>
    <w:p>
      <w:pPr>
        <w:spacing w:after="0"/>
        <w:ind w:left="0"/>
        <w:jc w:val="left"/>
      </w:pPr>
      <w:r>
        <w:rPr>
          <w:rFonts w:ascii="Times New Roman"/>
          <w:b/>
          <w:i w:val="false"/>
          <w:color w:val="000000"/>
        </w:rPr>
        <w:t xml:space="preserve"> 
4.1.3. Халықаралық ынтымақтастық</w:t>
      </w:r>
    </w:p>
    <w:bookmarkEnd w:id="33"/>
    <w:bookmarkStart w:name="z394" w:id="34"/>
    <w:p>
      <w:pPr>
        <w:spacing w:after="0"/>
        <w:ind w:left="0"/>
        <w:jc w:val="both"/>
      </w:pPr>
      <w:r>
        <w:rPr>
          <w:rFonts w:ascii="Times New Roman"/>
          <w:b w:val="false"/>
          <w:i w:val="false"/>
          <w:color w:val="000000"/>
          <w:sz w:val="28"/>
        </w:rPr>
        <w:t>
      Қоғам қызметінің негізгі бағыттарының бірі халықаралық стандарттарға сәйкес келетін сапалы білім беруді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Басқа елдермен бірлескен жобалар тәжірибесі бар білім беру ұйымдары ретінде танытқан ұйымдармен тығыз жоспарланған халықаралық серіктестіксіз осы мақсатқа қол жеткізу мүмкін емес. Нәтижелерге қол жеткізу үшін халықаралық ынтымақтастық жөніндегі жұмыс бәсекелі, тұрақты және өтеусіз (келісімшарт) негізінде және Қоғамның дамуының барлық бағыттары бойынша жүргізілуі тиіс екендігін тәжірибе көрсетіп отыр.</w:t>
      </w:r>
      <w:r>
        <w:br/>
      </w:r>
      <w:r>
        <w:rPr>
          <w:rFonts w:ascii="Times New Roman"/>
          <w:b w:val="false"/>
          <w:i w:val="false"/>
          <w:color w:val="000000"/>
          <w:sz w:val="28"/>
        </w:rPr>
        <w:t>
</w:t>
      </w:r>
      <w:r>
        <w:rPr>
          <w:rFonts w:ascii="Times New Roman"/>
          <w:b w:val="false"/>
          <w:i w:val="false"/>
          <w:color w:val="000000"/>
          <w:sz w:val="28"/>
        </w:rPr>
        <w:t>
      Осыған байланысты Қоғамның құрылымында бөлімше жұмыс істейді, оның қызметінің негізгі мақсаты білім беру ұйымдарымен мынадай салаларда халықаралық ынтымақтастықты ұйымдастыру болып табылады:</w:t>
      </w:r>
      <w:r>
        <w:br/>
      </w:r>
      <w:r>
        <w:rPr>
          <w:rFonts w:ascii="Times New Roman"/>
          <w:b w:val="false"/>
          <w:i w:val="false"/>
          <w:color w:val="000000"/>
          <w:sz w:val="28"/>
        </w:rPr>
        <w:t>
      білім беруді ұстау;</w:t>
      </w:r>
      <w:r>
        <w:br/>
      </w:r>
      <w:r>
        <w:rPr>
          <w:rFonts w:ascii="Times New Roman"/>
          <w:b w:val="false"/>
          <w:i w:val="false"/>
          <w:color w:val="000000"/>
          <w:sz w:val="28"/>
        </w:rPr>
        <w:t>
      оқытушылардың кәсіби деңгейін арттыру;</w:t>
      </w:r>
      <w:r>
        <w:br/>
      </w:r>
      <w:r>
        <w:rPr>
          <w:rFonts w:ascii="Times New Roman"/>
          <w:b w:val="false"/>
          <w:i w:val="false"/>
          <w:color w:val="000000"/>
          <w:sz w:val="28"/>
        </w:rPr>
        <w:t>
      білім сапасының мониторингі;</w:t>
      </w:r>
      <w:r>
        <w:br/>
      </w:r>
      <w:r>
        <w:rPr>
          <w:rFonts w:ascii="Times New Roman"/>
          <w:b w:val="false"/>
          <w:i w:val="false"/>
          <w:color w:val="000000"/>
          <w:sz w:val="28"/>
        </w:rPr>
        <w:t>
      дарынды балаларды іріктеу.</w:t>
      </w:r>
      <w:r>
        <w:br/>
      </w:r>
      <w:r>
        <w:rPr>
          <w:rFonts w:ascii="Times New Roman"/>
          <w:b w:val="false"/>
          <w:i w:val="false"/>
          <w:color w:val="000000"/>
          <w:sz w:val="28"/>
        </w:rPr>
        <w:t>
      Стратегиялық бағытты іске асыру үшін мынадай міндеттер қойылған:</w:t>
      </w:r>
      <w:r>
        <w:br/>
      </w:r>
      <w:r>
        <w:rPr>
          <w:rFonts w:ascii="Times New Roman"/>
          <w:b w:val="false"/>
          <w:i w:val="false"/>
          <w:color w:val="000000"/>
          <w:sz w:val="28"/>
        </w:rPr>
        <w:t>
</w:t>
      </w:r>
      <w:r>
        <w:rPr>
          <w:rFonts w:ascii="Times New Roman"/>
          <w:b w:val="false"/>
          <w:i w:val="false"/>
          <w:color w:val="000000"/>
          <w:sz w:val="28"/>
        </w:rPr>
        <w:t>
      1) Қоғам қызметінің бағыттары бойынша халықаралық серіктестерді іздеу, байланыс орнату және іріктеу;</w:t>
      </w:r>
      <w:r>
        <w:br/>
      </w:r>
      <w:r>
        <w:rPr>
          <w:rFonts w:ascii="Times New Roman"/>
          <w:b w:val="false"/>
          <w:i w:val="false"/>
          <w:color w:val="000000"/>
          <w:sz w:val="28"/>
        </w:rPr>
        <w:t>
</w:t>
      </w:r>
      <w:r>
        <w:rPr>
          <w:rFonts w:ascii="Times New Roman"/>
          <w:b w:val="false"/>
          <w:i w:val="false"/>
          <w:color w:val="000000"/>
          <w:sz w:val="28"/>
        </w:rPr>
        <w:t>
      2) Ықпалдастырылған білім бағдарламаларын әзірлеу және енгізу;</w:t>
      </w:r>
      <w:r>
        <w:br/>
      </w:r>
      <w:r>
        <w:rPr>
          <w:rFonts w:ascii="Times New Roman"/>
          <w:b w:val="false"/>
          <w:i w:val="false"/>
          <w:color w:val="000000"/>
          <w:sz w:val="28"/>
        </w:rPr>
        <w:t>
</w:t>
      </w:r>
      <w:r>
        <w:rPr>
          <w:rFonts w:ascii="Times New Roman"/>
          <w:b w:val="false"/>
          <w:i w:val="false"/>
          <w:color w:val="000000"/>
          <w:sz w:val="28"/>
        </w:rPr>
        <w:t>
      3) Астана қаласының химия-биологиялық бағыттағы мектебінде Халықаралық Бакалавриат бағдарламаларын әзірлеу және енгізу;</w:t>
      </w:r>
      <w:r>
        <w:br/>
      </w:r>
      <w:r>
        <w:rPr>
          <w:rFonts w:ascii="Times New Roman"/>
          <w:b w:val="false"/>
          <w:i w:val="false"/>
          <w:color w:val="000000"/>
          <w:sz w:val="28"/>
        </w:rPr>
        <w:t>
</w:t>
      </w:r>
      <w:r>
        <w:rPr>
          <w:rFonts w:ascii="Times New Roman"/>
          <w:b w:val="false"/>
          <w:i w:val="false"/>
          <w:color w:val="000000"/>
          <w:sz w:val="28"/>
        </w:rPr>
        <w:t>
      4) Халықаралық білім беру ұйымдарында мектеп педагогтарының біліктілігін арттыру;</w:t>
      </w:r>
      <w:r>
        <w:br/>
      </w:r>
      <w:r>
        <w:rPr>
          <w:rFonts w:ascii="Times New Roman"/>
          <w:b w:val="false"/>
          <w:i w:val="false"/>
          <w:color w:val="000000"/>
          <w:sz w:val="28"/>
        </w:rPr>
        <w:t>
</w:t>
      </w:r>
      <w:r>
        <w:rPr>
          <w:rFonts w:ascii="Times New Roman"/>
          <w:b w:val="false"/>
          <w:i w:val="false"/>
          <w:color w:val="000000"/>
          <w:sz w:val="28"/>
        </w:rPr>
        <w:t>
      5) IELTS, TOEFL, SAT I, II бағдарламалары бойынша білікті емтихандар;</w:t>
      </w:r>
      <w:r>
        <w:br/>
      </w:r>
      <w:r>
        <w:rPr>
          <w:rFonts w:ascii="Times New Roman"/>
          <w:b w:val="false"/>
          <w:i w:val="false"/>
          <w:color w:val="000000"/>
          <w:sz w:val="28"/>
        </w:rPr>
        <w:t>
</w:t>
      </w:r>
      <w:r>
        <w:rPr>
          <w:rFonts w:ascii="Times New Roman"/>
          <w:b w:val="false"/>
          <w:i w:val="false"/>
          <w:color w:val="000000"/>
          <w:sz w:val="28"/>
        </w:rPr>
        <w:t>
      6) Бағыттар бойынша шетелдік педагогтарды жалдау;</w:t>
      </w:r>
      <w:r>
        <w:br/>
      </w:r>
      <w:r>
        <w:rPr>
          <w:rFonts w:ascii="Times New Roman"/>
          <w:b w:val="false"/>
          <w:i w:val="false"/>
          <w:color w:val="000000"/>
          <w:sz w:val="28"/>
        </w:rPr>
        <w:t>
</w:t>
      </w:r>
      <w:r>
        <w:rPr>
          <w:rFonts w:ascii="Times New Roman"/>
          <w:b w:val="false"/>
          <w:i w:val="false"/>
          <w:color w:val="000000"/>
          <w:sz w:val="28"/>
        </w:rPr>
        <w:t>
      7) Зияткерлік мектептерде білім беру сапасының мониторингі мен оны бағалау жүйесін әзірлеу;</w:t>
      </w:r>
      <w:r>
        <w:br/>
      </w:r>
      <w:r>
        <w:rPr>
          <w:rFonts w:ascii="Times New Roman"/>
          <w:b w:val="false"/>
          <w:i w:val="false"/>
          <w:color w:val="000000"/>
          <w:sz w:val="28"/>
        </w:rPr>
        <w:t>
</w:t>
      </w:r>
      <w:r>
        <w:rPr>
          <w:rFonts w:ascii="Times New Roman"/>
          <w:b w:val="false"/>
          <w:i w:val="false"/>
          <w:color w:val="000000"/>
          <w:sz w:val="28"/>
        </w:rPr>
        <w:t>
      8) Жаратылыстану-математикалық ғылымдарды зерделеуге бейім балаларды анықтау және іріктеу үшін диагностика құралдарын әзірлеу.</w:t>
      </w:r>
      <w:r>
        <w:br/>
      </w:r>
      <w:r>
        <w:rPr>
          <w:rFonts w:ascii="Times New Roman"/>
          <w:b w:val="false"/>
          <w:i w:val="false"/>
          <w:color w:val="000000"/>
          <w:sz w:val="28"/>
        </w:rPr>
        <w:t>
      Жоғарыда айтылған салалар бойынша міндеттерді орындау үшін Қоғамның қызметі мыналарға бағытталатын болады:</w:t>
      </w:r>
      <w:r>
        <w:br/>
      </w:r>
      <w:r>
        <w:rPr>
          <w:rFonts w:ascii="Times New Roman"/>
          <w:b w:val="false"/>
          <w:i w:val="false"/>
          <w:color w:val="000000"/>
          <w:sz w:val="28"/>
        </w:rPr>
        <w:t>
</w:t>
      </w:r>
      <w:r>
        <w:rPr>
          <w:rFonts w:ascii="Times New Roman"/>
          <w:b w:val="false"/>
          <w:i w:val="false"/>
          <w:color w:val="000000"/>
          <w:sz w:val="28"/>
        </w:rPr>
        <w:t>
      1. Жоғарыда айтылған қызмет салалары бойынша халықаралық серіктестерді іздеу;</w:t>
      </w:r>
      <w:r>
        <w:br/>
      </w:r>
      <w:r>
        <w:rPr>
          <w:rFonts w:ascii="Times New Roman"/>
          <w:b w:val="false"/>
          <w:i w:val="false"/>
          <w:color w:val="000000"/>
          <w:sz w:val="28"/>
        </w:rPr>
        <w:t>
</w:t>
      </w:r>
      <w:r>
        <w:rPr>
          <w:rFonts w:ascii="Times New Roman"/>
          <w:b w:val="false"/>
          <w:i w:val="false"/>
          <w:color w:val="000000"/>
          <w:sz w:val="28"/>
        </w:rPr>
        <w:t>
      2. Әлеуетті халықаралық серіктестермен байланыстар орнату және қолдау;</w:t>
      </w:r>
      <w:r>
        <w:br/>
      </w:r>
      <w:r>
        <w:rPr>
          <w:rFonts w:ascii="Times New Roman"/>
          <w:b w:val="false"/>
          <w:i w:val="false"/>
          <w:color w:val="000000"/>
          <w:sz w:val="28"/>
        </w:rPr>
        <w:t>
</w:t>
      </w:r>
      <w:r>
        <w:rPr>
          <w:rFonts w:ascii="Times New Roman"/>
          <w:b w:val="false"/>
          <w:i w:val="false"/>
          <w:color w:val="000000"/>
          <w:sz w:val="28"/>
        </w:rPr>
        <w:t>
      3. Қоғам қажеттіліктеріне олардың мүмкіндіктерінің сәйкес келу өлшемдері бойынша стратегиялық серіктестерді іріктеу рәсімдерін даярлау;</w:t>
      </w:r>
      <w:r>
        <w:br/>
      </w:r>
      <w:r>
        <w:rPr>
          <w:rFonts w:ascii="Times New Roman"/>
          <w:b w:val="false"/>
          <w:i w:val="false"/>
          <w:color w:val="000000"/>
          <w:sz w:val="28"/>
        </w:rPr>
        <w:t>
</w:t>
      </w:r>
      <w:r>
        <w:rPr>
          <w:rFonts w:ascii="Times New Roman"/>
          <w:b w:val="false"/>
          <w:i w:val="false"/>
          <w:color w:val="000000"/>
          <w:sz w:val="28"/>
        </w:rPr>
        <w:t>
      4. Қоғам қызметінің салалары бойынша халықаралық ынтымақтастық шеңберінде жұмысты орындауға халықаралық білім беру ұйымдарымен келісімдер және шетелдік жеке тұлғалармен жеке келісімшарттар даярлау және жасасу;</w:t>
      </w:r>
      <w:r>
        <w:br/>
      </w:r>
      <w:r>
        <w:rPr>
          <w:rFonts w:ascii="Times New Roman"/>
          <w:b w:val="false"/>
          <w:i w:val="false"/>
          <w:color w:val="000000"/>
          <w:sz w:val="28"/>
        </w:rPr>
        <w:t>
</w:t>
      </w:r>
      <w:r>
        <w:rPr>
          <w:rFonts w:ascii="Times New Roman"/>
          <w:b w:val="false"/>
          <w:i w:val="false"/>
          <w:color w:val="000000"/>
          <w:sz w:val="28"/>
        </w:rPr>
        <w:t>
      5. халықаралық ынтымақтастық шеңберінде семинарлар мен тренингтер ұйымдастыру және өткізу;</w:t>
      </w:r>
      <w:r>
        <w:br/>
      </w:r>
      <w:r>
        <w:rPr>
          <w:rFonts w:ascii="Times New Roman"/>
          <w:b w:val="false"/>
          <w:i w:val="false"/>
          <w:color w:val="000000"/>
          <w:sz w:val="28"/>
        </w:rPr>
        <w:t>
</w:t>
      </w:r>
      <w:r>
        <w:rPr>
          <w:rFonts w:ascii="Times New Roman"/>
          <w:b w:val="false"/>
          <w:i w:val="false"/>
          <w:color w:val="000000"/>
          <w:sz w:val="28"/>
        </w:rPr>
        <w:t>
      6. Қоғам және филиалдар қызметкерлерінің шетелдік сапарларын жоспарлау, ұйымдастыру және мониторингтеу.</w:t>
      </w:r>
    </w:p>
    <w:bookmarkEnd w:id="34"/>
    <w:bookmarkStart w:name="z411" w:id="35"/>
    <w:p>
      <w:pPr>
        <w:spacing w:after="0"/>
        <w:ind w:left="0"/>
        <w:jc w:val="left"/>
      </w:pPr>
      <w:r>
        <w:rPr>
          <w:rFonts w:ascii="Times New Roman"/>
          <w:b/>
          <w:i w:val="false"/>
          <w:color w:val="000000"/>
        </w:rPr>
        <w:t xml:space="preserve"> 
4.2 Стратегияны іске асырудың күтілетін нәтижелері</w:t>
      </w:r>
    </w:p>
    <w:bookmarkEnd w:id="35"/>
    <w:bookmarkStart w:name="z412" w:id="36"/>
    <w:p>
      <w:pPr>
        <w:spacing w:after="0"/>
        <w:ind w:left="0"/>
        <w:jc w:val="both"/>
      </w:pPr>
      <w:r>
        <w:rPr>
          <w:rFonts w:ascii="Times New Roman"/>
          <w:b w:val="false"/>
          <w:i w:val="false"/>
          <w:color w:val="000000"/>
          <w:sz w:val="28"/>
        </w:rPr>
        <w:t>
      2011 жылы:</w:t>
      </w:r>
      <w:r>
        <w:br/>
      </w:r>
      <w:r>
        <w:rPr>
          <w:rFonts w:ascii="Times New Roman"/>
          <w:b w:val="false"/>
          <w:i w:val="false"/>
          <w:color w:val="000000"/>
          <w:sz w:val="28"/>
        </w:rPr>
        <w:t>
</w:t>
      </w:r>
      <w:r>
        <w:rPr>
          <w:rFonts w:ascii="Times New Roman"/>
          <w:b w:val="false"/>
          <w:i w:val="false"/>
          <w:color w:val="000000"/>
          <w:sz w:val="28"/>
        </w:rPr>
        <w:t>
      Астана қаласы физика-математикалық бағыттағы зияткерлік мектебі түлектерінің IELTS, TOEFL, SAT I, SAT II сертификаттарын алуы.</w:t>
      </w:r>
      <w:r>
        <w:br/>
      </w:r>
      <w:r>
        <w:rPr>
          <w:rFonts w:ascii="Times New Roman"/>
          <w:b w:val="false"/>
          <w:i w:val="false"/>
          <w:color w:val="000000"/>
          <w:sz w:val="28"/>
        </w:rPr>
        <w:t>
</w:t>
      </w:r>
      <w:r>
        <w:rPr>
          <w:rFonts w:ascii="Times New Roman"/>
          <w:b w:val="false"/>
          <w:i w:val="false"/>
          <w:color w:val="000000"/>
          <w:sz w:val="28"/>
        </w:rPr>
        <w:t>
      2012 жылы:</w:t>
      </w:r>
      <w:r>
        <w:br/>
      </w:r>
      <w:r>
        <w:rPr>
          <w:rFonts w:ascii="Times New Roman"/>
          <w:b w:val="false"/>
          <w:i w:val="false"/>
          <w:color w:val="000000"/>
          <w:sz w:val="28"/>
        </w:rPr>
        <w:t>
</w:t>
      </w:r>
      <w:r>
        <w:rPr>
          <w:rFonts w:ascii="Times New Roman"/>
          <w:b w:val="false"/>
          <w:i w:val="false"/>
          <w:color w:val="000000"/>
          <w:sz w:val="28"/>
        </w:rPr>
        <w:t>
      Қазақстанның барлық өңірлерінде химия-биологиялық және физика-математикалық бағыттардағы ықпалдастырылған білім беру бағдарламаларын іске асыратын «Назарбаев Зияткерлік мектептері» жобасы шеңберінде 20 мектептің жұмыс істеуі;</w:t>
      </w:r>
      <w:r>
        <w:br/>
      </w:r>
      <w:r>
        <w:rPr>
          <w:rFonts w:ascii="Times New Roman"/>
          <w:b w:val="false"/>
          <w:i w:val="false"/>
          <w:color w:val="000000"/>
          <w:sz w:val="28"/>
        </w:rPr>
        <w:t>
</w:t>
      </w:r>
      <w:r>
        <w:rPr>
          <w:rFonts w:ascii="Times New Roman"/>
          <w:b w:val="false"/>
          <w:i w:val="false"/>
          <w:color w:val="000000"/>
          <w:sz w:val="28"/>
        </w:rPr>
        <w:t>
      Мектептің оқыту деңгейлері арасында сабақтастықты қамтамасыз ететін Зияткерлік мектептің физика-математикалық бағыттағы ықпалдастырылған оқу бағдарламаларын жасау (1-12 сыныптар);</w:t>
      </w:r>
      <w:r>
        <w:br/>
      </w:r>
      <w:r>
        <w:rPr>
          <w:rFonts w:ascii="Times New Roman"/>
          <w:b w:val="false"/>
          <w:i w:val="false"/>
          <w:color w:val="000000"/>
          <w:sz w:val="28"/>
        </w:rPr>
        <w:t>
</w:t>
      </w:r>
      <w:r>
        <w:rPr>
          <w:rFonts w:ascii="Times New Roman"/>
          <w:b w:val="false"/>
          <w:i w:val="false"/>
          <w:color w:val="000000"/>
          <w:sz w:val="28"/>
        </w:rPr>
        <w:t>
      Жоғары мектеп пен жоғары оқу орны арасында мектептің оқыту деңгейлері арасында сабақтастықты қамтамасыз ететін Зияткерлік мектептің химия-биологиялық бағыттағы ықпалдастырылған оқу бағдарламаларын жасау (1-12 сыныптар);</w:t>
      </w:r>
      <w:r>
        <w:br/>
      </w:r>
      <w:r>
        <w:rPr>
          <w:rFonts w:ascii="Times New Roman"/>
          <w:b w:val="false"/>
          <w:i w:val="false"/>
          <w:color w:val="000000"/>
          <w:sz w:val="28"/>
        </w:rPr>
        <w:t>
</w:t>
      </w:r>
      <w:r>
        <w:rPr>
          <w:rFonts w:ascii="Times New Roman"/>
          <w:b w:val="false"/>
          <w:i w:val="false"/>
          <w:color w:val="000000"/>
          <w:sz w:val="28"/>
        </w:rPr>
        <w:t>
      Зияткерлік мектептер желісі үшін білім беру моделінің талаптарына жауап беретін педагогикалық қызметкерлердің біліктілігін арттыру жөніндегі жоспарларды, бағдарламаларды, арнайы курстарды әзірлеу;</w:t>
      </w:r>
      <w:r>
        <w:br/>
      </w:r>
      <w:r>
        <w:rPr>
          <w:rFonts w:ascii="Times New Roman"/>
          <w:b w:val="false"/>
          <w:i w:val="false"/>
          <w:color w:val="000000"/>
          <w:sz w:val="28"/>
        </w:rPr>
        <w:t>
</w:t>
      </w:r>
      <w:r>
        <w:rPr>
          <w:rFonts w:ascii="Times New Roman"/>
          <w:b w:val="false"/>
          <w:i w:val="false"/>
          <w:color w:val="000000"/>
          <w:sz w:val="28"/>
        </w:rPr>
        <w:t>
      жаратылыстану-математика ғылымдарын зерделеуге қабілетті оқушыларды конкурстық іріктеу жүйесін енгізу;</w:t>
      </w:r>
      <w:r>
        <w:br/>
      </w:r>
      <w:r>
        <w:rPr>
          <w:rFonts w:ascii="Times New Roman"/>
          <w:b w:val="false"/>
          <w:i w:val="false"/>
          <w:color w:val="000000"/>
          <w:sz w:val="28"/>
        </w:rPr>
        <w:t>
      2013 жылы:</w:t>
      </w:r>
      <w:r>
        <w:br/>
      </w:r>
      <w:r>
        <w:rPr>
          <w:rFonts w:ascii="Times New Roman"/>
          <w:b w:val="false"/>
          <w:i w:val="false"/>
          <w:color w:val="000000"/>
          <w:sz w:val="28"/>
        </w:rPr>
        <w:t>
</w:t>
      </w:r>
      <w:r>
        <w:rPr>
          <w:rFonts w:ascii="Times New Roman"/>
          <w:b w:val="false"/>
          <w:i w:val="false"/>
          <w:color w:val="000000"/>
          <w:sz w:val="28"/>
        </w:rPr>
        <w:t>
      Жоғары кәсіби педагогтарды іздеу, іріктеу және қолдаудың тиімді жүйесін құру;</w:t>
      </w:r>
      <w:r>
        <w:br/>
      </w:r>
      <w:r>
        <w:rPr>
          <w:rFonts w:ascii="Times New Roman"/>
          <w:b w:val="false"/>
          <w:i w:val="false"/>
          <w:color w:val="000000"/>
          <w:sz w:val="28"/>
        </w:rPr>
        <w:t>
</w:t>
      </w:r>
      <w:r>
        <w:rPr>
          <w:rFonts w:ascii="Times New Roman"/>
          <w:b w:val="false"/>
          <w:i w:val="false"/>
          <w:color w:val="000000"/>
          <w:sz w:val="28"/>
        </w:rPr>
        <w:t>
      Педагогтардың біліктілігін арттырудың деңгейлік жүйесін құру;</w:t>
      </w:r>
      <w:r>
        <w:br/>
      </w:r>
      <w:r>
        <w:rPr>
          <w:rFonts w:ascii="Times New Roman"/>
          <w:b w:val="false"/>
          <w:i w:val="false"/>
          <w:color w:val="000000"/>
          <w:sz w:val="28"/>
        </w:rPr>
        <w:t>
</w:t>
      </w:r>
      <w:r>
        <w:rPr>
          <w:rFonts w:ascii="Times New Roman"/>
          <w:b w:val="false"/>
          <w:i w:val="false"/>
          <w:color w:val="000000"/>
          <w:sz w:val="28"/>
        </w:rPr>
        <w:t>
      20 Зияткерлік мектепте бірыңғай ақпараттық-білім беру ортасын құру.</w:t>
      </w:r>
      <w:r>
        <w:br/>
      </w:r>
      <w:r>
        <w:rPr>
          <w:rFonts w:ascii="Times New Roman"/>
          <w:b w:val="false"/>
          <w:i w:val="false"/>
          <w:color w:val="000000"/>
          <w:sz w:val="28"/>
        </w:rPr>
        <w:t>
</w:t>
      </w:r>
      <w:r>
        <w:rPr>
          <w:rFonts w:ascii="Times New Roman"/>
          <w:b w:val="false"/>
          <w:i w:val="false"/>
          <w:color w:val="000000"/>
          <w:sz w:val="28"/>
        </w:rPr>
        <w:t>
      2015 жылы:</w:t>
      </w:r>
      <w:r>
        <w:br/>
      </w:r>
      <w:r>
        <w:rPr>
          <w:rFonts w:ascii="Times New Roman"/>
          <w:b w:val="false"/>
          <w:i w:val="false"/>
          <w:color w:val="000000"/>
          <w:sz w:val="28"/>
        </w:rPr>
        <w:t>
</w:t>
      </w:r>
      <w:r>
        <w:rPr>
          <w:rFonts w:ascii="Times New Roman"/>
          <w:b w:val="false"/>
          <w:i w:val="false"/>
          <w:color w:val="000000"/>
          <w:sz w:val="28"/>
        </w:rPr>
        <w:t>
      Астана қаласы химия-биологиялық бағыттағы Зияткерлік мектебінің Халықаралық Бакалавриат ұйымына кандидат мектеп мәртебесін алуы;</w:t>
      </w:r>
      <w:r>
        <w:br/>
      </w:r>
      <w:r>
        <w:rPr>
          <w:rFonts w:ascii="Times New Roman"/>
          <w:b w:val="false"/>
          <w:i w:val="false"/>
          <w:color w:val="000000"/>
          <w:sz w:val="28"/>
        </w:rPr>
        <w:t>
</w:t>
      </w:r>
      <w:r>
        <w:rPr>
          <w:rFonts w:ascii="Times New Roman"/>
          <w:b w:val="false"/>
          <w:i w:val="false"/>
          <w:color w:val="000000"/>
          <w:sz w:val="28"/>
        </w:rPr>
        <w:t>
      Зияткерлік мектептердің қызметі тиімділігін сыртқы және ішкі бағалау жүйесін енгізу.</w:t>
      </w:r>
      <w:r>
        <w:br/>
      </w:r>
      <w:r>
        <w:rPr>
          <w:rFonts w:ascii="Times New Roman"/>
          <w:b w:val="false"/>
          <w:i w:val="false"/>
          <w:color w:val="000000"/>
          <w:sz w:val="28"/>
        </w:rPr>
        <w:t>
</w:t>
      </w:r>
      <w:r>
        <w:rPr>
          <w:rFonts w:ascii="Times New Roman"/>
          <w:b w:val="false"/>
          <w:i w:val="false"/>
          <w:color w:val="000000"/>
          <w:sz w:val="28"/>
        </w:rPr>
        <w:t>
      2016 жылы:</w:t>
      </w:r>
      <w:r>
        <w:br/>
      </w:r>
      <w:r>
        <w:rPr>
          <w:rFonts w:ascii="Times New Roman"/>
          <w:b w:val="false"/>
          <w:i w:val="false"/>
          <w:color w:val="000000"/>
          <w:sz w:val="28"/>
        </w:rPr>
        <w:t>
</w:t>
      </w:r>
      <w:r>
        <w:rPr>
          <w:rFonts w:ascii="Times New Roman"/>
          <w:b w:val="false"/>
          <w:i w:val="false"/>
          <w:color w:val="000000"/>
          <w:sz w:val="28"/>
        </w:rPr>
        <w:t>
      2016 жылы Астана қаласының химия-биологиялық бағыттағы мектебінде дипломдық бағдарлама бойынша алдын ала авторлық ету сапары;</w:t>
      </w:r>
      <w:r>
        <w:br/>
      </w:r>
      <w:r>
        <w:rPr>
          <w:rFonts w:ascii="Times New Roman"/>
          <w:b w:val="false"/>
          <w:i w:val="false"/>
          <w:color w:val="000000"/>
          <w:sz w:val="28"/>
        </w:rPr>
        <w:t>
</w:t>
      </w:r>
      <w:r>
        <w:rPr>
          <w:rFonts w:ascii="Times New Roman"/>
          <w:b w:val="false"/>
          <w:i w:val="false"/>
          <w:color w:val="000000"/>
          <w:sz w:val="28"/>
        </w:rPr>
        <w:t>
      Халықаралық мектептер кеңесінде (CIS) Астана қаласы химия-биологиялық бағыттағы Зияткерлік мектебінің кандидат мектеп мәртебесін алуы.</w:t>
      </w:r>
    </w:p>
    <w:bookmarkEnd w:id="36"/>
    <w:bookmarkStart w:name="z429" w:id="37"/>
    <w:p>
      <w:pPr>
        <w:spacing w:after="0"/>
        <w:ind w:left="0"/>
        <w:jc w:val="both"/>
      </w:pPr>
      <w:r>
        <w:rPr>
          <w:rFonts w:ascii="Times New Roman"/>
          <w:b w:val="false"/>
          <w:i w:val="false"/>
          <w:color w:val="000000"/>
          <w:sz w:val="28"/>
        </w:rPr>
        <w:t>
«Назарбаев Зияткерлік мектептері» АҚ</w:t>
      </w:r>
      <w:r>
        <w:br/>
      </w:r>
      <w:r>
        <w:rPr>
          <w:rFonts w:ascii="Times New Roman"/>
          <w:b w:val="false"/>
          <w:i w:val="false"/>
          <w:color w:val="000000"/>
          <w:sz w:val="28"/>
        </w:rPr>
        <w:t xml:space="preserve">
2011-2020 жылдарға арналған даму  </w:t>
      </w:r>
      <w:r>
        <w:br/>
      </w:r>
      <w:r>
        <w:rPr>
          <w:rFonts w:ascii="Times New Roman"/>
          <w:b w:val="false"/>
          <w:i w:val="false"/>
          <w:color w:val="000000"/>
          <w:sz w:val="28"/>
        </w:rPr>
        <w:t xml:space="preserve">
стратегиясына қосымша        </w:t>
      </w:r>
    </w:p>
    <w:bookmarkEnd w:id="37"/>
    <w:bookmarkStart w:name="z430" w:id="38"/>
    <w:p>
      <w:pPr>
        <w:spacing w:after="0"/>
        <w:ind w:left="0"/>
        <w:jc w:val="left"/>
      </w:pPr>
      <w:r>
        <w:rPr>
          <w:rFonts w:ascii="Times New Roman"/>
          <w:b/>
          <w:i w:val="false"/>
          <w:color w:val="000000"/>
        </w:rPr>
        <w:t xml:space="preserve"> 
Стратегиялық бағыттар, мақсаттар, міндеттер және түйінді көрсеткіштер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891"/>
        <w:gridCol w:w="749"/>
        <w:gridCol w:w="775"/>
        <w:gridCol w:w="775"/>
        <w:gridCol w:w="889"/>
        <w:gridCol w:w="851"/>
        <w:gridCol w:w="947"/>
        <w:gridCol w:w="1293"/>
        <w:gridCol w:w="1101"/>
        <w:gridCol w:w="1332"/>
        <w:gridCol w:w="1255"/>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r>
              <w:br/>
            </w:r>
            <w:r>
              <w:rPr>
                <w:rFonts w:ascii="Times New Roman"/>
                <w:b w:val="false"/>
                <w:i w:val="false"/>
                <w:color w:val="000000"/>
                <w:sz w:val="20"/>
              </w:rPr>
              <w:t>
</w:t>
            </w:r>
            <w:r>
              <w:rPr>
                <w:rFonts w:ascii="Times New Roman"/>
                <w:b w:val="false"/>
                <w:i w:val="false"/>
                <w:color w:val="000000"/>
                <w:sz w:val="20"/>
              </w:rPr>
              <w:t>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Сапалы және қолжетімді білімді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Мектеп білімінің қолжетімділігін қамтамасыз ету және оның сапасын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Мектеп жүйесінің дамуы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жобасы аясында мектептердің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мектептерінің оқушылары үшін оқу-сауықтыру орталықтарының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Көрсетілетін білім беру қызметтер сапасын сыртқы бағалау жүйесін әзірлеу мен енгізу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Назарбаев Зияткерлік мектептерінде білім беру сапасын бағалау мен мониторингі құралдарын әзірлеу мен анықтап, қабылдау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мектептерде білім беру сапасын бағалау мен мониторингтің әзірленген технологиялары мен құралдарының байқаудан өткен мектептер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мектептерде бағалау мен мониторингтің байқаудан өткен технологиялары мен құралдарының енгізілген мектептер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Жаратылыстану-математика ғылымдарын оқуға және сапалы басқа деңгейлі білімге қабілетті балаларды анықтау мен іріктеу үшін жағдайларды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Назарбаев Зияткерлік мектептері базасында жаратылыстану-математика ғылымдарына қабілеттерді дамыту үшін жалпы білім беру мектептерінің оқушыларына мүмкіндік беру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мектептердің іс-шаралары (виртуалды және демалыс кезіндегі мектептер, зияткерлік ойындар, олимпиада және тестілеу) мен оқытудың әртүрлі нысандарына қол жететін оқушылары бар облыс, қала, республика маңызы бар қалалардың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 маңызы бар қалалардың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Жаратылыстану-математика ғылымдарын оқуға қабілеті бар балаларды іріктеу жүйесін әзірлеу мен енгізу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мен ауылдарда виртуалды мектеп жұмысының нәтижелері бойынша грант беруге үміткер-кандидаттардың банкін құру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Жоғары мамандандырылған ұстаздар контингентін құру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Кәсіпқой және дарынды ұстаздарды іздеу, іріктеу мен қолдау жүйесін құру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мектептерде шетел мұғалімдерімен орындары басылған оқытушылардың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1.5-мақсат. Педагогикалық қызметкерлердің, басқарушы кадрлардың және көмекші қызметкерлердің кәсіби және қызмет бабы бойынша өсуіне қажетті жағдайлар жасау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1.5.1-міндет. Біліктілікті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 өткен оқытушылардың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ұстаздар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Зияткерлік мектептері білім бағдарламаларының модельдеріне сәйкес оқыту мен үйретудің сапалылығын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Зияткерлік мектептерде инновациялық-ақпараттық технологиялар мен жүйелерді әзірлеу, енгізу мен дамыту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Ақпараттық-білім беру жүйесін құру (АБЖ)</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АБЖ қолданушылар (мұғалімдер, оқушылар)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Ақпараттық технологиялар саласында оқытушылардың біліктілігін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Мicrosoft, Сisco сертификаттарын алған Зияткерлік мектептердің ІТ - мамандарының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Оқу-тәрбиелік процесінде АБЖ қолдану бойынша оқыту курстарын өткен мұғалімдердің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Оқу-тәрбиелік процесінің тиімділігін арттыру мен үнемдеуді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Оқу-тәрбиелік процесінің тиімділігін арттыру мен шығыстарды үнемдеу үшін жаңа ақпараттық технологиялар қолдану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Талапкерлер (оқушылар, ұстаздар) үшін іріктеу тестілерді өткізуге кеткен шығындардың азайтылу пайызы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Ұстаздың жұмыс орнының компьютерлік және интерактивті жабдықтармен жабдықталуы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Жаратылыстану-математикалық бағытындағы тәжірибелік интегралды білім беру бағдарламалары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Тәжірибелік интегралды білім беру бағдарламаларын әзірлеу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тәжірибелік интегралды білім беру бағдарламалардың үлесі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2.3.2-міндет. Тәжірибелік интегралды білім беру бағдарламаларын байқаудан өткізу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өткізілген тәжірибелік интегралды білім беру бағдарламалардың үлесі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2.3.3-міндет. Зияткерлік мектептердің барлық сыныптарының оқу үрдісіне тәжірибелік интегралды білім беру бағдарламаларын енгізу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тәжірибелік интегралды білім беру бағдарламалардың үлесі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2.4-мақсат. Халықаралық Бакалавриат (ХБ) білім беру бағдарламаларын әзірлеу мен енгізу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2.4.1-міндет. ХБ білім беру бағдарламаларын әзірлеу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ХБ білім беру бағдарламалардың үлесі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2.4.2-міндет. ХБ білім беру бағдарламаларын байқаудан өткізу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өткізілген ХБ білім беру бағдарламалардың үлесі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2.4.3-міндет. ХБ білім беру бағдарламаларын енгізу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ХБ білім беру бағдарламалардың үлесі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Халықаралық ынтымақтастық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Білім беру ұйымдарымен халықаралық ынтымақтастық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Қоғам қызметінің бағыттары бойынша халықаралық серіктестерді іздеу, байланысты орнату мен іріктеу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Мектеп-серіктестердің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Қоғаммен ынтымақтастық туралы меморандум жасасқан халықаралық білім беру ұйымдарының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серіктес-ұйымдардың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Біліктілікті арттыру саласында халықаралық ынтымақтастық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Ұстаздардың шетел білім беру ұйымдарында біліктілігін арттыруы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біліктілікті арттыру курстарын өткен ұстаздардың саны (сертификат)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IELTS, TOEFL, SAT I, II бағдарламалары бойынша халықаралық ынтымақтастық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IELTS, TOEFL, SAT I, II бағдарламалары бойынша біліктілік емтихандар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сертификаттарға емтихандар тапсырған ұстаздардың саны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