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e9b88" w14:textId="bbe9b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саясатын дамыту орталығы" акционерлік қоғамы Директорлар кеңесінің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2010 жылғы 31 желтоқсандағы № 1516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туралы» Қазақстан Республикасының 1995 жылғы 18 желтоқсандағы Конституциялық заңының 8-бабының 4)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Экономикалық даму және сауда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 Қазақстан Республикасының Экономикалық интеграция істері министрі Жанар Сейдахметқызы Айтжанованы «Сауда саясатын дамыту орталығы» акционерлік қоғамының Директорлар кеңесінің құрамына сайлауды қамтамасыз етсін.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2011.08.25 </w:t>
      </w:r>
      <w:r>
        <w:rPr>
          <w:rFonts w:ascii="Times New Roman"/>
          <w:b w:val="false"/>
          <w:i w:val="false"/>
          <w:color w:val="000000"/>
          <w:sz w:val="28"/>
        </w:rPr>
        <w:t>№ 955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