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f5c" w14:textId="5d52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құралдарына, психотроптық заттар мен прекурсорларға 2010 жылға арналған мемлекеттік квотаны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наурыздағы № 176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«Есірткі, психотроптық заттар, прекурсорлар және олардың заңсыз айналымы мен теріс пайдаланылуына қарсы іс-қимыл шаралары туралы» Қазақстан Республикасының 1998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заңды тұлғалар үшін есірткі құралдарына 2010 жылға арналған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заңды тұлғалар үшін психотроптық заттарға 2010 жылға арналған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заңды тұлғалар үшін прекурсорларға 2010 жылға арналған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Заңды тұлғалар үшін есірткі құралдарына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қажеттілік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33"/>
        <w:gridCol w:w="2813"/>
        <w:gridCol w:w="2713"/>
        <w:gridCol w:w="2653"/>
        <w:gridCol w:w="183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2842481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* Омнопон дәрілік препаратын дайындауды ескере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Заңды тұлғалар үшін прекурсорларға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қажеттілік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824"/>
        <w:gridCol w:w="2904"/>
        <w:gridCol w:w="2865"/>
        <w:gridCol w:w="2563"/>
        <w:gridCol w:w="1721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қышқылының ангидриді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8056521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1565026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1215086233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1216651281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1390,246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36359645,93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36361074,18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789,46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1147799,54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449,831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19318,169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9,6735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307,8005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Заңды тұлғалар үшін психотроптық заттарға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қажеттілік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33"/>
        <w:gridCol w:w="2473"/>
        <w:gridCol w:w="2933"/>
        <w:gridCol w:w="2233"/>
        <w:gridCol w:w="179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Гамма-оксимайлы қышқылы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368707,5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7195544,5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7564252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