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af7f" w14:textId="94ba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наурыздағы № 185 Қаулысы. Күші жойылды - Қазақстан Республикасы Үкіметінің 2010 жылғы 31 наурыздағы № 266 Қаулысымен</w:t>
      </w:r>
    </w:p>
    <w:p>
      <w:pPr>
        <w:spacing w:after="0"/>
        <w:ind w:left="0"/>
        <w:jc w:val="both"/>
      </w:pPr>
      <w:r>
        <w:rPr>
          <w:rFonts w:ascii="Times New Roman"/>
          <w:b w:val="false"/>
          <w:i w:val="false"/>
          <w:color w:val="ff0000"/>
          <w:sz w:val="28"/>
        </w:rPr>
        <w:t xml:space="preserve">      Ескерту. Күші жойылды - ҚР Үкіметінің 2010.03.31 </w:t>
      </w:r>
      <w:r>
        <w:rPr>
          <w:rFonts w:ascii="Times New Roman"/>
          <w:b w:val="false"/>
          <w:i w:val="false"/>
          <w:color w:val="ff0000"/>
          <w:sz w:val="28"/>
        </w:rPr>
        <w:t>№ 266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«Оңтүстік» әлеуметтік-кәсіпкерлік корпорациясы» ұлттық компаниясы» акционерлік қоғамы «Шымкент» әлеуметтік-кәсіпкерлік корпорациясы» ұлттық компаниясы», «Қызылорда» әлеуметтік-кәсіпкерлік корпорациясы» ұлттық компаниясы», «Тараз» әлеуметтік-кәсіпкерлік корпорациясы» ұлттық компаниясы» акционерлік қоғамдарына бөлу жолымен;</w:t>
      </w:r>
      <w:r>
        <w:br/>
      </w:r>
      <w:r>
        <w:rPr>
          <w:rFonts w:ascii="Times New Roman"/>
          <w:b w:val="false"/>
          <w:i w:val="false"/>
          <w:color w:val="000000"/>
          <w:sz w:val="28"/>
        </w:rPr>
        <w:t>
</w:t>
      </w:r>
      <w:r>
        <w:rPr>
          <w:rFonts w:ascii="Times New Roman"/>
          <w:b w:val="false"/>
          <w:i w:val="false"/>
          <w:color w:val="000000"/>
          <w:sz w:val="28"/>
        </w:rPr>
        <w:t>
      2) «Тобыл» әлеуметтік-кәсіпкерлік корпорациясы» ұлттық компаниясы» акционерлік қоғамы «Қостанай» әлеуметтік-кәсіпкерлік корпорациясы» ұлттық компаниясы», «Солтүстік» әлеуметтік-кәсіпкерлік корпорациясы» ұлттық компаниясы» акционерлік қоғамдарына бөлу жолымен;</w:t>
      </w:r>
      <w:r>
        <w:br/>
      </w:r>
      <w:r>
        <w:rPr>
          <w:rFonts w:ascii="Times New Roman"/>
          <w:b w:val="false"/>
          <w:i w:val="false"/>
          <w:color w:val="000000"/>
          <w:sz w:val="28"/>
        </w:rPr>
        <w:t>
</w:t>
      </w:r>
      <w:r>
        <w:rPr>
          <w:rFonts w:ascii="Times New Roman"/>
          <w:b w:val="false"/>
          <w:i w:val="false"/>
          <w:color w:val="000000"/>
          <w:sz w:val="28"/>
        </w:rPr>
        <w:t>
      3) «Ертіс» әлеуметтік-кәсіпкерлік корпорациясы» ұлттық компаниясы» акционерлік қоғамы «Шығыс» әлеуметтік-кәсіпкерлік корпорациясы» ұлттық компаниясы», «Павлодар» әлеуметтік-кәсіпкерлік корпорациясы» ұлттық компаниясы» акционерлік қоғамдарына бөлу жолымен;</w:t>
      </w:r>
      <w:r>
        <w:br/>
      </w:r>
      <w:r>
        <w:rPr>
          <w:rFonts w:ascii="Times New Roman"/>
          <w:b w:val="false"/>
          <w:i w:val="false"/>
          <w:color w:val="000000"/>
          <w:sz w:val="28"/>
        </w:rPr>
        <w:t>
</w:t>
      </w:r>
      <w:r>
        <w:rPr>
          <w:rFonts w:ascii="Times New Roman"/>
          <w:b w:val="false"/>
          <w:i w:val="false"/>
          <w:color w:val="000000"/>
          <w:sz w:val="28"/>
        </w:rPr>
        <w:t>
      4) «Батыс» әлеуметтік-кәсіпкерлік корпорациясы» ұлттық компаниясы» акционерлік қоғамы «Ақтөбе» әлеуметтік-кәсіпкерлік корпорациясы» ұлттық компаниясы», «Орал» әлеуметтік-кәсіпкерлік корпорациясы» ұлттық компаниясы» акционерлік қоғамдарына бөлу жолымен;</w:t>
      </w:r>
      <w:r>
        <w:br/>
      </w:r>
      <w:r>
        <w:rPr>
          <w:rFonts w:ascii="Times New Roman"/>
          <w:b w:val="false"/>
          <w:i w:val="false"/>
          <w:color w:val="000000"/>
          <w:sz w:val="28"/>
        </w:rPr>
        <w:t>
</w:t>
      </w:r>
      <w:r>
        <w:rPr>
          <w:rFonts w:ascii="Times New Roman"/>
          <w:b w:val="false"/>
          <w:i w:val="false"/>
          <w:color w:val="000000"/>
          <w:sz w:val="28"/>
        </w:rPr>
        <w:t>
      5) «Каспий» әлеуметтік-кәсіпкерлік корпорациясы» ұлттық компаниясы» акционерлік қоғамы «Маңғыстау» әлеуметтік-кәсіпкерлік корпорациясы» ұлттық компаниясы», «Атырау» әлеуметтік-кәсіпкерлік корпорациясы» ұлттық компаниясы» акционерлік қоғамдарына бөлу жолымен;</w:t>
      </w:r>
      <w:r>
        <w:br/>
      </w:r>
      <w:r>
        <w:rPr>
          <w:rFonts w:ascii="Times New Roman"/>
          <w:b w:val="false"/>
          <w:i w:val="false"/>
          <w:color w:val="000000"/>
          <w:sz w:val="28"/>
        </w:rPr>
        <w:t>
</w:t>
      </w:r>
      <w:r>
        <w:rPr>
          <w:rFonts w:ascii="Times New Roman"/>
          <w:b w:val="false"/>
          <w:i w:val="false"/>
          <w:color w:val="000000"/>
          <w:sz w:val="28"/>
        </w:rPr>
        <w:t>
      6) «Сарыарқа» әлеуметтік-кәсіпкерлік корпорациясы» ұлттық компаниясы» акционерлік қоғамы «Астана» әлеуметтік-кәсіпкерлік корпорациясы» ұлттық компаниясы», «Қарағанды» әлеуметтік-кәсіпкерлік корпорациясы» ұлттық компаниясы», «Көкшетау» әлеуметтік-кәсіпкерлік корпорациясы» ұлттық компаниясы» акционерлік қоғамдарына бөлу жолымен;</w:t>
      </w:r>
      <w:r>
        <w:br/>
      </w:r>
      <w:r>
        <w:rPr>
          <w:rFonts w:ascii="Times New Roman"/>
          <w:b w:val="false"/>
          <w:i w:val="false"/>
          <w:color w:val="000000"/>
          <w:sz w:val="28"/>
        </w:rPr>
        <w:t>
</w:t>
      </w:r>
      <w:r>
        <w:rPr>
          <w:rFonts w:ascii="Times New Roman"/>
          <w:b w:val="false"/>
          <w:i w:val="false"/>
          <w:color w:val="000000"/>
          <w:sz w:val="28"/>
        </w:rPr>
        <w:t>
      7) «Жетісу» әлеуметтік-кәсіпкерлік корпорациясы» ұлттық компаниясы» акционерлік қоғамы «Алматы» әлеуметтік-кәсіпкерлік корпорациясы» ұлттық компаниясы», «Талдықорған» әлеуметтік-кәсіпкерлік корпорациясы» ұлттық компаниясы», «Қорғас» акционерлік қоғамдарына бөлу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министрлігімен бірлесіп, олардың аумақтық орналасуына сәйкес қайта ұйымдастырылатын әлеуметтік-кәсіпкерлік корпорациялардың мүліктерін «Қорғас» акционерлік қоғамын қоспағанда, осы қаулының 1-тармағының 1), 2), 3), 4), 5), 6), 7) тармақшаларында көрсетілген заңды тұлғалардың жарғылық капиталдарын төлеуге беруді;</w:t>
      </w:r>
      <w:r>
        <w:br/>
      </w:r>
      <w:r>
        <w:rPr>
          <w:rFonts w:ascii="Times New Roman"/>
          <w:b w:val="false"/>
          <w:i w:val="false"/>
          <w:color w:val="000000"/>
          <w:sz w:val="28"/>
        </w:rPr>
        <w:t>
</w:t>
      </w:r>
      <w:r>
        <w:rPr>
          <w:rFonts w:ascii="Times New Roman"/>
          <w:b w:val="false"/>
          <w:i w:val="false"/>
          <w:color w:val="000000"/>
          <w:sz w:val="28"/>
        </w:rPr>
        <w:t xml:space="preserve">
      2) әлеуметтік-кәсіпкерлік корпорациялар коммуналдық меншікке берілгенге дейін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жауапкершілігі шектеулі серіктестіктердің мемлекеттік қатысу үлестерін олардың аумақтық орналасуына сәйкес әлеуметтік-кәсіпкерлік корпорациялардың жарғылық капиталдарын төлеуге 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министрлігімен бірлесіп, «Қорғас» шекара маңы ынтымақтастығы халықаралық орталығы» акционерлік қоғамының акциялары пакетінің 100 %-ын «Қорғас» акционерлік қоғамының жарғылық капиталын төлеуге беруді;</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«Шымкент» әлеуметтік-кәсіпкерлік корпорациясы» ұлттық компаниясы» акционерлік қоғамы акцияларының мемлекеттік пакетін Оңтүстік Қазақстан облысының коммуналдық меншігіне;</w:t>
      </w:r>
      <w:r>
        <w:br/>
      </w:r>
      <w:r>
        <w:rPr>
          <w:rFonts w:ascii="Times New Roman"/>
          <w:b w:val="false"/>
          <w:i w:val="false"/>
          <w:color w:val="000000"/>
          <w:sz w:val="28"/>
        </w:rPr>
        <w:t>
      «Қызылорда» әлеуметтік-кәсіпкерлік корпорациясы» ұлттық компаниясы» акционерлік қоғамы акцияларының мемлекеттік пакетін Қызылорда облысының коммуналдық меншігіне;</w:t>
      </w:r>
      <w:r>
        <w:br/>
      </w:r>
      <w:r>
        <w:rPr>
          <w:rFonts w:ascii="Times New Roman"/>
          <w:b w:val="false"/>
          <w:i w:val="false"/>
          <w:color w:val="000000"/>
          <w:sz w:val="28"/>
        </w:rPr>
        <w:t>
      «Тараз» әлеуметтік-кәсіпкерлік корпорациясы» ұлттық компаниясы» акционерлік қоғамы акцияларының мемлекеттік пакетін Жамбыл облысының коммуналдық меншігіне;</w:t>
      </w:r>
      <w:r>
        <w:br/>
      </w:r>
      <w:r>
        <w:rPr>
          <w:rFonts w:ascii="Times New Roman"/>
          <w:b w:val="false"/>
          <w:i w:val="false"/>
          <w:color w:val="000000"/>
          <w:sz w:val="28"/>
        </w:rPr>
        <w:t>
      «Қостанай» әлеуметтік-кәсіпкерлік корпорациясы» ұлттық компаниясы» акционерлік қоғамы акцияларының мемлекеттік пакетін Қостанай облысының коммуналдық меншігіне;</w:t>
      </w:r>
      <w:r>
        <w:br/>
      </w:r>
      <w:r>
        <w:rPr>
          <w:rFonts w:ascii="Times New Roman"/>
          <w:b w:val="false"/>
          <w:i w:val="false"/>
          <w:color w:val="000000"/>
          <w:sz w:val="28"/>
        </w:rPr>
        <w:t>
      «Солтүстік» әлеуметтік-кәсіпкерлік корпорациясы» ұлттық компаниясы» акционерлік қоғамы акцияларының мемлекеттік пакетін Солтүстік Қазақстан облысының коммуналдық меншігіне;</w:t>
      </w:r>
      <w:r>
        <w:br/>
      </w:r>
      <w:r>
        <w:rPr>
          <w:rFonts w:ascii="Times New Roman"/>
          <w:b w:val="false"/>
          <w:i w:val="false"/>
          <w:color w:val="000000"/>
          <w:sz w:val="28"/>
        </w:rPr>
        <w:t>
      «Шығыс» әлеуметтік-кәсіпкерлік корпорациясы» ұлттық компаниясы» акционерлік қоғамы акцияларының мемлекеттік пакетін Шығыс Қазақстан облысының коммуналдық меншігіне;</w:t>
      </w:r>
      <w:r>
        <w:br/>
      </w:r>
      <w:r>
        <w:rPr>
          <w:rFonts w:ascii="Times New Roman"/>
          <w:b w:val="false"/>
          <w:i w:val="false"/>
          <w:color w:val="000000"/>
          <w:sz w:val="28"/>
        </w:rPr>
        <w:t>
      «Павлодар» әлеуметтік-кәсіпкерлік корпорациясы» ұлттық компаниясы» акционерлік қоғамы акцияларының мемлекеттік пакетін Павлодар облысының коммуналдық меншігіне;</w:t>
      </w:r>
      <w:r>
        <w:br/>
      </w:r>
      <w:r>
        <w:rPr>
          <w:rFonts w:ascii="Times New Roman"/>
          <w:b w:val="false"/>
          <w:i w:val="false"/>
          <w:color w:val="000000"/>
          <w:sz w:val="28"/>
        </w:rPr>
        <w:t>
      «Ақтөбе» әлеуметтік-кәсіпкерлік корпорациясы» ұлттық компаниясы» акционерлік қоғамы акцияларының мемлекеттік пакетін Ақтөбе облысының коммуналдық меншігіне;</w:t>
      </w:r>
      <w:r>
        <w:br/>
      </w:r>
      <w:r>
        <w:rPr>
          <w:rFonts w:ascii="Times New Roman"/>
          <w:b w:val="false"/>
          <w:i w:val="false"/>
          <w:color w:val="000000"/>
          <w:sz w:val="28"/>
        </w:rPr>
        <w:t>
      «Орал» әлеуметтік-кәсіпкерлік корпорациясы» ұлттық компаниясы» акционерлік қоғамы акцияларының мемлекеттік пакетін Батыс Қазақстан облысының коммуналдық меншігіне;</w:t>
      </w:r>
      <w:r>
        <w:br/>
      </w:r>
      <w:r>
        <w:rPr>
          <w:rFonts w:ascii="Times New Roman"/>
          <w:b w:val="false"/>
          <w:i w:val="false"/>
          <w:color w:val="000000"/>
          <w:sz w:val="28"/>
        </w:rPr>
        <w:t>
      «Маңғыстау» әлеуметтік-кәсіпкерлік корпорациясы» ұлттық компаниясы» акционерлік қоғамы акцияларының мемлекеттік пакетін Маңғыстау облысының коммуналдық меншігіне;</w:t>
      </w:r>
      <w:r>
        <w:br/>
      </w:r>
      <w:r>
        <w:rPr>
          <w:rFonts w:ascii="Times New Roman"/>
          <w:b w:val="false"/>
          <w:i w:val="false"/>
          <w:color w:val="000000"/>
          <w:sz w:val="28"/>
        </w:rPr>
        <w:t>
      «Атырау» әлеуметтік-кәсіпкерлік корпорациясы» ұлттық компаниясы» акционерлік қоғамы акцияларының мемлекеттік пакетін Атырау облысының коммуналдық меншігіне;</w:t>
      </w:r>
      <w:r>
        <w:br/>
      </w:r>
      <w:r>
        <w:rPr>
          <w:rFonts w:ascii="Times New Roman"/>
          <w:b w:val="false"/>
          <w:i w:val="false"/>
          <w:color w:val="000000"/>
          <w:sz w:val="28"/>
        </w:rPr>
        <w:t>
      «Астана» әлеуметтік-кәсіпкерлік корпорациясы» ұлттық компаниясы» акционерлік қоғамы акцияларының мемлекеттік пакетін Астана қаласының коммуналдық меншігіне;</w:t>
      </w:r>
      <w:r>
        <w:br/>
      </w:r>
      <w:r>
        <w:rPr>
          <w:rFonts w:ascii="Times New Roman"/>
          <w:b w:val="false"/>
          <w:i w:val="false"/>
          <w:color w:val="000000"/>
          <w:sz w:val="28"/>
        </w:rPr>
        <w:t>
      «Қарағанды» әлеуметтік-кәсіпкерлік корпорациясы» ұлттық компаниясы» акционерлік қоғамы акцияларының мемлекеттік пакетін Қарағанды облысының коммуналдық меншігіне;</w:t>
      </w:r>
      <w:r>
        <w:br/>
      </w:r>
      <w:r>
        <w:rPr>
          <w:rFonts w:ascii="Times New Roman"/>
          <w:b w:val="false"/>
          <w:i w:val="false"/>
          <w:color w:val="000000"/>
          <w:sz w:val="28"/>
        </w:rPr>
        <w:t>
      «Көкшетау» әлеуметтік-кәсіпкерлік корпорациясы» ұлттық компаниясы» акционерлік қоғамы акцияларының мемлекеттік пакетін Ақмола облысының коммуналдық меншігіне;</w:t>
      </w:r>
      <w:r>
        <w:br/>
      </w:r>
      <w:r>
        <w:rPr>
          <w:rFonts w:ascii="Times New Roman"/>
          <w:b w:val="false"/>
          <w:i w:val="false"/>
          <w:color w:val="000000"/>
          <w:sz w:val="28"/>
        </w:rPr>
        <w:t>
      «Алматы» әлеуметтік-кәсіпкерлік корпорациясы» ұлттық компаниясы» акционерлік қоғамы акцияларының мемлекеттік пакетін Алматы қаласының коммуналдық меншігіне;</w:t>
      </w:r>
      <w:r>
        <w:br/>
      </w:r>
      <w:r>
        <w:rPr>
          <w:rFonts w:ascii="Times New Roman"/>
          <w:b w:val="false"/>
          <w:i w:val="false"/>
          <w:color w:val="000000"/>
          <w:sz w:val="28"/>
        </w:rPr>
        <w:t>
      «Талдықорған» әлеуметтік-кәсіпкерлік корпорациясы» ұлттық компаниясы» акционерлік қоғамы акцияларының мемлекеттік пакетін Алматы облысының коммуналдық меншігіне беруді;</w:t>
      </w:r>
      <w:r>
        <w:br/>
      </w:r>
      <w:r>
        <w:rPr>
          <w:rFonts w:ascii="Times New Roman"/>
          <w:b w:val="false"/>
          <w:i w:val="false"/>
          <w:color w:val="000000"/>
          <w:sz w:val="28"/>
        </w:rPr>
        <w:t>
</w:t>
      </w:r>
      <w:r>
        <w:rPr>
          <w:rFonts w:ascii="Times New Roman"/>
          <w:b w:val="false"/>
          <w:i w:val="false"/>
          <w:color w:val="000000"/>
          <w:sz w:val="28"/>
        </w:rPr>
        <w:t>
      5) «Қорғас» акционерлік қоғамы акцияларының мемлекеттік пакетін иелену және пайдалану құқықтарын Қазақстан Республикасы Индустрия және сауда министрлігіне беруді;</w:t>
      </w:r>
      <w:r>
        <w:br/>
      </w:r>
      <w:r>
        <w:rPr>
          <w:rFonts w:ascii="Times New Roman"/>
          <w:b w:val="false"/>
          <w:i w:val="false"/>
          <w:color w:val="000000"/>
          <w:sz w:val="28"/>
        </w:rPr>
        <w:t>
</w:t>
      </w:r>
      <w:r>
        <w:rPr>
          <w:rFonts w:ascii="Times New Roman"/>
          <w:b w:val="false"/>
          <w:i w:val="false"/>
          <w:color w:val="000000"/>
          <w:sz w:val="28"/>
        </w:rPr>
        <w:t>
      6) Қазақстан Республикасы Индустрия және сауда министрлігімен, жергілікті атқарушы органдармен бірлесіп, осы қаулының 1-тармағының 1), 2), 3), 4), 5), 6), 7) тармақшаларында көрсетілген заңды тұлғалардың жарғыларын бекітуді және оларды Қазақстан Республикасының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7) осы қаулыдан туындайтын өзге де шараларды қабылдауды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заңнамада белгіленген тәртіппен осы қаулының 2-тармағының 4) тармақшасында көрсетілген әлеуметтік-кәсіпкерлік корпорациялардың акциялары коммуналдық меншікке қабылданғаннан кейін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әлеуметтік-кәсіпкерлік корпорациялардың мүліктерін жарғылық капиталдарды төлеуге беруді қамтамасыз етсін.</w:t>
      </w:r>
      <w:r>
        <w:br/>
      </w:r>
      <w:r>
        <w:rPr>
          <w:rFonts w:ascii="Times New Roman"/>
          <w:b w:val="false"/>
          <w:i w:val="false"/>
          <w:color w:val="000000"/>
          <w:sz w:val="28"/>
        </w:rPr>
        <w:t>
</w:t>
      </w: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мен толықтырулар бекітілсін.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наурыздағы</w:t>
      </w:r>
      <w:r>
        <w:br/>
      </w:r>
      <w:r>
        <w:rPr>
          <w:rFonts w:ascii="Times New Roman"/>
          <w:b w:val="false"/>
          <w:i w:val="false"/>
          <w:color w:val="000000"/>
          <w:sz w:val="28"/>
        </w:rPr>
        <w:t xml:space="preserve">
№ 185 қаулысына    </w:t>
      </w:r>
      <w:r>
        <w:br/>
      </w:r>
      <w:r>
        <w:rPr>
          <w:rFonts w:ascii="Times New Roman"/>
          <w:b w:val="false"/>
          <w:i w:val="false"/>
          <w:color w:val="000000"/>
          <w:sz w:val="28"/>
        </w:rPr>
        <w:t xml:space="preserve">
1-қосымша       </w:t>
      </w:r>
    </w:p>
    <w:bookmarkStart w:name="z21" w:id="1"/>
    <w:p>
      <w:pPr>
        <w:spacing w:after="0"/>
        <w:ind w:left="0"/>
        <w:jc w:val="left"/>
      </w:pPr>
      <w:r>
        <w:rPr>
          <w:rFonts w:ascii="Times New Roman"/>
          <w:b/>
          <w:i w:val="false"/>
          <w:color w:val="000000"/>
        </w:rPr>
        <w:t xml:space="preserve"> 
Мемлекеттік қатысу үлестері әлеуметтік-кәсіпкерлік</w:t>
      </w:r>
      <w:r>
        <w:br/>
      </w:r>
      <w:r>
        <w:rPr>
          <w:rFonts w:ascii="Times New Roman"/>
          <w:b/>
          <w:i w:val="false"/>
          <w:color w:val="000000"/>
        </w:rPr>
        <w:t>
корпорациялардың жарғылық капиталдарын төлеуге берілетін</w:t>
      </w:r>
      <w:r>
        <w:br/>
      </w:r>
      <w:r>
        <w:rPr>
          <w:rFonts w:ascii="Times New Roman"/>
          <w:b/>
          <w:i w:val="false"/>
          <w:color w:val="000000"/>
        </w:rPr>
        <w:t>
жауапкершілігі шектеулі серіктестіктердің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159"/>
        <w:gridCol w:w="3768"/>
        <w:gridCol w:w="2215"/>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үлесі,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әлеуметтік-кәсіпкерлік корпорациясы» ұлттық компаниясы» АҚ</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агрофирмасы»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әлеуметтік-кәсіпкерлік корпорациясы» ұлттық компаниясы» АҚ</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ауруханааралық дәріханасы»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әлеуметтік-кәсіпкерлік корпорациясы» ұлттық компаниясы» АҚ</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«Оралқалажолқұрылысы»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әлеуметтік-кәсіпкерлік корпорациясы» ұлттық компаниясы» АҚ</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«Павлодаршина»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әлеуметтік-кәсіпкерлік корпорациясы» ұлттық компаниясы» АҚ</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«Саяхат-Шығыс»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«Облқалажоба»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әлеуметтік-кәсіпкерлік корпорациясы» ұлттық компаниясы» АҚ</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«Сарыағаш-Қазына» ЖШС</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наурыздағы</w:t>
      </w:r>
      <w:r>
        <w:br/>
      </w:r>
      <w:r>
        <w:rPr>
          <w:rFonts w:ascii="Times New Roman"/>
          <w:b w:val="false"/>
          <w:i w:val="false"/>
          <w:color w:val="000000"/>
          <w:sz w:val="28"/>
        </w:rPr>
        <w:t xml:space="preserve">
№ 185 қаулысына     </w:t>
      </w:r>
      <w:r>
        <w:br/>
      </w:r>
      <w:r>
        <w:rPr>
          <w:rFonts w:ascii="Times New Roman"/>
          <w:b w:val="false"/>
          <w:i w:val="false"/>
          <w:color w:val="000000"/>
          <w:sz w:val="28"/>
        </w:rPr>
        <w:t xml:space="preserve">
2-қосымша        </w:t>
      </w:r>
    </w:p>
    <w:bookmarkStart w:name="z22" w:id="2"/>
    <w:p>
      <w:pPr>
        <w:spacing w:after="0"/>
        <w:ind w:left="0"/>
        <w:jc w:val="left"/>
      </w:pPr>
      <w:r>
        <w:rPr>
          <w:rFonts w:ascii="Times New Roman"/>
          <w:b/>
          <w:i w:val="false"/>
          <w:color w:val="000000"/>
        </w:rPr>
        <w:t xml:space="preserve"> 
Облыстардың, Астана және Алматы қалаларының әкімдері</w:t>
      </w:r>
      <w:r>
        <w:br/>
      </w:r>
      <w:r>
        <w:rPr>
          <w:rFonts w:ascii="Times New Roman"/>
          <w:b/>
          <w:i w:val="false"/>
          <w:color w:val="000000"/>
        </w:rPr>
        <w:t>
әлеуметтік-кәсіпкерлік корпорациялардың жарғылық капиталдарын</w:t>
      </w:r>
      <w:r>
        <w:br/>
      </w:r>
      <w:r>
        <w:rPr>
          <w:rFonts w:ascii="Times New Roman"/>
          <w:b/>
          <w:i w:val="false"/>
          <w:color w:val="000000"/>
        </w:rPr>
        <w:t>
төлеуге беретін мүліктердің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155"/>
        <w:gridCol w:w="3769"/>
        <w:gridCol w:w="2217"/>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үлесі,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әлеуметтік-кәсіпкерлік корпорациясы» ұлттық компаниясы» АҚ</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өңірлік индустриялық технопаркі»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«Троллейбус паркі»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әлеуметтік-кәсіпкерлік корпорациясы» ұлттық компаниясы» АҚ</w:t>
            </w:r>
          </w:p>
        </w:tc>
      </w:tr>
      <w:tr>
        <w:trPr>
          <w:trHeight w:val="3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«Қазмедсервис»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75"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«Гэле»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әлеуметтік-кәсіпкерлік корпорациясы» ұлттық компаниясы» АҚ</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орталығы»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әлеуметтік-кәсіпкерлік корпорациясы» ұлттық компаниясы» АҚ</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инвестициялық компаниясы» АҚ</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әлеуметтік-кәсіпкерлік корпорациясы» ұлттық компаниясы» АҚ</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Ырысы» ауыл шаруашылығы тауарларының көтерме-бөлшек базары»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 шаруашылығы көтерме-бөлшек базары»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Ақсай қ., Бөрлі ауданы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жарығы»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әлеуметтік-кәсіпкерлік корпорациясы» ұлттық компаниясы» АҚ</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«Шығысжарнама»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 өңірлік ғылыми-технологиялық паркі» ЖШС</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наурыздағы</w:t>
      </w:r>
      <w:r>
        <w:br/>
      </w:r>
      <w:r>
        <w:rPr>
          <w:rFonts w:ascii="Times New Roman"/>
          <w:b w:val="false"/>
          <w:i w:val="false"/>
          <w:color w:val="000000"/>
          <w:sz w:val="28"/>
        </w:rPr>
        <w:t xml:space="preserve">
№ 185 қаулысымен     </w:t>
      </w:r>
      <w:r>
        <w:br/>
      </w:r>
      <w:r>
        <w:rPr>
          <w:rFonts w:ascii="Times New Roman"/>
          <w:b w:val="false"/>
          <w:i w:val="false"/>
          <w:color w:val="000000"/>
          <w:sz w:val="28"/>
        </w:rPr>
        <w:t xml:space="preserve">
бекітілген       </w:t>
      </w:r>
    </w:p>
    <w:bookmarkStart w:name="z23" w:id="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3"/>
    <w:bookmarkStart w:name="z24"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тізбесінде:</w:t>
      </w:r>
      <w:r>
        <w:br/>
      </w:r>
      <w:r>
        <w:rPr>
          <w:rFonts w:ascii="Times New Roman"/>
          <w:b w:val="false"/>
          <w:i w:val="false"/>
          <w:color w:val="000000"/>
          <w:sz w:val="28"/>
        </w:rPr>
        <w:t>
      «Ақмола облысы» бөлімі мынадай мазмұндағы реттік нөмірі 68-9-жолмен толықтырылсын:</w:t>
      </w:r>
      <w:r>
        <w:br/>
      </w:r>
      <w:r>
        <w:rPr>
          <w:rFonts w:ascii="Times New Roman"/>
          <w:b w:val="false"/>
          <w:i w:val="false"/>
          <w:color w:val="000000"/>
          <w:sz w:val="28"/>
        </w:rPr>
        <w:t>
      «68-9. «Көкшетау» әлеуметтік-кәсіпкерлік корпорациясы» ұлттық компаниясы» акционерлік қоғамы»;</w:t>
      </w:r>
      <w:r>
        <w:br/>
      </w:r>
      <w:r>
        <w:rPr>
          <w:rFonts w:ascii="Times New Roman"/>
          <w:b w:val="false"/>
          <w:i w:val="false"/>
          <w:color w:val="000000"/>
          <w:sz w:val="28"/>
        </w:rPr>
        <w:t>
      «Астана» бөлімі мынадай мазмұндағы реттік нөмірі 107-8-жолмен толықтырылсын:</w:t>
      </w:r>
      <w:r>
        <w:br/>
      </w:r>
      <w:r>
        <w:rPr>
          <w:rFonts w:ascii="Times New Roman"/>
          <w:b w:val="false"/>
          <w:i w:val="false"/>
          <w:color w:val="000000"/>
          <w:sz w:val="28"/>
        </w:rPr>
        <w:t>
      «107-8. «Астана» әлеуметтік-кәсіпкерлік корпорациясы» ұлттық компаниясы» акционерлік қоғамы»;</w:t>
      </w:r>
      <w:r>
        <w:br/>
      </w:r>
      <w:r>
        <w:rPr>
          <w:rFonts w:ascii="Times New Roman"/>
          <w:b w:val="false"/>
          <w:i w:val="false"/>
          <w:color w:val="000000"/>
          <w:sz w:val="28"/>
        </w:rPr>
        <w:t>
      «Алматы облысы» бөлімі мынадай мазмұндағы реттік нөмірі 198-18-жолмен толықтырылсын:</w:t>
      </w:r>
      <w:r>
        <w:br/>
      </w:r>
      <w:r>
        <w:rPr>
          <w:rFonts w:ascii="Times New Roman"/>
          <w:b w:val="false"/>
          <w:i w:val="false"/>
          <w:color w:val="000000"/>
          <w:sz w:val="28"/>
        </w:rPr>
        <w:t>
      «198-18. «Талдықорған» әлеуметтік-кәсіпкерлік корпорациясы» ұлттық компаниясы» акционерлік қоғамы»;</w:t>
      </w:r>
      <w:r>
        <w:br/>
      </w:r>
      <w:r>
        <w:rPr>
          <w:rFonts w:ascii="Times New Roman"/>
          <w:b w:val="false"/>
          <w:i w:val="false"/>
          <w:color w:val="000000"/>
          <w:sz w:val="28"/>
        </w:rPr>
        <w:t>
      «Алматы» бөлімі мынадай мазмұндағы реттік нөмірі 292-56-жолмен толықтырылсын:</w:t>
      </w:r>
      <w:r>
        <w:br/>
      </w:r>
      <w:r>
        <w:rPr>
          <w:rFonts w:ascii="Times New Roman"/>
          <w:b w:val="false"/>
          <w:i w:val="false"/>
          <w:color w:val="000000"/>
          <w:sz w:val="28"/>
        </w:rPr>
        <w:t>
      «292-56. «Алматы» әлеуметтік-кәсіпкерлік корпорациясы» ұлттық компаниясы» акционерлік қоғамы»;</w:t>
      </w:r>
      <w:r>
        <w:br/>
      </w:r>
      <w:r>
        <w:rPr>
          <w:rFonts w:ascii="Times New Roman"/>
          <w:b w:val="false"/>
          <w:i w:val="false"/>
          <w:color w:val="000000"/>
          <w:sz w:val="28"/>
        </w:rPr>
        <w:t>
      «Ақтөбе облысы» бөлімі мынадай мазмұндағы реттік нөмірі 346-5-жолмен толықтырылсын:</w:t>
      </w:r>
      <w:r>
        <w:br/>
      </w:r>
      <w:r>
        <w:rPr>
          <w:rFonts w:ascii="Times New Roman"/>
          <w:b w:val="false"/>
          <w:i w:val="false"/>
          <w:color w:val="000000"/>
          <w:sz w:val="28"/>
        </w:rPr>
        <w:t>
      «346-5. «Ақтөбе» әлеуметтік-кәсіпкерлік корпорациясы» ұлттық компаниясы» акционерлік қоғамы»;</w:t>
      </w:r>
      <w:r>
        <w:br/>
      </w:r>
      <w:r>
        <w:rPr>
          <w:rFonts w:ascii="Times New Roman"/>
          <w:b w:val="false"/>
          <w:i w:val="false"/>
          <w:color w:val="000000"/>
          <w:sz w:val="28"/>
        </w:rPr>
        <w:t>
      «Атырау облысы» бөлімінде мынадай мазмұндағы реттік нөмірі 384-4-жолмен толықтырылсын:</w:t>
      </w:r>
      <w:r>
        <w:br/>
      </w:r>
      <w:r>
        <w:rPr>
          <w:rFonts w:ascii="Times New Roman"/>
          <w:b w:val="false"/>
          <w:i w:val="false"/>
          <w:color w:val="000000"/>
          <w:sz w:val="28"/>
        </w:rPr>
        <w:t>
      «384-4. «Атырау» әлеуметтік-кәсіпкерлік корпорациясы» ұлттық компаниясы» акционерлік қоғамы»;</w:t>
      </w:r>
      <w:r>
        <w:br/>
      </w:r>
      <w:r>
        <w:rPr>
          <w:rFonts w:ascii="Times New Roman"/>
          <w:b w:val="false"/>
          <w:i w:val="false"/>
          <w:color w:val="000000"/>
          <w:sz w:val="28"/>
        </w:rPr>
        <w:t>
      «Шығыс Қазақстан облысы» бөлімі мынадай мазмұндағы реттік нөмірі 495-10-жолмен толықтырылсын:</w:t>
      </w:r>
      <w:r>
        <w:br/>
      </w:r>
      <w:r>
        <w:rPr>
          <w:rFonts w:ascii="Times New Roman"/>
          <w:b w:val="false"/>
          <w:i w:val="false"/>
          <w:color w:val="000000"/>
          <w:sz w:val="28"/>
        </w:rPr>
        <w:t>
      «495-10. «Шығыс» әлеуметтік-кәсіпкерлік корпорациясы» ұлттық компаниясы» акционерлік қоғамы»;</w:t>
      </w:r>
      <w:r>
        <w:br/>
      </w:r>
      <w:r>
        <w:rPr>
          <w:rFonts w:ascii="Times New Roman"/>
          <w:b w:val="false"/>
          <w:i w:val="false"/>
          <w:color w:val="000000"/>
          <w:sz w:val="28"/>
        </w:rPr>
        <w:t>
      «Жамбыл облысы» бөлімі мынадай мазмұндағы реттік нөмірі 545-9-жолмен толықтырылсын:</w:t>
      </w:r>
      <w:r>
        <w:br/>
      </w:r>
      <w:r>
        <w:rPr>
          <w:rFonts w:ascii="Times New Roman"/>
          <w:b w:val="false"/>
          <w:i w:val="false"/>
          <w:color w:val="000000"/>
          <w:sz w:val="28"/>
        </w:rPr>
        <w:t>
      «545-9. «Тараз» әлеуметтік-кәсіпкерлік корпорациясы» ұлттық компаниясы» акционерлік қоғамы»;</w:t>
      </w:r>
      <w:r>
        <w:br/>
      </w:r>
      <w:r>
        <w:rPr>
          <w:rFonts w:ascii="Times New Roman"/>
          <w:b w:val="false"/>
          <w:i w:val="false"/>
          <w:color w:val="000000"/>
          <w:sz w:val="28"/>
        </w:rPr>
        <w:t>
      «Батыс Қазақстан облысы» бөлімі мынадай мазмұндағы реттік нөмірі 600-6-жолмен толықтырылсын:</w:t>
      </w:r>
      <w:r>
        <w:br/>
      </w:r>
      <w:r>
        <w:rPr>
          <w:rFonts w:ascii="Times New Roman"/>
          <w:b w:val="false"/>
          <w:i w:val="false"/>
          <w:color w:val="000000"/>
          <w:sz w:val="28"/>
        </w:rPr>
        <w:t>
      «600-6. «Орал» әлеуметтік-кәсіпкерлік корпорациясы» ұлттық компаниясы» акционерлік қоғамы»;</w:t>
      </w:r>
      <w:r>
        <w:br/>
      </w:r>
      <w:r>
        <w:rPr>
          <w:rFonts w:ascii="Times New Roman"/>
          <w:b w:val="false"/>
          <w:i w:val="false"/>
          <w:color w:val="000000"/>
          <w:sz w:val="28"/>
        </w:rPr>
        <w:t>
      «Қарағанды облысы» бөлімі мынадай мазмұндағы реттік нөмірі 751-3-жолмен толықтырылсын:</w:t>
      </w:r>
      <w:r>
        <w:br/>
      </w:r>
      <w:r>
        <w:rPr>
          <w:rFonts w:ascii="Times New Roman"/>
          <w:b w:val="false"/>
          <w:i w:val="false"/>
          <w:color w:val="000000"/>
          <w:sz w:val="28"/>
        </w:rPr>
        <w:t>
      «751-3. «Қарағанды» әлеуметтік-кәсіпкерлік корпорациясы» ұлттық компаниясы» акционерлік қоғамы»;</w:t>
      </w:r>
      <w:r>
        <w:br/>
      </w:r>
      <w:r>
        <w:rPr>
          <w:rFonts w:ascii="Times New Roman"/>
          <w:b w:val="false"/>
          <w:i w:val="false"/>
          <w:color w:val="000000"/>
          <w:sz w:val="28"/>
        </w:rPr>
        <w:t>
      «Қызылорда облысы» бөлімі мынадай мазмұндағы реттік нөмірі 768-4-жолмен толықтырылсын:</w:t>
      </w:r>
      <w:r>
        <w:br/>
      </w:r>
      <w:r>
        <w:rPr>
          <w:rFonts w:ascii="Times New Roman"/>
          <w:b w:val="false"/>
          <w:i w:val="false"/>
          <w:color w:val="000000"/>
          <w:sz w:val="28"/>
        </w:rPr>
        <w:t>
      «768-4. «Қызылорда» әлеуметтік-кәсіпкерлік корпорациясы» ұлттық компаниясы» акционерлік қоғамы»;</w:t>
      </w:r>
      <w:r>
        <w:br/>
      </w:r>
      <w:r>
        <w:rPr>
          <w:rFonts w:ascii="Times New Roman"/>
          <w:b w:val="false"/>
          <w:i w:val="false"/>
          <w:color w:val="000000"/>
          <w:sz w:val="28"/>
        </w:rPr>
        <w:t>
      «Қостанай облысы» бөлімі мынадай мазмұндағы реттік нөмірі 822-16-жолмен толықтырылсын:</w:t>
      </w:r>
      <w:r>
        <w:br/>
      </w:r>
      <w:r>
        <w:rPr>
          <w:rFonts w:ascii="Times New Roman"/>
          <w:b w:val="false"/>
          <w:i w:val="false"/>
          <w:color w:val="000000"/>
          <w:sz w:val="28"/>
        </w:rPr>
        <w:t>
      «822-16. «Қостанай» әлеуметтік-кәсіпкерлік корпорациясы» ұлттық компаниясы» акционерлік қоғамы»;</w:t>
      </w:r>
      <w:r>
        <w:br/>
      </w:r>
      <w:r>
        <w:rPr>
          <w:rFonts w:ascii="Times New Roman"/>
          <w:b w:val="false"/>
          <w:i w:val="false"/>
          <w:color w:val="000000"/>
          <w:sz w:val="28"/>
        </w:rPr>
        <w:t>
      «Маңғыстау облысы» бөлімі мынадай мазмұндағы реттік нөмірі 871-5-жолмен толықтырылсын:</w:t>
      </w:r>
      <w:r>
        <w:br/>
      </w:r>
      <w:r>
        <w:rPr>
          <w:rFonts w:ascii="Times New Roman"/>
          <w:b w:val="false"/>
          <w:i w:val="false"/>
          <w:color w:val="000000"/>
          <w:sz w:val="28"/>
        </w:rPr>
        <w:t>
      «871-5. «Маңғыстау» әлеуметтік-кәсіпкерлік корпорациясы» ұлттық компаниясы» акционерлік қоғамы»;</w:t>
      </w:r>
      <w:r>
        <w:br/>
      </w:r>
      <w:r>
        <w:rPr>
          <w:rFonts w:ascii="Times New Roman"/>
          <w:b w:val="false"/>
          <w:i w:val="false"/>
          <w:color w:val="000000"/>
          <w:sz w:val="28"/>
        </w:rPr>
        <w:t>
      «Павлодар облысы» бөлімі мынадай мазмұндағы реттік нөмірі 967-17-жолмен толықтырылсын:</w:t>
      </w:r>
      <w:r>
        <w:br/>
      </w:r>
      <w:r>
        <w:rPr>
          <w:rFonts w:ascii="Times New Roman"/>
          <w:b w:val="false"/>
          <w:i w:val="false"/>
          <w:color w:val="000000"/>
          <w:sz w:val="28"/>
        </w:rPr>
        <w:t>
      «967-17. «Павлодар» әлеуметтік-кәсіпкерлік корпорациясы» ұлттық компаниясы» акционерлік қоғамы»;</w:t>
      </w:r>
      <w:r>
        <w:br/>
      </w:r>
      <w:r>
        <w:rPr>
          <w:rFonts w:ascii="Times New Roman"/>
          <w:b w:val="false"/>
          <w:i w:val="false"/>
          <w:color w:val="000000"/>
          <w:sz w:val="28"/>
        </w:rPr>
        <w:t>
      «Солтүстік Қазақстан облысы» бөлімі мынадай мазмұндағы реттік нөмірі 1015-27-жолмен толықтырылсын:</w:t>
      </w:r>
      <w:r>
        <w:br/>
      </w:r>
      <w:r>
        <w:rPr>
          <w:rFonts w:ascii="Times New Roman"/>
          <w:b w:val="false"/>
          <w:i w:val="false"/>
          <w:color w:val="000000"/>
          <w:sz w:val="28"/>
        </w:rPr>
        <w:t>
      «1015-27. «Солтүстік» әлеуметтік-кәсіпкерлік корпорациясы» ұлттық компаниясы» акционерлік қоғамы»;</w:t>
      </w:r>
      <w:r>
        <w:br/>
      </w:r>
      <w:r>
        <w:rPr>
          <w:rFonts w:ascii="Times New Roman"/>
          <w:b w:val="false"/>
          <w:i w:val="false"/>
          <w:color w:val="000000"/>
          <w:sz w:val="28"/>
        </w:rPr>
        <w:t>
      «Оңтүстік Қазақстан облысы» бөлімі мынадай мазмұндағы реттік нөмірі 1078-9-жолмен толықтырылсын:</w:t>
      </w:r>
      <w:r>
        <w:br/>
      </w:r>
      <w:r>
        <w:rPr>
          <w:rFonts w:ascii="Times New Roman"/>
          <w:b w:val="false"/>
          <w:i w:val="false"/>
          <w:color w:val="000000"/>
          <w:sz w:val="28"/>
        </w:rPr>
        <w:t>
      «1078-9. «Шымкент»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xml:space="preserve">
      2)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«Алматы облысы» бөлімінде:</w:t>
      </w:r>
      <w:r>
        <w:br/>
      </w:r>
      <w:r>
        <w:rPr>
          <w:rFonts w:ascii="Times New Roman"/>
          <w:b w:val="false"/>
          <w:i w:val="false"/>
          <w:color w:val="000000"/>
          <w:sz w:val="28"/>
        </w:rPr>
        <w:t>
      реттік нөмірі 38-3-жол алынып тасталсын;</w:t>
      </w:r>
      <w:r>
        <w:br/>
      </w:r>
      <w:r>
        <w:rPr>
          <w:rFonts w:ascii="Times New Roman"/>
          <w:b w:val="false"/>
          <w:i w:val="false"/>
          <w:color w:val="000000"/>
          <w:sz w:val="28"/>
        </w:rPr>
        <w:t>
      мынадай мазмұндағы реттік нөмірі 38-5-жолмен толықтырылсын:</w:t>
      </w:r>
      <w:r>
        <w:br/>
      </w:r>
      <w:r>
        <w:rPr>
          <w:rFonts w:ascii="Times New Roman"/>
          <w:b w:val="false"/>
          <w:i w:val="false"/>
          <w:color w:val="000000"/>
          <w:sz w:val="28"/>
        </w:rPr>
        <w:t>
      «38-5. «Қорғас» акционерлік қоғамы».</w:t>
      </w:r>
      <w:r>
        <w:br/>
      </w:r>
      <w:r>
        <w:rPr>
          <w:rFonts w:ascii="Times New Roman"/>
          <w:b w:val="false"/>
          <w:i w:val="false"/>
          <w:color w:val="000000"/>
          <w:sz w:val="28"/>
        </w:rPr>
        <w:t>
</w:t>
      </w: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«Қазақстан Республикасының Индустрия және сауда министрлігіне» бөлімінде:</w:t>
      </w:r>
      <w:r>
        <w:br/>
      </w:r>
      <w:r>
        <w:rPr>
          <w:rFonts w:ascii="Times New Roman"/>
          <w:b w:val="false"/>
          <w:i w:val="false"/>
          <w:color w:val="000000"/>
          <w:sz w:val="28"/>
        </w:rPr>
        <w:t>
      реттік нөмірлері 237-18, 237-35, 237-36, 237-37, 237-38, 237-39, 237-40, 237-41-жолдар алынып тасталсын:</w:t>
      </w:r>
      <w:r>
        <w:br/>
      </w:r>
      <w:r>
        <w:rPr>
          <w:rFonts w:ascii="Times New Roman"/>
          <w:b w:val="false"/>
          <w:i w:val="false"/>
          <w:color w:val="000000"/>
          <w:sz w:val="28"/>
        </w:rPr>
        <w:t>
      мынадай мазмұндағы реттік нөм ірі 237-43-жолмен толықтырылсын:</w:t>
      </w:r>
      <w:r>
        <w:br/>
      </w:r>
      <w:r>
        <w:rPr>
          <w:rFonts w:ascii="Times New Roman"/>
          <w:b w:val="false"/>
          <w:i w:val="false"/>
          <w:color w:val="000000"/>
          <w:sz w:val="28"/>
        </w:rPr>
        <w:t>
      «237-43. «Қорғас» акционерлік қоғамы».</w:t>
      </w:r>
      <w:r>
        <w:br/>
      </w:r>
      <w:r>
        <w:rPr>
          <w:rFonts w:ascii="Times New Roman"/>
          <w:b w:val="false"/>
          <w:i w:val="false"/>
          <w:color w:val="000000"/>
          <w:sz w:val="28"/>
        </w:rPr>
        <w:t>
</w:t>
      </w:r>
      <w:r>
        <w:rPr>
          <w:rFonts w:ascii="Times New Roman"/>
          <w:b w:val="false"/>
          <w:i w:val="false"/>
          <w:color w:val="000000"/>
          <w:sz w:val="28"/>
        </w:rPr>
        <w:t xml:space="preserve">
      3. «Ұлттық компаниялардың тізбесін бекіту туралы» Қазақстан Республикасы Үкіметінің 2004 жылғы 16 ақпандағы № 182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8,101-құжат):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ұлттық компаниялар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реттік нөмірлері 15, 16, 17, 18, 19, 20, 21-жолдар алынып тасталсын;</w:t>
      </w:r>
      <w:r>
        <w:br/>
      </w:r>
      <w:r>
        <w:rPr>
          <w:rFonts w:ascii="Times New Roman"/>
          <w:b w:val="false"/>
          <w:i w:val="false"/>
          <w:color w:val="000000"/>
          <w:sz w:val="28"/>
        </w:rPr>
        <w:t>
      мынадай мазмұндағы реттік нөмірлері 24, 25, 26, 27, 28, 29, 30, 31, 32, 33, 34, 35, 36, 37, 38, 39-жолдармен толықтырылсын:</w:t>
      </w:r>
      <w:r>
        <w:br/>
      </w:r>
      <w:r>
        <w:rPr>
          <w:rFonts w:ascii="Times New Roman"/>
          <w:b w:val="false"/>
          <w:i w:val="false"/>
          <w:color w:val="000000"/>
          <w:sz w:val="28"/>
        </w:rPr>
        <w:t>
      «24. «Шымкент» әлеуметтік-кәсіпкерлік корпорациясы» ұлттық компаниясы» АҚ</w:t>
      </w:r>
      <w:r>
        <w:br/>
      </w:r>
      <w:r>
        <w:rPr>
          <w:rFonts w:ascii="Times New Roman"/>
          <w:b w:val="false"/>
          <w:i w:val="false"/>
          <w:color w:val="000000"/>
          <w:sz w:val="28"/>
        </w:rPr>
        <w:t>
      25. «Қызылорда» әлеуметтік-кәсіпкерлік корпорациясы» ұлттық компаниясы» АҚ</w:t>
      </w:r>
      <w:r>
        <w:br/>
      </w:r>
      <w:r>
        <w:rPr>
          <w:rFonts w:ascii="Times New Roman"/>
          <w:b w:val="false"/>
          <w:i w:val="false"/>
          <w:color w:val="000000"/>
          <w:sz w:val="28"/>
        </w:rPr>
        <w:t>
      26. «Тараз» әлеуметтік-кәсіпкерлік корпорациясы» ұлттық компаниясы» АҚ</w:t>
      </w:r>
      <w:r>
        <w:br/>
      </w:r>
      <w:r>
        <w:rPr>
          <w:rFonts w:ascii="Times New Roman"/>
          <w:b w:val="false"/>
          <w:i w:val="false"/>
          <w:color w:val="000000"/>
          <w:sz w:val="28"/>
        </w:rPr>
        <w:t>
      27. «Қостанай» әлеуметтік-кәсіпкерлік корпорациясы» ұлттық компаниясы» АҚ</w:t>
      </w:r>
      <w:r>
        <w:br/>
      </w:r>
      <w:r>
        <w:rPr>
          <w:rFonts w:ascii="Times New Roman"/>
          <w:b w:val="false"/>
          <w:i w:val="false"/>
          <w:color w:val="000000"/>
          <w:sz w:val="28"/>
        </w:rPr>
        <w:t>
      28. «Солтүстік» әлеуметтік-кәсіпкерлік корпорациясы» ұлттық компаниясы» АҚ</w:t>
      </w:r>
      <w:r>
        <w:br/>
      </w:r>
      <w:r>
        <w:rPr>
          <w:rFonts w:ascii="Times New Roman"/>
          <w:b w:val="false"/>
          <w:i w:val="false"/>
          <w:color w:val="000000"/>
          <w:sz w:val="28"/>
        </w:rPr>
        <w:t>
      29. «Шығыс» әлеуметтік-кәсіпкерлік корпорациясы» ұлттық компаниясы» АҚ</w:t>
      </w:r>
      <w:r>
        <w:br/>
      </w:r>
      <w:r>
        <w:rPr>
          <w:rFonts w:ascii="Times New Roman"/>
          <w:b w:val="false"/>
          <w:i w:val="false"/>
          <w:color w:val="000000"/>
          <w:sz w:val="28"/>
        </w:rPr>
        <w:t>
      30. «Павлодар» әлеуметтік-кәсіпкерлік корпорациясы» ұлттық компаниясы» АҚ</w:t>
      </w:r>
      <w:r>
        <w:br/>
      </w:r>
      <w:r>
        <w:rPr>
          <w:rFonts w:ascii="Times New Roman"/>
          <w:b w:val="false"/>
          <w:i w:val="false"/>
          <w:color w:val="000000"/>
          <w:sz w:val="28"/>
        </w:rPr>
        <w:t>
      31. «Ақтөбе» әлеуметтік-кәсіпкерлік корпорациясы» ұлттық компаниясы» АҚ</w:t>
      </w:r>
      <w:r>
        <w:br/>
      </w:r>
      <w:r>
        <w:rPr>
          <w:rFonts w:ascii="Times New Roman"/>
          <w:b w:val="false"/>
          <w:i w:val="false"/>
          <w:color w:val="000000"/>
          <w:sz w:val="28"/>
        </w:rPr>
        <w:t>
      32. «Орал» әлеуметтік-кәсіпкерлік корпорациясы» ұлттық компаниясы» АҚ</w:t>
      </w:r>
      <w:r>
        <w:br/>
      </w:r>
      <w:r>
        <w:rPr>
          <w:rFonts w:ascii="Times New Roman"/>
          <w:b w:val="false"/>
          <w:i w:val="false"/>
          <w:color w:val="000000"/>
          <w:sz w:val="28"/>
        </w:rPr>
        <w:t>
      33. «Маңғыстау» әлеуметтік-кәсіпкерлік корпорациясы» ұлттық компаниясы» АҚ</w:t>
      </w:r>
      <w:r>
        <w:br/>
      </w:r>
      <w:r>
        <w:rPr>
          <w:rFonts w:ascii="Times New Roman"/>
          <w:b w:val="false"/>
          <w:i w:val="false"/>
          <w:color w:val="000000"/>
          <w:sz w:val="28"/>
        </w:rPr>
        <w:t>
      34. «Атырау» әлеуметтік-кәсіпкерлік корпорациясы» ұлттық компаниясы» АҚ</w:t>
      </w:r>
      <w:r>
        <w:br/>
      </w:r>
      <w:r>
        <w:rPr>
          <w:rFonts w:ascii="Times New Roman"/>
          <w:b w:val="false"/>
          <w:i w:val="false"/>
          <w:color w:val="000000"/>
          <w:sz w:val="28"/>
        </w:rPr>
        <w:t>
      35. «Астана» әлеуметтік-кәсіпкерлік корпорациясы» ұлттық компаниясы» АҚ</w:t>
      </w:r>
      <w:r>
        <w:br/>
      </w:r>
      <w:r>
        <w:rPr>
          <w:rFonts w:ascii="Times New Roman"/>
          <w:b w:val="false"/>
          <w:i w:val="false"/>
          <w:color w:val="000000"/>
          <w:sz w:val="28"/>
        </w:rPr>
        <w:t>
      36. «Қарағанды» әлеуметтік-кәсіпкерлік корпорациясы» ұлттық компаниясы» АҚ</w:t>
      </w:r>
      <w:r>
        <w:br/>
      </w:r>
      <w:r>
        <w:rPr>
          <w:rFonts w:ascii="Times New Roman"/>
          <w:b w:val="false"/>
          <w:i w:val="false"/>
          <w:color w:val="000000"/>
          <w:sz w:val="28"/>
        </w:rPr>
        <w:t>
      37. «Көкшетау» әлеуметтік-кәсіпкерлік корпорациясы» ұлттық компаниясы» АҚ</w:t>
      </w:r>
      <w:r>
        <w:br/>
      </w:r>
      <w:r>
        <w:rPr>
          <w:rFonts w:ascii="Times New Roman"/>
          <w:b w:val="false"/>
          <w:i w:val="false"/>
          <w:color w:val="000000"/>
          <w:sz w:val="28"/>
        </w:rPr>
        <w:t>
      38. «Алматы» әлеуметтік-кәсіпкерлік корпорациясы» ұлттық компаниясы» АҚ</w:t>
      </w:r>
      <w:r>
        <w:br/>
      </w:r>
      <w:r>
        <w:rPr>
          <w:rFonts w:ascii="Times New Roman"/>
          <w:b w:val="false"/>
          <w:i w:val="false"/>
          <w:color w:val="000000"/>
          <w:sz w:val="28"/>
        </w:rPr>
        <w:t>
      39. «Талдықорған» әлеуметтік-кәсіпкерлік корпорациясы» ұлттық компаниясы» АҚ».</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Индустрия және сауда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47, 586-құжат):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Индустрия және сауда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«Акционерлік қоғамдар» бөлімінде:</w:t>
      </w:r>
      <w:r>
        <w:br/>
      </w:r>
      <w:r>
        <w:rPr>
          <w:rFonts w:ascii="Times New Roman"/>
          <w:b w:val="false"/>
          <w:i w:val="false"/>
          <w:color w:val="000000"/>
          <w:sz w:val="28"/>
        </w:rPr>
        <w:t>
      реттік нөмірі 11, 22, 23, 24, 25, 26, 27, 28-жолдар алынып тасталсын;</w:t>
      </w:r>
      <w:r>
        <w:br/>
      </w:r>
      <w:r>
        <w:rPr>
          <w:rFonts w:ascii="Times New Roman"/>
          <w:b w:val="false"/>
          <w:i w:val="false"/>
          <w:color w:val="000000"/>
          <w:sz w:val="28"/>
        </w:rPr>
        <w:t>
      мынадай мазмұндағы реттік нөмірі 30-жолмен толықтырылсын:</w:t>
      </w:r>
      <w:r>
        <w:br/>
      </w:r>
      <w:r>
        <w:rPr>
          <w:rFonts w:ascii="Times New Roman"/>
          <w:b w:val="false"/>
          <w:i w:val="false"/>
          <w:color w:val="000000"/>
          <w:sz w:val="28"/>
        </w:rPr>
        <w:t>
      «30. «Қорғас» акционерлік қоғамы».</w:t>
      </w:r>
      <w:r>
        <w:br/>
      </w:r>
      <w:r>
        <w:rPr>
          <w:rFonts w:ascii="Times New Roman"/>
          <w:b w:val="false"/>
          <w:i w:val="false"/>
          <w:color w:val="000000"/>
          <w:sz w:val="28"/>
        </w:rPr>
        <w:t>
</w:t>
      </w:r>
      <w:r>
        <w:rPr>
          <w:rFonts w:ascii="Times New Roman"/>
          <w:b w:val="false"/>
          <w:i w:val="false"/>
          <w:color w:val="000000"/>
          <w:sz w:val="28"/>
        </w:rPr>
        <w:t xml:space="preserve">
      5.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19, 214-құжат):</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жалпымемлекеттік міндеттерді орындау үшін қажетті мемлекет қатысатын акционерлік қоғамдардың (жауапкершілігі шектеулі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«Қазақстан Республикасының Индустрия және сауда министрлігіне» бөлімі мынадай мазмұндағы 20-2-жолмен толықтырылсын:</w:t>
      </w:r>
      <w:r>
        <w:br/>
      </w:r>
      <w:r>
        <w:rPr>
          <w:rFonts w:ascii="Times New Roman"/>
          <w:b w:val="false"/>
          <w:i w:val="false"/>
          <w:color w:val="000000"/>
          <w:sz w:val="28"/>
        </w:rPr>
        <w:t>
      «20-2. «Қорғас» акционерлік қоғамы».</w:t>
      </w:r>
      <w:r>
        <w:br/>
      </w:r>
      <w:r>
        <w:rPr>
          <w:rFonts w:ascii="Times New Roman"/>
          <w:b w:val="false"/>
          <w:i w:val="false"/>
          <w:color w:val="000000"/>
          <w:sz w:val="28"/>
        </w:rPr>
        <w:t>
</w:t>
      </w:r>
      <w:r>
        <w:rPr>
          <w:rFonts w:ascii="Times New Roman"/>
          <w:b w:val="false"/>
          <w:i w:val="false"/>
          <w:color w:val="000000"/>
          <w:sz w:val="28"/>
        </w:rPr>
        <w:t xml:space="preserve">
      6. «Әлеуметтік-кәсіпкерлік корпорацияларды дамытудың кейбір мэселелері туралы» Қазақстан Республикасы Үкіметінің 2007 жылғы 29 желтоқсандағы № 1403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51, 650-құжат):</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2), 4), 6) тармақшалары, 4-1, 4-2, 6-тармақтар алынып тасталсын.</w:t>
      </w:r>
      <w:r>
        <w:br/>
      </w:r>
      <w:r>
        <w:rPr>
          <w:rFonts w:ascii="Times New Roman"/>
          <w:b w:val="false"/>
          <w:i w:val="false"/>
          <w:color w:val="000000"/>
          <w:sz w:val="28"/>
        </w:rPr>
        <w:t>
</w:t>
      </w:r>
      <w:r>
        <w:rPr>
          <w:rFonts w:ascii="Times New Roman"/>
          <w:b w:val="false"/>
          <w:i w:val="false"/>
          <w:color w:val="000000"/>
          <w:sz w:val="28"/>
        </w:rPr>
        <w:t xml:space="preserve">
      7.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айырылатын немесе сенімгерлік басқаруға берілетін және оларды тарату, қайта ұйымдастыру туралы шешімді Қазақстан Республикасының Үкіметі қабылдайтын ұлттық даму институттарының, ұлттық компаниялардың және басқа да заңды тұлғалардың тізбелерін бекіту туралы» Қазақстан Республикасы Үкіметінің 2009 жылғы 15 шілдедегі № 1070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акциялары Қазақстан Республикасы Үкіметінің шешімі бойынша иеліктен шығарылатын немесе сенімгерлік басқаруға берілетін ұлттық даму институттарының, ұлттық компаниялардың және басқа да заңды тұлғалардың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реттік нөмірлері 12, 13, 14, 15, 16, 17, 18, 27-жолдар алынып тасталсын;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дауыс беретін акцияларының (қатысу үлестерінің) елу пайыздан астамы меншік немесе сенімгерлік басқару құқығында «Самұрық-Қазына» ұлттық әл-ауқат қоры» акционерлік қоғамына тиесілі, оларды тарату, қайта ұйымдастыру туралы шешімді Қазақстан Республикасы Үкіметі қабылдайтын ұлттық даму институттарының, ұлттық компаниялардың және басқа да заңды тұлғалардың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реттік нөмірлері 12, 13, 14, 15, 16, 17, 18, 27-жолдар алынып тасталсын.</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