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884" w14:textId="1e4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Ақсу ауданындағы Қызыл-Ағаш су қоймасы бөгетінің бұзылуы салдарынан болған топтық жазатайым оқиғаның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наурыздағы № 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жылы 11 наурызда Алматы облысының Ақсу ауданындағы Қызыл-Ағаш су қоймасы бөгетінің бұзылуы салдарынан болған топтық жазатайым оқиғаның себептерін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құрамда Алматы облысының Ақсу ауданындағы Қызыл-Ағаш су қоймасы бөгетінің бұзылуы салдарынан болған топтық жазатайым оқиғаның себептерін тексеру жөніндегі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жұмысқа тез арада кіріссін, топтық жазатайым оқиғаның себептері мен мән-жайларын жан-жақты тексеруді қамтамасыз етсін, келтірілген зиянның көлемін анықтасын, зардап шеккендерге және қаза тапқандардың отбасыларына бірінші кезекте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жетекшісі В.К. Божко топтық жазатайым оқиғаның себептерін тексеру нәтижелері мен зардап шеккендерге және қаза тапқандардың отбасыларына бірінші кезекте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Ақсу ауданындағы Қызыл-Ағаш су қоймасы</w:t>
      </w:r>
      <w:r>
        <w:br/>
      </w:r>
      <w:r>
        <w:rPr>
          <w:rFonts w:ascii="Times New Roman"/>
          <w:b/>
          <w:i w:val="false"/>
          <w:color w:val="000000"/>
        </w:rPr>
        <w:t>
бөгетінің бұзылуы салдарынан болған топтық жазатайым оқиғаның</w:t>
      </w:r>
      <w:r>
        <w:br/>
      </w:r>
      <w:r>
        <w:rPr>
          <w:rFonts w:ascii="Times New Roman"/>
          <w:b/>
          <w:i w:val="false"/>
          <w:color w:val="000000"/>
        </w:rPr>
        <w:t>
себептерін тексеру жөніндегі үкіметтік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    жағдайлар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    жағдайлар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     - Қазақстан Республикасы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                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    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Күтербеков  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Жөргенбаев   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Әкебайұлы                 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Нұрмырзаұлы                 сақтау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    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Әміров    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Мұхарам Серікұлы                  министрлігі Тергеу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Абауов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Мұхаметжан Мейрамұлы             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Ұйымдастыру жұмысы және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даму бөлімінің бас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Данаев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Төлегенұлы                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 облысы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