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8d02" w14:textId="ee78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наурыздағы № 202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282-баптың 3-тармағындағы «Ұзақ» деген сөз «Егер Қазақстан Республикасының заңнамалық актілерінде өзгеше көзделмеген болса, ұзақ» деген сөздермен ауыстырылсын;</w:t>
      </w:r>
      <w:r>
        <w:br/>
      </w:r>
      <w:r>
        <w:rPr>
          <w:rFonts w:ascii="Times New Roman"/>
          <w:b w:val="false"/>
          <w:i w:val="false"/>
          <w:color w:val="000000"/>
          <w:sz w:val="28"/>
        </w:rPr>
        <w:t>
      2) 370-баптың 2-тармағының 4-1) тармақшасы «болса,» деген сөзден кейін «лицензиясынан айырылған не» деген сөздермен толықтырылсын.</w:t>
      </w:r>
      <w:r>
        <w:br/>
      </w: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718-бап мынадай мазмұндағы 1-1-тармақпен толықтырылсын:</w:t>
      </w:r>
      <w:r>
        <w:br/>
      </w:r>
      <w:r>
        <w:rPr>
          <w:rFonts w:ascii="Times New Roman"/>
          <w:b w:val="false"/>
          <w:i w:val="false"/>
          <w:color w:val="000000"/>
          <w:sz w:val="28"/>
        </w:rPr>
        <w:t>
      «1-1. Екінші деңгейдегі банктер, банктік операциялардың жекелеген түрлерін жүзеге асыратын ұйымдар, микрокредиттік ұйымдар және кредиттік серіктестіктер берген заемдар бойынша сыйақының жылдық тиімді сыйақы ставкасымен көрсетілген мөлшері заем шартын жасау күнгі Қазақстан Республикасы Ұлттық Банкінің ресми қайта қаржыландыру ставкасының сегіз еселік мөлшерінен аспауы тиіс.»;</w:t>
      </w:r>
      <w:r>
        <w:br/>
      </w:r>
      <w:r>
        <w:rPr>
          <w:rFonts w:ascii="Times New Roman"/>
          <w:b w:val="false"/>
          <w:i w:val="false"/>
          <w:color w:val="000000"/>
          <w:sz w:val="28"/>
        </w:rPr>
        <w:t>
      2) 728-бап мынадай мазмұндағы 3-1) тармақшамен толықтырылсын:</w:t>
      </w:r>
      <w:r>
        <w:br/>
      </w:r>
      <w:r>
        <w:rPr>
          <w:rFonts w:ascii="Times New Roman"/>
          <w:b w:val="false"/>
          <w:i w:val="false"/>
          <w:color w:val="000000"/>
          <w:sz w:val="28"/>
        </w:rPr>
        <w:t>
      «3-1) шартта банктің немесе уәкілетті мемлекеттік органның ақшалай нысанда заем беру жөніндегі лицензиясы бар өзге заңды тұлғаның шарттың талаптарын бір жақты өзгерту құқығын көздейтін талап қамтылмайды;»;</w:t>
      </w:r>
      <w:r>
        <w:br/>
      </w:r>
      <w:r>
        <w:rPr>
          <w:rFonts w:ascii="Times New Roman"/>
          <w:b w:val="false"/>
          <w:i w:val="false"/>
          <w:color w:val="000000"/>
          <w:sz w:val="28"/>
        </w:rPr>
        <w:t>
      3) 740-баптың 1-тармағындағы «Заңды тұлғалар» деген сөздерден кейін «(уәкілетті мемлекеттік орган лицензиядан айырған және (немесе) еріксіз тарату процесіндегі банктерді, сақтандыру (қайта сақтандыру) ұйымдарын, жинақтаушы зейнетақы қорларын қоспағанда)» деген сөздермен толықтырылсын;</w:t>
      </w:r>
      <w:r>
        <w:br/>
      </w:r>
      <w:r>
        <w:rPr>
          <w:rFonts w:ascii="Times New Roman"/>
          <w:b w:val="false"/>
          <w:i w:val="false"/>
          <w:color w:val="000000"/>
          <w:sz w:val="28"/>
        </w:rPr>
        <w:t>
      4) 760-баптың 2-тармағындағы «Егер банк салымы шартында өзгеше көзделмесе, банктің» деген сөздер «Банктің» деген сөзбен ауыстырылсын.</w:t>
      </w:r>
      <w:r>
        <w:br/>
      </w:r>
      <w:r>
        <w:rPr>
          <w:rFonts w:ascii="Times New Roman"/>
          <w:b w:val="false"/>
          <w:i w:val="false"/>
          <w:color w:val="000000"/>
          <w:sz w:val="28"/>
        </w:rPr>
        <w:t xml:space="preserve">
      3.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97-құжат; 2009 жылғы 12 желтоқсанда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 профилактикасы мәселелері бойынша өзгерістер мен толықтырулар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3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«96-бап. Жеке немесе заңды тұлғаның берген шағымын оларға</w:t>
      </w:r>
      <w:r>
        <w:br/>
      </w:r>
      <w:r>
        <w:rPr>
          <w:rFonts w:ascii="Times New Roman"/>
          <w:b w:val="false"/>
          <w:i w:val="false"/>
          <w:color w:val="000000"/>
          <w:sz w:val="28"/>
        </w:rPr>
        <w:t>
               зиянды болатындай етіп бағыттау»;</w:t>
      </w:r>
      <w:r>
        <w:br/>
      </w:r>
      <w:r>
        <w:rPr>
          <w:rFonts w:ascii="Times New Roman"/>
          <w:b w:val="false"/>
          <w:i w:val="false"/>
          <w:color w:val="000000"/>
          <w:sz w:val="28"/>
        </w:rPr>
        <w:t>
      бірінші абзацтағы «адамға» деген сөз «жеке немесе заңды тұлғаға» деген сөздермен ауыстырылсын;</w:t>
      </w:r>
      <w:r>
        <w:br/>
      </w:r>
      <w:r>
        <w:rPr>
          <w:rFonts w:ascii="Times New Roman"/>
          <w:b w:val="false"/>
          <w:i w:val="false"/>
          <w:color w:val="000000"/>
          <w:sz w:val="28"/>
        </w:rPr>
        <w:t>
      2) мынадай мазмұндағы 158-4-баппен толықтырылсын:</w:t>
      </w:r>
      <w:r>
        <w:br/>
      </w:r>
      <w:r>
        <w:rPr>
          <w:rFonts w:ascii="Times New Roman"/>
          <w:b w:val="false"/>
          <w:i w:val="false"/>
          <w:color w:val="000000"/>
          <w:sz w:val="28"/>
        </w:rPr>
        <w:t>
      «158-4-бап. Жеке және заңды тұлғалардың өтініштерін қарау</w:t>
      </w:r>
      <w:r>
        <w:br/>
      </w:r>
      <w:r>
        <w:rPr>
          <w:rFonts w:ascii="Times New Roman"/>
          <w:b w:val="false"/>
          <w:i w:val="false"/>
          <w:color w:val="000000"/>
          <w:sz w:val="28"/>
        </w:rPr>
        <w:t>
                  тәртібі мен мерзімдерін бұзу</w:t>
      </w:r>
      <w:r>
        <w:br/>
      </w:r>
      <w:r>
        <w:rPr>
          <w:rFonts w:ascii="Times New Roman"/>
          <w:b w:val="false"/>
          <w:i w:val="false"/>
          <w:color w:val="000000"/>
          <w:sz w:val="28"/>
        </w:rPr>
        <w:t>
      1. Жеке және заңды тұлғалардың өтініштерін қарау тәртібі туралы Қазақстан Республикасының заңнамасында белгіленген жеке және заңды тұлғалардың өтініштерін қарау тәртібі мен мерзімдерін бұзу -</w:t>
      </w:r>
      <w:r>
        <w:br/>
      </w:r>
      <w:r>
        <w:rPr>
          <w:rFonts w:ascii="Times New Roman"/>
          <w:b w:val="false"/>
          <w:i w:val="false"/>
          <w:color w:val="000000"/>
          <w:sz w:val="28"/>
        </w:rPr>
        <w:t>
      лауазымды тұлғаларға,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лауазымды тұлғаларға,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3) 541-баптың бірінші бөлігі «158-3,» деген цифрлардан кейін «158-4,» деген цифрлармен толықтырылсын;</w:t>
      </w:r>
      <w:r>
        <w:br/>
      </w:r>
      <w:r>
        <w:rPr>
          <w:rFonts w:ascii="Times New Roman"/>
          <w:b w:val="false"/>
          <w:i w:val="false"/>
          <w:color w:val="000000"/>
          <w:sz w:val="28"/>
        </w:rPr>
        <w:t>
      4) 637-баптың бірінші бөлігі «151,» деген цифрлардан кейін «158-4,» деген цифрлармен толықтырылсын.</w:t>
      </w:r>
      <w:r>
        <w:br/>
      </w: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31-баптың 2-тармағында:</w:t>
      </w:r>
      <w:r>
        <w:br/>
      </w:r>
      <w:r>
        <w:rPr>
          <w:rFonts w:ascii="Times New Roman"/>
          <w:b w:val="false"/>
          <w:i w:val="false"/>
          <w:color w:val="000000"/>
          <w:sz w:val="28"/>
        </w:rPr>
        <w:t>
      мынадай мазмұндағы д-1), д-2) тармақшалармен толықтырылсын:</w:t>
      </w:r>
      <w:r>
        <w:br/>
      </w:r>
      <w:r>
        <w:rPr>
          <w:rFonts w:ascii="Times New Roman"/>
          <w:b w:val="false"/>
          <w:i w:val="false"/>
          <w:color w:val="000000"/>
          <w:sz w:val="28"/>
        </w:rPr>
        <w:t>
      «д-1) банктік қызметтерді ұсыну туралы шешім қабылдаудың шекті мерзімдері және рәсімі;</w:t>
      </w:r>
      <w:r>
        <w:br/>
      </w:r>
      <w:r>
        <w:rPr>
          <w:rFonts w:ascii="Times New Roman"/>
          <w:b w:val="false"/>
          <w:i w:val="false"/>
          <w:color w:val="000000"/>
          <w:sz w:val="28"/>
        </w:rPr>
        <w:t>
      д-2) клиенттердің банктік қызметтерді көрсетуді ұсыну процесінде туындайтын өтініштерін қарау тәртібі;»;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«Операцияларды жүргізудің жалпы шарттары туралы ереже банктік қызметтерді ұсынудың және банктердің уәкілетті органның нормативтік құқықтық актісінде айқындалатын банктік қызметтерді ұсыну процесінде туындайтын клиенттердің өтініштерін қараудың тәртібіне сәйкес келуі тиіс.»;</w:t>
      </w:r>
      <w:r>
        <w:br/>
      </w:r>
      <w:r>
        <w:rPr>
          <w:rFonts w:ascii="Times New Roman"/>
          <w:b w:val="false"/>
          <w:i w:val="false"/>
          <w:color w:val="000000"/>
          <w:sz w:val="28"/>
        </w:rPr>
        <w:t>
      2) 34-бапта:</w:t>
      </w:r>
      <w:r>
        <w:br/>
      </w:r>
      <w:r>
        <w:rPr>
          <w:rFonts w:ascii="Times New Roman"/>
          <w:b w:val="false"/>
          <w:i w:val="false"/>
          <w:color w:val="000000"/>
          <w:sz w:val="28"/>
        </w:rPr>
        <w:t>
      мынадай мазмұндағы 1-2, 1-3 және 1-4-тармақтармен толықтырылсын:</w:t>
      </w:r>
      <w:r>
        <w:br/>
      </w:r>
      <w:r>
        <w:rPr>
          <w:rFonts w:ascii="Times New Roman"/>
          <w:b w:val="false"/>
          <w:i w:val="false"/>
          <w:color w:val="000000"/>
          <w:sz w:val="28"/>
        </w:rPr>
        <w:t>
      «1-2. Банктік заем шартының мазмұнына қойылатын талаптарды уәкілетті орган белгілейді.</w:t>
      </w:r>
      <w:r>
        <w:br/>
      </w:r>
      <w:r>
        <w:rPr>
          <w:rFonts w:ascii="Times New Roman"/>
          <w:b w:val="false"/>
          <w:i w:val="false"/>
          <w:color w:val="000000"/>
          <w:sz w:val="28"/>
        </w:rPr>
        <w:t>
      1-3. Банктік заем шарты бойынша міндеттемені және төлемдерді индекстеуге жол берілмейді. Бұл шектеулер банктердің арасында жасалатын шарттарға таралмайды.</w:t>
      </w:r>
      <w:r>
        <w:br/>
      </w:r>
      <w:r>
        <w:rPr>
          <w:rFonts w:ascii="Times New Roman"/>
          <w:b w:val="false"/>
          <w:i w:val="false"/>
          <w:color w:val="000000"/>
          <w:sz w:val="28"/>
        </w:rPr>
        <w:t>
      1-4. Тізбесін уәкілетті орган белгілейтін оффшорлық аймақтарда тіркелген тұлғаларға банктік заемдар беруге тыйым салынады.»;</w:t>
      </w:r>
      <w:r>
        <w:br/>
      </w:r>
      <w:r>
        <w:rPr>
          <w:rFonts w:ascii="Times New Roman"/>
          <w:b w:val="false"/>
          <w:i w:val="false"/>
          <w:color w:val="000000"/>
          <w:sz w:val="28"/>
        </w:rPr>
        <w:t>
      4-тармақта:</w:t>
      </w:r>
      <w:r>
        <w:br/>
      </w:r>
      <w:r>
        <w:rPr>
          <w:rFonts w:ascii="Times New Roman"/>
          <w:b w:val="false"/>
          <w:i w:val="false"/>
          <w:color w:val="000000"/>
          <w:sz w:val="28"/>
        </w:rPr>
        <w:t>
      бірінші абзацтың ресми тілдегі мәтініне өзгеріс енгізілді, мемлекеттік тілдегі мәтіні өзгермейді;</w:t>
      </w:r>
      <w:r>
        <w:br/>
      </w:r>
      <w:r>
        <w:rPr>
          <w:rFonts w:ascii="Times New Roman"/>
          <w:b w:val="false"/>
          <w:i w:val="false"/>
          <w:color w:val="000000"/>
          <w:sz w:val="28"/>
        </w:rPr>
        <w:t>
      е) тармақшасындағы «белгілейді.» деген сөз алынып тасталып, мынадай мазмұндағы ж) тармақшасымен толықтырылсын:</w:t>
      </w:r>
      <w:r>
        <w:br/>
      </w:r>
      <w:r>
        <w:rPr>
          <w:rFonts w:ascii="Times New Roman"/>
          <w:b w:val="false"/>
          <w:i w:val="false"/>
          <w:color w:val="000000"/>
          <w:sz w:val="28"/>
        </w:rPr>
        <w:t>
      «ж) кредит беру туралы өтініштерді қараудың, кредит беру (беруден бас тарту) туралы шешімдер қабылдаудың, кредит беру шарттарын өзгертудің шекті мерзімдерін белгілейді.»;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Егер заем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жағдайда, банктің, банк операцияларының жекелеген түрлерін жүзеге асыратын ұйымның заемшыға, кепіл берушіге сақтандыру ұйымын және (немесе) бағалаушыны таңдауда шек қоюға құқығы жоқ.»;</w:t>
      </w:r>
      <w:r>
        <w:br/>
      </w:r>
      <w:r>
        <w:rPr>
          <w:rFonts w:ascii="Times New Roman"/>
          <w:b w:val="false"/>
          <w:i w:val="false"/>
          <w:color w:val="000000"/>
          <w:sz w:val="28"/>
        </w:rPr>
        <w:t>
      5-тармақтағы «2-4» деген цифрлар «1-3 - 4-1» деген цифрлармен ауыстырылсын;</w:t>
      </w:r>
      <w:r>
        <w:br/>
      </w:r>
      <w:r>
        <w:rPr>
          <w:rFonts w:ascii="Times New Roman"/>
          <w:b w:val="false"/>
          <w:i w:val="false"/>
          <w:color w:val="000000"/>
          <w:sz w:val="28"/>
        </w:rPr>
        <w:t>
      3) 35-бап:</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Жеке тұлғамен жасалған банктік заем шарты, оның ішінде ипотекалық заем шарты бойынша тұрақсыздық айыбының (айыппұлдың, өсімпұлдың) жалпы мөлшері заем сомасының он пайызынан аспауы тиіс.»;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Кредиттің қайтарымдылығын қамтамасыз етуге бірнеше кепіл заты ұсынылған кезде және егер заемшы, кепіл беруші кепіл затын босатуға өтініш жасаған сәтте олардың бағалаушы анықтаған нарықтық құны уәкілетті органның активтерді, шартты міндеттемелерді жіктеу және оларға қарсы провизиялар (резервтер) құру жөніндегі талаптарын, сондай-ақ банктің кепілдік саясатын ескергенде заемшы міндеттемелерінің мөлшерінен асып кеткен жағдайда, банк заемшының, кепіл берушінің талабы болған жағдайда, заемшы, кепіл беруші өтініш жасаған күннен бастап он жұмыс күні ішінде заемшының міндеттемесі мөлшерінен асып кеткен бөлігінде бір немесе бірнеше кепіл затының кепілдігін тоқтату жөніндегі шаралар қабылдауға міндетті.»;</w:t>
      </w:r>
      <w:r>
        <w:br/>
      </w:r>
      <w:r>
        <w:rPr>
          <w:rFonts w:ascii="Times New Roman"/>
          <w:b w:val="false"/>
          <w:i w:val="false"/>
          <w:color w:val="000000"/>
          <w:sz w:val="28"/>
        </w:rPr>
        <w:t>
      4) 36-бап мынадай редакцияда жазылсын:</w:t>
      </w:r>
      <w:r>
        <w:br/>
      </w:r>
      <w:r>
        <w:rPr>
          <w:rFonts w:ascii="Times New Roman"/>
          <w:b w:val="false"/>
          <w:i w:val="false"/>
          <w:color w:val="000000"/>
          <w:sz w:val="28"/>
        </w:rPr>
        <w:t>
      «36-бап. Төлеуге қабілетсіз заемшыға қатысты қолданылатын</w:t>
      </w:r>
      <w:r>
        <w:br/>
      </w:r>
      <w:r>
        <w:rPr>
          <w:rFonts w:ascii="Times New Roman"/>
          <w:b w:val="false"/>
          <w:i w:val="false"/>
          <w:color w:val="000000"/>
          <w:sz w:val="28"/>
        </w:rPr>
        <w:t>
               шаралар</w:t>
      </w:r>
      <w:r>
        <w:br/>
      </w:r>
      <w:r>
        <w:rPr>
          <w:rFonts w:ascii="Times New Roman"/>
          <w:b w:val="false"/>
          <w:i w:val="false"/>
          <w:color w:val="000000"/>
          <w:sz w:val="28"/>
        </w:rPr>
        <w:t>
      Банк, банк операцияларының жекелеген түрлерін жүзеге асыратын ұйым банктік заем шарты бойынша өз міндеттемелерін орындамайтын заемшыға қатысты көрсетілген жүйелілікпен мынадай шараларды қолдануға құқылы:</w:t>
      </w:r>
      <w:r>
        <w:br/>
      </w:r>
      <w:r>
        <w:rPr>
          <w:rFonts w:ascii="Times New Roman"/>
          <w:b w:val="false"/>
          <w:i w:val="false"/>
          <w:color w:val="000000"/>
          <w:sz w:val="28"/>
        </w:rPr>
        <w:t>
      1) шарт бойынша міндеттемені орындау мерзімінің өтуі басталған күннен бастап он күнтізбелік күн өткен соң заемшы банктік заем шартында көзделген тәсілмен төлемді жасау қажеттілігі туралы және өз міндеттемесін орындамаудың салдары туралы хабардар етіледі;</w:t>
      </w:r>
      <w:r>
        <w:br/>
      </w:r>
      <w:r>
        <w:rPr>
          <w:rFonts w:ascii="Times New Roman"/>
          <w:b w:val="false"/>
          <w:i w:val="false"/>
          <w:color w:val="000000"/>
          <w:sz w:val="28"/>
        </w:rPr>
        <w:t>
      2) осы баптың 1) тармақшасында көрсетілген хабарламадан туындайтын талаптар қанағаттандырылмаған жағдайда, бірақ хабардар ету сәтінен бастап кем дегенде отыз күнтізбелік күннен кейін төлеуге қабілетсіз заемшыға қатысты шаралар қолдану мәселесі банктің, банк операцияларының жекелеген түрлерін жүзеге асыратын ұйымның уәкілетті органының қарауына шығарылады. Банк, банк операцияларының жекелеген түрлерін жүзеге асыратын ұйым Ішкі кредиттік саясат туралы ережеге сәйкес заем бойынша міндеттемелердің орындалуын қамтамасыз ету жөніндегі шараларды қолдану туралы шешім қабылдайды;</w:t>
      </w:r>
      <w:r>
        <w:br/>
      </w:r>
      <w:r>
        <w:rPr>
          <w:rFonts w:ascii="Times New Roman"/>
          <w:b w:val="false"/>
          <w:i w:val="false"/>
          <w:color w:val="000000"/>
          <w:sz w:val="28"/>
        </w:rPr>
        <w:t>
      3) заемшы шарт бойынша міндеттемесін орындау мерзімін өткізген күнінен бастап екі ай өткен соң банк, банк операцияларының жекелеген түрлерін жүзеге асыратын ұйым заемшының кез келген банк шоттарындағы, оның ішінде жалақы түрінде келіп түскен ақшадан Қазақстан Республикасының еңбек заңнамасында белгіленген қызметкердің жалақысынан ай сайынғы ұстап қалудың рұқсат етілген жалпы мөлшерін ескере отырып, даусыз (акцептсіз) тәртіппен өндіріп алуға құқылы (егер мұндай өндіріп алу кредиттік шартта ескерілген болса);</w:t>
      </w:r>
      <w:r>
        <w:br/>
      </w:r>
      <w:r>
        <w:rPr>
          <w:rFonts w:ascii="Times New Roman"/>
          <w:b w:val="false"/>
          <w:i w:val="false"/>
          <w:color w:val="000000"/>
          <w:sz w:val="28"/>
        </w:rPr>
        <w:t>
      4) заемшы шарт бойынша міндеттемесін орындау мерзімін өткізген күнінен бастап алты ай өткен соң банк, банк операцияларының жекелеген түрлерін жүзеге асыратын ұйым осы баптың 2) тармақшасына сәйкес өздерінің уәкілетті органы мақұлдаған өзге шараларды қолдануға, сондай-ақ кепілдіктегі мүлікті соттан тыс тәртібімен өндіріп алуға не кепілге берілген мүлікті сату туралы талап арызбен сотқа жүгінуге құқылы;</w:t>
      </w:r>
      <w:r>
        <w:br/>
      </w:r>
      <w:r>
        <w:rPr>
          <w:rFonts w:ascii="Times New Roman"/>
          <w:b w:val="false"/>
          <w:i w:val="false"/>
          <w:color w:val="000000"/>
          <w:sz w:val="28"/>
        </w:rPr>
        <w:t>
      5) заемшы шарт бойынша міндеттемесін орындау мерзімін өткізген күнінен бастап тоғыз ай өткен соң банк, банк операцияларының жекелеген түрлерін жүзеге асыратын ұйым төлеуге қабілетсіз заемшыны Қазақстан Республикасының заңнамасына сәйкес банкрот деп тану туралы талап арызбен сотқа жүгінуге құқылы.»;</w:t>
      </w:r>
      <w:r>
        <w:br/>
      </w:r>
      <w:r>
        <w:rPr>
          <w:rFonts w:ascii="Times New Roman"/>
          <w:b w:val="false"/>
          <w:i w:val="false"/>
          <w:color w:val="000000"/>
          <w:sz w:val="28"/>
        </w:rPr>
        <w:t>
      5) 39-бап мынадай редакцияда жазылсын:</w:t>
      </w:r>
      <w:r>
        <w:br/>
      </w:r>
      <w:r>
        <w:rPr>
          <w:rFonts w:ascii="Times New Roman"/>
          <w:b w:val="false"/>
          <w:i w:val="false"/>
          <w:color w:val="000000"/>
          <w:sz w:val="28"/>
        </w:rPr>
        <w:t>
      «39-бап. Ставкалар мен тарифтер</w:t>
      </w:r>
      <w:r>
        <w:br/>
      </w:r>
      <w:r>
        <w:rPr>
          <w:rFonts w:ascii="Times New Roman"/>
          <w:b w:val="false"/>
          <w:i w:val="false"/>
          <w:color w:val="000000"/>
          <w:sz w:val="28"/>
        </w:rPr>
        <w:t>
      1. Сыйақы ставкалары мен комиссиялар, сондай-ақ банк қызметтерін көрсеткені үшін тарифтерді банктер, банк операцияларының жекелеген түрлерін жүзеге асыратын ұйымдар дербес белгілейді.</w:t>
      </w:r>
      <w:r>
        <w:br/>
      </w:r>
      <w:r>
        <w:rPr>
          <w:rFonts w:ascii="Times New Roman"/>
          <w:b w:val="false"/>
          <w:i w:val="false"/>
          <w:color w:val="000000"/>
          <w:sz w:val="28"/>
        </w:rPr>
        <w:t>
      2. Екінші деңгейдегі банктер, банк операцияларының жекелеген түрлерін жүзеге асыратын ұйымдар жеке тұлғалармен жасалатын банктік заем шарттарында, оның ішінде ипотекалық заем шарттарында сыйақының тіркелген не құбылмалы ставкасын белгілейді және заемшының таңдауы бойынша заемды өтеу әдісін көрсетеді.</w:t>
      </w:r>
      <w:r>
        <w:br/>
      </w:r>
      <w:r>
        <w:rPr>
          <w:rFonts w:ascii="Times New Roman"/>
          <w:b w:val="false"/>
          <w:i w:val="false"/>
          <w:color w:val="000000"/>
          <w:sz w:val="28"/>
        </w:rPr>
        <w:t>
      Сыйақының тіркелген ставкасы бір жақты тәртіппен өзгертілуге жатпайды.</w:t>
      </w:r>
      <w:r>
        <w:br/>
      </w:r>
      <w:r>
        <w:rPr>
          <w:rFonts w:ascii="Times New Roman"/>
          <w:b w:val="false"/>
          <w:i w:val="false"/>
          <w:color w:val="000000"/>
          <w:sz w:val="28"/>
        </w:rPr>
        <w:t>
      Шарттың қолданылу мерзімі ішінде сыйақының тіркелген ставкасы тараптардың келісімі бойынша азаю жағына не сыйақының құбылмалы ставкасына өзгертілуі мүмкін.</w:t>
      </w:r>
      <w:r>
        <w:br/>
      </w:r>
      <w:r>
        <w:rPr>
          <w:rFonts w:ascii="Times New Roman"/>
          <w:b w:val="false"/>
          <w:i w:val="false"/>
          <w:color w:val="000000"/>
          <w:sz w:val="28"/>
        </w:rPr>
        <w:t>
      Сыйақының тіркелген ставкасы тараптардың келісімі бойынша оның шартта айқындалған қолданылу мерзімі аяқталғаннан кейін, бірақ банктік заем шарты жасалған күнінен бастап үш жылдан кейін ұлғаю жағына өзгеруі мүмкін. Сыйақының тіркелген ставкасының ұлғаю жағына әрбір кейінгі өзгеруі тіркелген ставканың қолданылу мерзімі аяқталған соң, бірақ сыйақының тіркелген ставкасының алдыңғы өзгертілген күнінен бастап кем дегенде үш жылдан кейін тараптардың келісімі бойынша жүзеге асырылуы мүмкін.</w:t>
      </w:r>
      <w:r>
        <w:br/>
      </w:r>
      <w:r>
        <w:rPr>
          <w:rFonts w:ascii="Times New Roman"/>
          <w:b w:val="false"/>
          <w:i w:val="false"/>
          <w:color w:val="000000"/>
          <w:sz w:val="28"/>
        </w:rPr>
        <w:t>
      Сыйақының құбылмалы ставкасын есептеу тәртібі, оның қолданылу шарттары уәкілетті органның нормативтік құқықтық актісінде айқындалады.</w:t>
      </w:r>
      <w:r>
        <w:br/>
      </w:r>
      <w:r>
        <w:rPr>
          <w:rFonts w:ascii="Times New Roman"/>
          <w:b w:val="false"/>
          <w:i w:val="false"/>
          <w:color w:val="000000"/>
          <w:sz w:val="28"/>
        </w:rPr>
        <w:t>
      Екінші деңгейдегі банктердің, банк операцияларының жекелеген түрлерін жүзеге асыратын ұйымдардың банктік заем шартын жасасу күнінде белгіленген тарифтердің, комиссиялық сыйақылардың және заемды қамтамасыз ету жөніндегі басқа шығыстардың мөлшері мен оларды есептеу тәртібін бір жақты тәртіппен ұлғаю жағына өзгертуге құқығы жоқ.</w:t>
      </w:r>
      <w:r>
        <w:br/>
      </w:r>
      <w:r>
        <w:rPr>
          <w:rFonts w:ascii="Times New Roman"/>
          <w:b w:val="false"/>
          <w:i w:val="false"/>
          <w:color w:val="000000"/>
          <w:sz w:val="28"/>
        </w:rPr>
        <w:t>
      3. Екінші деңгейдегі банктер, банк операцияларының жекелеген түрлерін жүзеге асыратын ұйымдар банктік заем шарттарында берілген заем шеңберінде өндіріп алынуға жататын комиссиялардың толық тізбесін және олардың мөлшерін көрсетуге міндетті және олардың жасалған шарт шеңберінде комиссиялардың жаңа түрлерін бір жақты тәртіппен енгізуге құқығы жоқ.</w:t>
      </w:r>
      <w:r>
        <w:br/>
      </w:r>
      <w:r>
        <w:rPr>
          <w:rFonts w:ascii="Times New Roman"/>
          <w:b w:val="false"/>
          <w:i w:val="false"/>
          <w:color w:val="000000"/>
          <w:sz w:val="28"/>
        </w:rPr>
        <w:t>
      4. Банктің интернет-ресурстарында заңды және жеке тұлғаларға көрсетілетін банктік және өзге қызметтер үшін ставкалар мен тарифтер туралы ақпарат орналастырылуы тиіс. Қолданыстағы ставкалар мен тарифтерге өзгерістердің енгізілу күні туралы мәліметтерді, ішкі құжаттың нөмірін және осы өзгерісті қабылдаған органды көрсетіп, ставкалар мен тарифтер туралы ақпарат актуалды режимде ұсталып тұрылуы тиіс.</w:t>
      </w:r>
      <w:r>
        <w:br/>
      </w:r>
      <w:r>
        <w:rPr>
          <w:rFonts w:ascii="Times New Roman"/>
          <w:b w:val="false"/>
          <w:i w:val="false"/>
          <w:color w:val="000000"/>
          <w:sz w:val="28"/>
        </w:rPr>
        <w:t>
      5. Ислам банктерін қоспағанда, банктер, банк операцияларының жекелеген түрлерін жүзеге асыратын ұйымдар сыйақы ставкаларын шынайы, жылдық, тиімді, салыстырмалы есеппен (заемның нақты құнын) көрсетуге міндетті, оның тәртібін уәкілетті орган клиенттермен жасалатын шарттарда, сондай-ақ қаржылық қызметтер бойынша сыйақы мөлшері туралы ақпаратты таратқанда, оның ішінде оны жариялағанда белгілейді.</w:t>
      </w:r>
      <w:r>
        <w:br/>
      </w:r>
      <w:r>
        <w:rPr>
          <w:rFonts w:ascii="Times New Roman"/>
          <w:b w:val="false"/>
          <w:i w:val="false"/>
          <w:color w:val="000000"/>
          <w:sz w:val="28"/>
        </w:rPr>
        <w:t>
      Осы баптың 2, 3, 4, 5-тармақтарында белгіленген талаптар сақталмаған жағдайда, уәкілетті орган банкке, банк операцияларының жекелеген түрлерін жүзеге асыратын ұйымға осы Заңның 47-бабында көзделген санкцияларды қолдануға құқылы.»;</w:t>
      </w:r>
      <w:r>
        <w:br/>
      </w:r>
      <w:r>
        <w:rPr>
          <w:rFonts w:ascii="Times New Roman"/>
          <w:b w:val="false"/>
          <w:i w:val="false"/>
          <w:color w:val="000000"/>
          <w:sz w:val="28"/>
        </w:rPr>
        <w:t>
      6) 48-1-бапта:</w:t>
      </w:r>
      <w:r>
        <w:br/>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«48-1-бап. Банкті лицензиясынан айырудың салдары</w:t>
      </w:r>
      <w:r>
        <w:br/>
      </w:r>
      <w:r>
        <w:rPr>
          <w:rFonts w:ascii="Times New Roman"/>
          <w:b w:val="false"/>
          <w:i w:val="false"/>
          <w:color w:val="000000"/>
          <w:sz w:val="28"/>
        </w:rPr>
        <w:t>
      1. Барлық банк операцияларын жүргізуге арналған лицензиясынан айырылған банктің банктік немесе өзге де қызметті жүзеге асыруға құқығы жоқ.</w:t>
      </w:r>
      <w:r>
        <w:br/>
      </w:r>
      <w:r>
        <w:rPr>
          <w:rFonts w:ascii="Times New Roman"/>
          <w:b w:val="false"/>
          <w:i w:val="false"/>
          <w:color w:val="000000"/>
          <w:sz w:val="28"/>
        </w:rPr>
        <w:t>
      Банк барлық банк операцияларын жүргізуге арналған лицензиясынан айырылған күнінен бастап:</w:t>
      </w:r>
      <w:r>
        <w:br/>
      </w:r>
      <w:r>
        <w:rPr>
          <w:rFonts w:ascii="Times New Roman"/>
          <w:b w:val="false"/>
          <w:i w:val="false"/>
          <w:color w:val="000000"/>
          <w:sz w:val="28"/>
        </w:rPr>
        <w:t>
      1) уәкілетті органның нормативтік құқықтық актілерінде көзделген шығыстарға және банкке келіп түсетін ақшаны есепке алуға байланысты жағдайларды қоспағанда, клиенттердің және банктің өзінің банк шоттары бойынша барлық операциялар тоқтатылады;</w:t>
      </w:r>
      <w:r>
        <w:br/>
      </w:r>
      <w:r>
        <w:rPr>
          <w:rFonts w:ascii="Times New Roman"/>
          <w:b w:val="false"/>
          <w:i w:val="false"/>
          <w:color w:val="000000"/>
          <w:sz w:val="28"/>
        </w:rPr>
        <w:t>
      2) құрылтайшылардың (қатысушылардың), банк органдарының банк мүлкіне иелік етуге құқықтары болмайды;</w:t>
      </w:r>
      <w:r>
        <w:br/>
      </w:r>
      <w:r>
        <w:rPr>
          <w:rFonts w:ascii="Times New Roman"/>
          <w:b w:val="false"/>
          <w:i w:val="false"/>
          <w:color w:val="000000"/>
          <w:sz w:val="28"/>
        </w:rPr>
        <w:t>
      3) басшы, ал қажет болған жағдайда банктің өзге де қызметкерлері Қазақстан Республикасының еңбек заңнамасына сәйкес жұмыстан шеттетіледі;</w:t>
      </w:r>
      <w:r>
        <w:br/>
      </w: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ісінде ғана қойылуы мүмкін;</w:t>
      </w:r>
      <w:r>
        <w:br/>
      </w:r>
      <w:r>
        <w:rPr>
          <w:rFonts w:ascii="Times New Roman"/>
          <w:b w:val="false"/>
          <w:i w:val="false"/>
          <w:color w:val="000000"/>
          <w:sz w:val="28"/>
        </w:rPr>
        <w:t>
      5) кредиторлардың, салық қызметі органдарының талаптары, оның ішінде даусыз (акцептсіз) тәртіппен қанағаттандыруға жататын талаптар бойынша банктің банк шоттарынан ақшаны алып алуға, сондай-ақ банк мүлкін өтеуге өндіріп алуға беруге жол берілмейді;</w:t>
      </w:r>
      <w:r>
        <w:br/>
      </w:r>
      <w:r>
        <w:rPr>
          <w:rFonts w:ascii="Times New Roman"/>
          <w:b w:val="false"/>
          <w:i w:val="false"/>
          <w:color w:val="000000"/>
          <w:sz w:val="28"/>
        </w:rPr>
        <w:t>
      6) банктің лауазымды тұлғаларына өздеріне тиесілі банк акцияларын иелігінен шығаруға тыйым салынады;</w:t>
      </w:r>
      <w:r>
        <w:br/>
      </w:r>
      <w:r>
        <w:rPr>
          <w:rFonts w:ascii="Times New Roman"/>
          <w:b w:val="false"/>
          <w:i w:val="false"/>
          <w:color w:val="000000"/>
          <w:sz w:val="28"/>
        </w:rPr>
        <w:t>
      7) банкке қатысты соттардың бұдан бұрын қабылдаған шешімдерін орындау тоқтатыла тұрады;</w:t>
      </w:r>
      <w:r>
        <w:br/>
      </w:r>
      <w:r>
        <w:rPr>
          <w:rFonts w:ascii="Times New Roman"/>
          <w:b w:val="false"/>
          <w:i w:val="false"/>
          <w:color w:val="000000"/>
          <w:sz w:val="28"/>
        </w:rPr>
        <w:t>
      8) негізгі борышты, сыйақыны және тұрақсыздық айыбын (айыппұлды, өсімпұлды) өтеу бойынша міндеттемелерді банктің борышкерлері жасалған банктік заем шарттарына және мәмілелердің өзге түрлеріне сәйкес орындайды.»;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Банктің уақытша әкімшілігінің (уақытша әкімінің) орындалған жұмыс туралы есебі бекіту үшін уәкілетті органға беріледі және оның көшірмесі банкті тарату туралы шешім қабылдаған сотқа жіберіледі.»;</w:t>
      </w:r>
      <w:r>
        <w:br/>
      </w:r>
      <w:r>
        <w:rPr>
          <w:rFonts w:ascii="Times New Roman"/>
          <w:b w:val="false"/>
          <w:i w:val="false"/>
          <w:color w:val="000000"/>
          <w:sz w:val="28"/>
        </w:rPr>
        <w:t>
      6-тармақтағы «10 күн мерзімінен кешіктірмей» деген сөздер «банктің тарату комиссиясы тағайындалған күнінен бастап бір айдан аспайтын мерзімде» деген сөздермен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бірінші сөйлемдегі «және оны уәкілетті орган бекітеді» деген сөздер «, оның бір данасы уәкілетті органға жіберіледі, екіншісі банкті тарату туралы шешім қабылдаған сотқа жіберіледі» деген сөздермен ауыстырылсын;</w:t>
      </w:r>
      <w:r>
        <w:br/>
      </w:r>
      <w:r>
        <w:rPr>
          <w:rFonts w:ascii="Times New Roman"/>
          <w:b w:val="false"/>
          <w:i w:val="false"/>
          <w:color w:val="000000"/>
          <w:sz w:val="28"/>
        </w:rPr>
        <w:t>
      екінші сөйлем алынып тасталсын;</w:t>
      </w:r>
      <w:r>
        <w:br/>
      </w:r>
      <w:r>
        <w:rPr>
          <w:rFonts w:ascii="Times New Roman"/>
          <w:b w:val="false"/>
          <w:i w:val="false"/>
          <w:color w:val="000000"/>
          <w:sz w:val="28"/>
        </w:rPr>
        <w:t>
      7) 73-баптың 1-тармағы мынадай редакцияда жазылсын:</w:t>
      </w:r>
      <w:r>
        <w:br/>
      </w:r>
      <w:r>
        <w:rPr>
          <w:rFonts w:ascii="Times New Roman"/>
          <w:b w:val="false"/>
          <w:i w:val="false"/>
          <w:color w:val="000000"/>
          <w:sz w:val="28"/>
        </w:rPr>
        <w:t>
      «1. Соттың банкті мәжбүрлеп тарату туралы шешімі заңды күшіне енгізілген күнінен бастап осы Заңның 48-1-бабы 1-тармағының 3) тармақшасын қоспағанда, көрсетілген баптың 1-тармағында көзделген салдар басталады.».</w:t>
      </w:r>
      <w:r>
        <w:br/>
      </w:r>
      <w:r>
        <w:rPr>
          <w:rFonts w:ascii="Times New Roman"/>
          <w:b w:val="false"/>
          <w:i w:val="false"/>
          <w:color w:val="000000"/>
          <w:sz w:val="28"/>
        </w:rPr>
        <w:t xml:space="preserve">
      5.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w:t>
      </w:r>
      <w:r>
        <w:br/>
      </w:r>
      <w:r>
        <w:rPr>
          <w:rFonts w:ascii="Times New Roman"/>
          <w:b w:val="false"/>
          <w:i w:val="false"/>
          <w:color w:val="000000"/>
          <w:sz w:val="28"/>
        </w:rPr>
        <w:t>
      1) 5-3-баптың 1-тармағының 7) тармақшасы мынадай редакцияда жазылсын:</w:t>
      </w:r>
      <w:r>
        <w:br/>
      </w:r>
      <w:r>
        <w:rPr>
          <w:rFonts w:ascii="Times New Roman"/>
          <w:b w:val="false"/>
          <w:i w:val="false"/>
          <w:color w:val="000000"/>
          <w:sz w:val="28"/>
        </w:rPr>
        <w:t>
      «7) осы Заңда, өзге заңдарда, Қазақстан Республикасы Президентінің және Үкіметінің актілерінде көзделген өзге функцияларды жүзеге асырады.»;</w:t>
      </w:r>
      <w:r>
        <w:br/>
      </w:r>
      <w:r>
        <w:rPr>
          <w:rFonts w:ascii="Times New Roman"/>
          <w:b w:val="false"/>
          <w:i w:val="false"/>
          <w:color w:val="000000"/>
          <w:sz w:val="28"/>
        </w:rPr>
        <w:t>
      2) 22-бап мынадай редакцияда жазылсын:</w:t>
      </w:r>
      <w:r>
        <w:br/>
      </w:r>
      <w:r>
        <w:rPr>
          <w:rFonts w:ascii="Times New Roman"/>
          <w:b w:val="false"/>
          <w:i w:val="false"/>
          <w:color w:val="000000"/>
          <w:sz w:val="28"/>
        </w:rPr>
        <w:t>
      «22-бап. Ипотеканы өткізуді тоқтату</w:t>
      </w:r>
      <w:r>
        <w:br/>
      </w:r>
      <w:r>
        <w:rPr>
          <w:rFonts w:ascii="Times New Roman"/>
          <w:b w:val="false"/>
          <w:i w:val="false"/>
          <w:color w:val="000000"/>
          <w:sz w:val="28"/>
        </w:rPr>
        <w:t>
      Үшінші тұлға (заттай кепілгер) болып табылатын борышқор  және (немесе) кепіл беруші кепіл затын сату өткізілгенге дейін кез келген уақытта кепіл ұстаушының ипотекалық шарт талаптарына сәйкес оларды қанағаттандыру кезіне қарай оларда бар көлемдегі талабын орындап, өзіне қатысты өндіріп алуды және оның өткізілуін тоқтатуға құқылы. Бұл құқықты шектейтін келісім жарамсыз болып табылады.</w:t>
      </w:r>
      <w:r>
        <w:br/>
      </w:r>
      <w:r>
        <w:rPr>
          <w:rFonts w:ascii="Times New Roman"/>
          <w:b w:val="false"/>
          <w:i w:val="false"/>
          <w:color w:val="000000"/>
          <w:sz w:val="28"/>
        </w:rPr>
        <w:t>
      Егер соттан тыс тәртіптегі сауда-саттық туралы хабарландыру бірінші рет жарияланған күніне дейін борышқор-жеке тұлға және (немесе) үшінші тұлға (заттай кепілгер) болып табылатын кепіл беруші кепіл ұстаушыға кепіл мәнін сатып алу бағасы кепіл ұстаушының кепіл мәнін өтеуге өтініш берілген сәтіндегі мөлшердегі талаптарын жабатын сатып алушының кандидатурасын ұсынса, осы тұлғаның артықшылықпен сатып алу құқығы болады. Бұл жағдайда кепіл ұстаушы кепіл мәнін сатудан бас тартпауы тиіс.</w:t>
      </w:r>
      <w:r>
        <w:br/>
      </w:r>
      <w:r>
        <w:rPr>
          <w:rFonts w:ascii="Times New Roman"/>
          <w:b w:val="false"/>
          <w:i w:val="false"/>
          <w:color w:val="000000"/>
          <w:sz w:val="28"/>
        </w:rPr>
        <w:t>
      Артықшылықпен сатып алу құқығы бар тұлға кепіл ұстаушыға өзінің кандидатурасы сатып алушы ретінде ұсынылған күнінен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r>
        <w:br/>
      </w:r>
      <w:r>
        <w:rPr>
          <w:rFonts w:ascii="Times New Roman"/>
          <w:b w:val="false"/>
          <w:i w:val="false"/>
          <w:color w:val="000000"/>
          <w:sz w:val="28"/>
        </w:rPr>
        <w:t>
      3) 24-баптың 3-тармағының бірінші бөлігінің 3) тармақшасындағы «, жол берілмейді.» деген сөздер алынып тасталып, мынадай мазмұндағы 4), 5) тармақшалармен толықтырылсын:</w:t>
      </w:r>
      <w:r>
        <w:br/>
      </w:r>
      <w:r>
        <w:rPr>
          <w:rFonts w:ascii="Times New Roman"/>
          <w:b w:val="false"/>
          <w:i w:val="false"/>
          <w:color w:val="000000"/>
          <w:sz w:val="28"/>
        </w:rPr>
        <w:t>
      «4) жеке тұлға болып табылатын кепіл ұстаушының осы Заңның 26-бабының 7-1) тармақшасында белгіленген мерзімде берілген ипотеканы соттан тыс тәртіппен өткізуді жүргізуден жазбаша бас тартуы болса;</w:t>
      </w:r>
      <w:r>
        <w:br/>
      </w:r>
      <w:r>
        <w:rPr>
          <w:rFonts w:ascii="Times New Roman"/>
          <w:b w:val="false"/>
          <w:i w:val="false"/>
          <w:color w:val="000000"/>
          <w:sz w:val="28"/>
        </w:rPr>
        <w:t>
      5) жеке тұлға микрокредиттік ұйыммен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мәні болып табылса, жол берілмейді.»;</w:t>
      </w:r>
      <w:r>
        <w:br/>
      </w:r>
      <w:r>
        <w:rPr>
          <w:rFonts w:ascii="Times New Roman"/>
          <w:b w:val="false"/>
          <w:i w:val="false"/>
          <w:color w:val="000000"/>
          <w:sz w:val="28"/>
        </w:rPr>
        <w:t>
      4) 25-баптың 1-тармағының 2) тармақшасы «талаптар қанағаттандырылмаған» деген сөздерден кейін «және жеке тұлға болып табылатын кепіл беруші соттан тыс тәртіпте ипотеканы өткізуді жүргізуден жазбаша бас тартуды бермеген» деген сөздермен толықтырылсын;</w:t>
      </w:r>
      <w:r>
        <w:br/>
      </w:r>
      <w:r>
        <w:rPr>
          <w:rFonts w:ascii="Times New Roman"/>
          <w:b w:val="false"/>
          <w:i w:val="false"/>
          <w:color w:val="000000"/>
          <w:sz w:val="28"/>
        </w:rPr>
        <w:t>
      5) 26-бап мынадай мазмұндағы 7-1) тармақшамен толықтырылсын:</w:t>
      </w:r>
      <w:r>
        <w:br/>
      </w:r>
      <w:r>
        <w:rPr>
          <w:rFonts w:ascii="Times New Roman"/>
          <w:b w:val="false"/>
          <w:i w:val="false"/>
          <w:color w:val="000000"/>
          <w:sz w:val="28"/>
        </w:rPr>
        <w:t>
      «7-1) жеке тұлға болып табылатын кепіл ұстаушының хабарламаны алған сәттен бастап отыз күн ішінде ипотеканы соттан тыс тәртіппен өткізуді жүргізуден жазбаша бас тартуды беру құқығы туралы талап;»;</w:t>
      </w:r>
      <w:r>
        <w:br/>
      </w:r>
      <w:r>
        <w:rPr>
          <w:rFonts w:ascii="Times New Roman"/>
          <w:b w:val="false"/>
          <w:i w:val="false"/>
          <w:color w:val="000000"/>
          <w:sz w:val="28"/>
        </w:rPr>
        <w:t>
      6) 28-баптың 1-тармағы мынадай редакцияда жазылсын:</w:t>
      </w:r>
      <w:r>
        <w:br/>
      </w:r>
      <w:r>
        <w:rPr>
          <w:rFonts w:ascii="Times New Roman"/>
          <w:b w:val="false"/>
          <w:i w:val="false"/>
          <w:color w:val="000000"/>
          <w:sz w:val="28"/>
        </w:rPr>
        <w:t>
      «1. Сауда-саттық өткізілгенге дейін кемінде он күн бұрын сенім білдірілген тұлға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мерзімді баспасөз басылымдарында қазақ және орыс тілдерінде сауда-саттық туралы хабарландыру жариялайды.».</w:t>
      </w:r>
      <w:r>
        <w:br/>
      </w:r>
      <w:r>
        <w:rPr>
          <w:rFonts w:ascii="Times New Roman"/>
          <w:b w:val="false"/>
          <w:i w:val="false"/>
          <w:color w:val="000000"/>
          <w:sz w:val="28"/>
        </w:rPr>
        <w:t xml:space="preserve">
      6.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2-тармағының 3) тармақшасы мынадай редакцияда жазылсын:</w:t>
      </w:r>
      <w:r>
        <w:br/>
      </w:r>
      <w:r>
        <w:rPr>
          <w:rFonts w:ascii="Times New Roman"/>
          <w:b w:val="false"/>
          <w:i w:val="false"/>
          <w:color w:val="000000"/>
          <w:sz w:val="28"/>
        </w:rPr>
        <w:t>
      «3) ипотекалық кредит беру үшін: ипотекалық қарыз беру кезінде, сондай-ақ кепілге қойылған мүлікті сату қажеттілігі пайда болған кезде;».</w:t>
      </w:r>
      <w:r>
        <w:br/>
      </w:r>
      <w:r>
        <w:rPr>
          <w:rFonts w:ascii="Times New Roman"/>
          <w:b w:val="false"/>
          <w:i w:val="false"/>
          <w:color w:val="000000"/>
          <w:sz w:val="28"/>
        </w:rPr>
        <w:t xml:space="preserve">
      7. «Микрокредиттік ұйымдар туралы» 2003 жылғы 6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23-құжат; 2006 ж, № 11, 55-құжат; № 23, 140-құжат):</w:t>
      </w:r>
      <w:r>
        <w:br/>
      </w:r>
      <w:r>
        <w:rPr>
          <w:rFonts w:ascii="Times New Roman"/>
          <w:b w:val="false"/>
          <w:i w:val="false"/>
          <w:color w:val="000000"/>
          <w:sz w:val="28"/>
        </w:rPr>
        <w:t>
      4-баптың 2-тармағында: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қарыз алушының таңдауы бойынша микрокредитті өтеу тәсілі (біржолата не бөлшектеп) және әдісі;»;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микрокредит бойынша сыйақы ставкаларының мөлшері, оның ішінде микрокредит бойынша оны алуға және оған қызмет көрсетуге байланысты барлық шығыстарды ескере отырып есептелген сыйақының жылдық ставкасының және жылдық тиімді сыйақы ставкасының мөлшері (микрокредиттің нақты құны);».</w:t>
      </w:r>
      <w:r>
        <w:br/>
      </w:r>
      <w:r>
        <w:rPr>
          <w:rFonts w:ascii="Times New Roman"/>
          <w:b w:val="false"/>
          <w:i w:val="false"/>
          <w:color w:val="000000"/>
          <w:sz w:val="28"/>
        </w:rPr>
        <w:t xml:space="preserve">
      8. «Кредиттік серіктестіктер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w:t>
      </w:r>
      <w:r>
        <w:br/>
      </w:r>
      <w:r>
        <w:rPr>
          <w:rFonts w:ascii="Times New Roman"/>
          <w:b w:val="false"/>
          <w:i w:val="false"/>
          <w:color w:val="000000"/>
          <w:sz w:val="28"/>
        </w:rPr>
        <w:t>
      20-бап мынадай мазмұндағы 4-1-тармақпен толықтырылсын:</w:t>
      </w:r>
      <w:r>
        <w:br/>
      </w:r>
      <w:r>
        <w:rPr>
          <w:rFonts w:ascii="Times New Roman"/>
          <w:b w:val="false"/>
          <w:i w:val="false"/>
          <w:color w:val="000000"/>
          <w:sz w:val="28"/>
        </w:rPr>
        <w:t>
      «4-1. Кредиттік шартта сыйақы ставкасының мөлшері, кредит бойынша оны алуға және оны қамтамасыз етуге байланысты барлық шығыстарды ескере отырып есептелген жылдық тиімді сыйақы ставкасының мөлшері (кредиттің нақты құны), сондай-ақ қарыз алушының таңдауы бойынша кредитті өтеу әдісі қамтылуға тиіс.».</w:t>
      </w:r>
      <w:r>
        <w:br/>
      </w:r>
      <w:r>
        <w:rPr>
          <w:rFonts w:ascii="Times New Roman"/>
          <w:b w:val="false"/>
          <w:i w:val="false"/>
          <w:color w:val="000000"/>
          <w:sz w:val="28"/>
        </w:rPr>
        <w:t xml:space="preserve">
      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14-баптың 1-тармағы мынадай мазмұндағы 6-1) тармақшамен толықтырылсын:</w:t>
      </w:r>
      <w:r>
        <w:br/>
      </w:r>
      <w:r>
        <w:rPr>
          <w:rFonts w:ascii="Times New Roman"/>
          <w:b w:val="false"/>
          <w:i w:val="false"/>
          <w:color w:val="000000"/>
          <w:sz w:val="28"/>
        </w:rPr>
        <w:t>
      «6-1) қоғамның дауыс беретін акцияларының бес және одан да көп процентін дербес немесе басқа акционерлермен бірлесе отырып иеленген кезде мынадай:</w:t>
      </w:r>
      <w:r>
        <w:br/>
      </w:r>
      <w:r>
        <w:rPr>
          <w:rFonts w:ascii="Times New Roman"/>
          <w:b w:val="false"/>
          <w:i w:val="false"/>
          <w:color w:val="000000"/>
          <w:sz w:val="28"/>
        </w:rPr>
        <w:t>
      шешім Қазақстан Республикасы заңнамасының талаптарын бұза отырып қабылданған;</w:t>
      </w:r>
      <w:r>
        <w:br/>
      </w:r>
      <w:r>
        <w:rPr>
          <w:rFonts w:ascii="Times New Roman"/>
          <w:b w:val="false"/>
          <w:i w:val="false"/>
          <w:color w:val="000000"/>
          <w:sz w:val="28"/>
        </w:rPr>
        <w:t>
      лауазымды тұлғалар, оның ішінде қоғаммен осындай мәмілелер жасасу нәтижесінде олардың не олардың аффилиирленген тұлғаларының пайда (кіріс) алуы мақсатында адал әрекет етпеген немесе әрекетсіздік танытқан жағдайлардың бірінде лауазымды тұлғалардың ірі мәмілелер және (немесе) жасауға мүдделілік бар мәмілелерді жасасу (жасасуға ұсыну) туралы шешімдер қабылдауы нәтижесінде қоғамға келтірілген шығындарды қоғамның лауазымды тұлғаларының өтеуі туралы талаппен сот органдарына шағымдануға.</w:t>
      </w:r>
      <w:r>
        <w:br/>
      </w:r>
      <w:r>
        <w:rPr>
          <w:rFonts w:ascii="Times New Roman"/>
          <w:b w:val="false"/>
          <w:i w:val="false"/>
          <w:color w:val="000000"/>
          <w:sz w:val="28"/>
        </w:rPr>
        <w:t>
      Осы тармақшаның мақсаттары үшін анықтама ретінде мыналар түсіндіріледі:</w:t>
      </w:r>
      <w:r>
        <w:br/>
      </w:r>
      <w:r>
        <w:rPr>
          <w:rFonts w:ascii="Times New Roman"/>
          <w:b w:val="false"/>
          <w:i w:val="false"/>
          <w:color w:val="000000"/>
          <w:sz w:val="28"/>
        </w:rPr>
        <w:t>
      адал әрекет етпеу, яғни осы Заңда белгіленген қоғамның лауазымды тұлғалары қызметінің принциптерін бұза отырып, нәтижесінде қоғамға шығын келтірілген ірі мәмілелер және (немесе) жасасуда мүдделік бар мәмілелер жасау туралы шешім қабылдау;</w:t>
      </w:r>
      <w:r>
        <w:br/>
      </w:r>
      <w:r>
        <w:rPr>
          <w:rFonts w:ascii="Times New Roman"/>
          <w:b w:val="false"/>
          <w:i w:val="false"/>
          <w:color w:val="000000"/>
          <w:sz w:val="28"/>
        </w:rPr>
        <w:t>
      әрекетсіздік, яғни қоғамның лауазымды тұлғасы нәтижесінде қоғамға шығын келтірілген ірі мәмілелер және (немесе) жасасуда мүдделік бар мәмілелер жасасу туралы шешім қабылдау кезінде қалыс қалды не дәлелді себепсіз дауыс беруге қатысқан жоқ;»;</w:t>
      </w:r>
      <w:r>
        <w:br/>
      </w:r>
      <w:r>
        <w:rPr>
          <w:rFonts w:ascii="Times New Roman"/>
          <w:b w:val="false"/>
          <w:i w:val="false"/>
          <w:color w:val="000000"/>
          <w:sz w:val="28"/>
        </w:rPr>
        <w:t>
      2) 44-бапта: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қандай акционердің өкілі болып табылатындығы және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болып табылған жағдайда, онда бұл да акционерлердің тізімі қалыптастырылған күнге қоғамның дауыс беретін акцияларын иелену үлесі туралы деректер енгізіле отырып, материалдарда көрсетілуі тиіс.»;</w:t>
      </w:r>
      <w:r>
        <w:br/>
      </w:r>
      <w:r>
        <w:rPr>
          <w:rFonts w:ascii="Times New Roman"/>
          <w:b w:val="false"/>
          <w:i w:val="false"/>
          <w:color w:val="000000"/>
          <w:sz w:val="28"/>
        </w:rPr>
        <w:t>
      3-тармақ мынадай мазмұндағы 3-1), 3-2) тармақшалармен толықтырылсын:</w:t>
      </w:r>
      <w:r>
        <w:br/>
      </w:r>
      <w:r>
        <w:rPr>
          <w:rFonts w:ascii="Times New Roman"/>
          <w:b w:val="false"/>
          <w:i w:val="false"/>
          <w:color w:val="000000"/>
          <w:sz w:val="28"/>
        </w:rPr>
        <w:t>
      «3-1) акционерлердің қоғамның және оның лауазымды тұлғаларының әрекеттеріне шағымдануы және оларды қарау қорытындылары туралы ақпарат;</w:t>
      </w:r>
      <w:r>
        <w:br/>
      </w:r>
      <w:r>
        <w:rPr>
          <w:rFonts w:ascii="Times New Roman"/>
          <w:b w:val="false"/>
          <w:i w:val="false"/>
          <w:color w:val="000000"/>
          <w:sz w:val="28"/>
        </w:rPr>
        <w:t>
      3-2) жария компанияларда директорлар кеңесінің есепті кезеңдегі өзінің қызметі туралы есебі;»;</w:t>
      </w:r>
      <w:r>
        <w:br/>
      </w:r>
      <w:r>
        <w:rPr>
          <w:rFonts w:ascii="Times New Roman"/>
          <w:b w:val="false"/>
          <w:i w:val="false"/>
          <w:color w:val="000000"/>
          <w:sz w:val="28"/>
        </w:rPr>
        <w:t>
      3) 53-бап мынадай мазмұндағы 6-тармақпен толықтырылсын:</w:t>
      </w:r>
      <w:r>
        <w:br/>
      </w:r>
      <w:r>
        <w:rPr>
          <w:rFonts w:ascii="Times New Roman"/>
          <w:b w:val="false"/>
          <w:i w:val="false"/>
          <w:color w:val="000000"/>
          <w:sz w:val="28"/>
        </w:rPr>
        <w:t>
      «6. Директорлар кеңесі:</w:t>
      </w:r>
      <w:r>
        <w:br/>
      </w:r>
      <w:r>
        <w:rPr>
          <w:rFonts w:ascii="Times New Roman"/>
          <w:b w:val="false"/>
          <w:i w:val="false"/>
          <w:color w:val="000000"/>
          <w:sz w:val="28"/>
        </w:rPr>
        <w:t>
      1) лауазымды тұлғалар, директорлар кеңесінің мүшелері  және акционерлер деңгейінде әлеуетті мүдделер жанжалын, оның ішінде қоғам меншігін заңсыз пайдалануды және мүдделілік бар мәмілелер жасасқан кезде асыра пайдалануды қадағалауға және мүмкіндігінше оны жоюға;</w:t>
      </w:r>
      <w:r>
        <w:br/>
      </w:r>
      <w:r>
        <w:rPr>
          <w:rFonts w:ascii="Times New Roman"/>
          <w:b w:val="false"/>
          <w:i w:val="false"/>
          <w:color w:val="000000"/>
          <w:sz w:val="28"/>
        </w:rPr>
        <w:t>
      2) қоғамдағы корпоративтік басқару практикасының тиімділігін бақылауды жүзеге асыруға тиіс.»;</w:t>
      </w:r>
      <w:r>
        <w:br/>
      </w:r>
      <w:r>
        <w:rPr>
          <w:rFonts w:ascii="Times New Roman"/>
          <w:b w:val="false"/>
          <w:i w:val="false"/>
          <w:color w:val="000000"/>
          <w:sz w:val="28"/>
        </w:rPr>
        <w:t>
      4) 58-баптың 5-тармағының 5) тармақшасы мынадай редакцияда жазылсын:</w:t>
      </w:r>
      <w:r>
        <w:br/>
      </w:r>
      <w:r>
        <w:rPr>
          <w:rFonts w:ascii="Times New Roman"/>
          <w:b w:val="false"/>
          <w:i w:val="false"/>
          <w:color w:val="000000"/>
          <w:sz w:val="28"/>
        </w:rPr>
        <w:t>
      «5) дауыс беруге қойылған мәселелер және директорлар кеңесінің әр мүшесінің директорлар кеңесі отырысының күн тәртібінің әрбір мәселесі бойынша дауыс беру нәтижесін көрсете отырып, олар бойынша дауыс берудің қорытындылары;»;</w:t>
      </w:r>
      <w:r>
        <w:br/>
      </w:r>
      <w:r>
        <w:rPr>
          <w:rFonts w:ascii="Times New Roman"/>
          <w:b w:val="false"/>
          <w:i w:val="false"/>
          <w:color w:val="000000"/>
          <w:sz w:val="28"/>
        </w:rPr>
        <w:t>
      5) 59-баптың 1-тармағы мынадай мазмұндағы үшінші бөлікпен толықтырылсын:</w:t>
      </w:r>
      <w:r>
        <w:br/>
      </w:r>
      <w:r>
        <w:rPr>
          <w:rFonts w:ascii="Times New Roman"/>
          <w:b w:val="false"/>
          <w:i w:val="false"/>
          <w:color w:val="000000"/>
          <w:sz w:val="28"/>
        </w:rPr>
        <w:t>
      «Қоғамның алқалы атқарушы органының шешімдері хаттамамен ресімделеді, оған отырысқа қатысып отырған атқарушы органның барлық мүшелері қол қоюға және онда дауыс беруге қойылған мәселелер, әрбір мәселе бойынша атқарушы органның әр мүшесінің дауыс беру нәтижесі көрсетіле отырып, олар бойынша дауыс беру қорытындылары қамтылуы тиіс.»;</w:t>
      </w:r>
      <w:r>
        <w:br/>
      </w:r>
      <w:r>
        <w:rPr>
          <w:rFonts w:ascii="Times New Roman"/>
          <w:b w:val="false"/>
          <w:i w:val="false"/>
          <w:color w:val="000000"/>
          <w:sz w:val="28"/>
        </w:rPr>
        <w:t>
      6) 62-бапта:</w:t>
      </w:r>
      <w:r>
        <w:br/>
      </w:r>
      <w:r>
        <w:rPr>
          <w:rFonts w:ascii="Times New Roman"/>
          <w:b w:val="false"/>
          <w:i w:val="false"/>
          <w:color w:val="000000"/>
          <w:sz w:val="28"/>
        </w:rPr>
        <w:t>
      1-тармақтағы «Қоғамның» деген сөз «1. Қоғамның» деген сөзбен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Қоғамның директорлар кеңесінің мүшелері:</w:t>
      </w:r>
      <w:r>
        <w:br/>
      </w:r>
      <w:r>
        <w:rPr>
          <w:rFonts w:ascii="Times New Roman"/>
          <w:b w:val="false"/>
          <w:i w:val="false"/>
          <w:color w:val="000000"/>
          <w:sz w:val="28"/>
        </w:rPr>
        <w:t>
      1) толық хабардар болу, айқындылық, тиімділік негізінде қоғамның, оның акционерлері мен мемлекет мүддесінде тиісті мұқияттылықпен және ұқыптылықпен әрекет етуге;</w:t>
      </w:r>
      <w:r>
        <w:br/>
      </w:r>
      <w:r>
        <w:rPr>
          <w:rFonts w:ascii="Times New Roman"/>
          <w:b w:val="false"/>
          <w:i w:val="false"/>
          <w:color w:val="000000"/>
          <w:sz w:val="28"/>
        </w:rPr>
        <w:t>
      2) барлық акционерлерге әділ қарауға, корпоративтік мәселелер бойынша объективті тәуелсіз пайымдауға тиіс.»;</w:t>
      </w:r>
      <w:r>
        <w:br/>
      </w:r>
      <w:r>
        <w:rPr>
          <w:rFonts w:ascii="Times New Roman"/>
          <w:b w:val="false"/>
          <w:i w:val="false"/>
          <w:color w:val="000000"/>
          <w:sz w:val="28"/>
        </w:rPr>
        <w:t>
      7) 63-бап мынадай редакцияда жазылсын:</w:t>
      </w:r>
      <w:r>
        <w:br/>
      </w:r>
      <w:r>
        <w:rPr>
          <w:rFonts w:ascii="Times New Roman"/>
          <w:b w:val="false"/>
          <w:i w:val="false"/>
          <w:color w:val="000000"/>
          <w:sz w:val="28"/>
        </w:rPr>
        <w:t>
      «63. Қоғамның лауазымды адамдарының жауапкершілігі</w:t>
      </w:r>
      <w:r>
        <w:br/>
      </w:r>
      <w:r>
        <w:rPr>
          <w:rFonts w:ascii="Times New Roman"/>
          <w:b w:val="false"/>
          <w:i w:val="false"/>
          <w:color w:val="000000"/>
          <w:sz w:val="28"/>
        </w:rPr>
        <w:t>
      1. Қоғамның лауазымды адамдары өздерінің әрекеттерінен және (немесе) әрекетсіздігінен келтірілген зиян үшін:</w:t>
      </w:r>
      <w:r>
        <w:br/>
      </w:r>
      <w:r>
        <w:rPr>
          <w:rFonts w:ascii="Times New Roman"/>
          <w:b w:val="false"/>
          <w:i w:val="false"/>
          <w:color w:val="000000"/>
          <w:sz w:val="28"/>
        </w:rPr>
        <w:t>
      1) қателесуге әкеліп соқтыратын ақпарат немесе көрінеу жалған ақпарат берудің;</w:t>
      </w:r>
      <w:r>
        <w:br/>
      </w:r>
      <w:r>
        <w:rPr>
          <w:rFonts w:ascii="Times New Roman"/>
          <w:b w:val="false"/>
          <w:i w:val="false"/>
          <w:color w:val="000000"/>
          <w:sz w:val="28"/>
        </w:rPr>
        <w:t>
      2) осы Заңда белгіленген ақпарат беру тәртібін бұзудың;</w:t>
      </w:r>
      <w:r>
        <w:br/>
      </w:r>
      <w:r>
        <w:rPr>
          <w:rFonts w:ascii="Times New Roman"/>
          <w:b w:val="false"/>
          <w:i w:val="false"/>
          <w:color w:val="000000"/>
          <w:sz w:val="28"/>
        </w:rPr>
        <w:t>
      3) олардың арам пиғылды және (немесе) біліксіз әрекеттерінің және (немесе) әрекетсіздігінің нәтижесінде, оның ішінде олардың не олардың аффилиирленген тұлғаларының қоғаммен осындай мәмілелер жасасу нәтижесінде пайда (кіріс) алуы мақсатында қоғамның шығынға ұшырауына әкеп соқтырған ірі мәмілелерді және (немесе) жасасуға мүдделілік бар мәмілелерді жасасу туралы шешімдер қабылдауының;</w:t>
      </w:r>
      <w:r>
        <w:br/>
      </w:r>
      <w:r>
        <w:rPr>
          <w:rFonts w:ascii="Times New Roman"/>
          <w:b w:val="false"/>
          <w:i w:val="false"/>
          <w:color w:val="000000"/>
          <w:sz w:val="28"/>
        </w:rPr>
        <w:t>
      4) жарғыда көзделген жағдайларда акционерлердің жалпы жиналысының ірі мәміле және (немесе) жасасуға мүдделілік бар мәміле жасасу туралы қоғамның органы алдын ала мақұлдаған (бекіткен), орындау нәтижесінде қоғамға зиян келтірілген шешім қабылдауының нәтижесінде келтірілген залалды, қоса алғанда, бірақ мұнымен шектелмей, қоғам шеккен залал үшін қоғам мен акционерлер алдында Қазақстан Республикасының заңдарына сәйкес жауапты болады.</w:t>
      </w:r>
      <w:r>
        <w:br/>
      </w:r>
      <w:r>
        <w:rPr>
          <w:rFonts w:ascii="Times New Roman"/>
          <w:b w:val="false"/>
          <w:i w:val="false"/>
          <w:color w:val="000000"/>
          <w:sz w:val="28"/>
        </w:rPr>
        <w:t>
      2. Қоғам акционерлердің жалпы жиналысының шешімі негізінде немесе қоғамның дауыс беретін акцияларының бес және одан да көп пайызын иеленген (жинақтап алғанда иеленген) акционер (акционерлер) лауазымды адамның қоғамға келтірген зиянын не залалын оның өтеуі туралы талап-арызбен сотқа жүгінуге құқылы.</w:t>
      </w:r>
      <w:r>
        <w:br/>
      </w:r>
      <w:r>
        <w:rPr>
          <w:rFonts w:ascii="Times New Roman"/>
          <w:b w:val="false"/>
          <w:i w:val="false"/>
          <w:color w:val="000000"/>
          <w:sz w:val="28"/>
        </w:rPr>
        <w:t>
      3. Қоғамның органы қабылдаған қоғамның не акционердің шығынға ұшырауына әкеп соқтырған шешімге қарсы дауыс берген немесе дауыс беруге орынды себептермен қатыспаған жағдайда, мәміленің жасалуына мүдделі лауазымды адамды қоспағанда, қоғамның лауазымды адамдары жауапкершіліктен босатылады.</w:t>
      </w:r>
      <w:r>
        <w:br/>
      </w:r>
      <w:r>
        <w:rPr>
          <w:rFonts w:ascii="Times New Roman"/>
          <w:b w:val="false"/>
          <w:i w:val="false"/>
          <w:color w:val="000000"/>
          <w:sz w:val="28"/>
        </w:rPr>
        <w:t>
      4. Қоғамда өздерінің қызметтік міндеттерін орындауға байланысты қылмыс жасауда сотпен кінәлі деп таныған қоғамның лауазымды адамдары Қазақстан Республикасының заңнамасында белгіленген тәртіппен сотталғандығын өтеу немесе алып тастау күнінен бастап бес жыл ішінде акционерлердің жалпы жиналысында қоғамның лауазымды адамының, сондай-ақ акционерлер өкілінің міндеттерін орындай алмайды.</w:t>
      </w:r>
      <w:r>
        <w:br/>
      </w: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 болады.»;</w:t>
      </w:r>
      <w:r>
        <w:br/>
      </w:r>
      <w:r>
        <w:rPr>
          <w:rFonts w:ascii="Times New Roman"/>
          <w:b w:val="false"/>
          <w:i w:val="false"/>
          <w:color w:val="000000"/>
          <w:sz w:val="28"/>
        </w:rPr>
        <w:t>
      8) 69-бапта:</w:t>
      </w:r>
      <w:r>
        <w:br/>
      </w:r>
      <w:r>
        <w:rPr>
          <w:rFonts w:ascii="Times New Roman"/>
          <w:b w:val="false"/>
          <w:i w:val="false"/>
          <w:color w:val="000000"/>
          <w:sz w:val="28"/>
        </w:rPr>
        <w:t>
      тақырыбындағы «Ірі мәміленің» деген сөздер «Мәміленің» деген сөзбен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Нәтижесінде қоғам активтерінің мөлшерінен он және одан да көп пайыз сомаға мүлік сатып алынатын не иелігінен алынатын мәмілені жасау туралы шешім Қазақстан Республикасының бағалау қызметі туралы заң актісіне сәйкес бағалаушы белгілеген осы мүліктің нарықтық құны ескеріле отырып, қабылдануы тиіс.»;</w:t>
      </w:r>
      <w:r>
        <w:br/>
      </w:r>
      <w:r>
        <w:rPr>
          <w:rFonts w:ascii="Times New Roman"/>
          <w:b w:val="false"/>
          <w:i w:val="false"/>
          <w:color w:val="000000"/>
          <w:sz w:val="28"/>
        </w:rPr>
        <w:t>
      9) 74-баптың 2-тармағында «талаптарын» деген сөзден кейін «сондай-ақ лауазымды адамдар қызметінің принциптерін» деген сөздермен толықтырылсын;</w:t>
      </w:r>
      <w:r>
        <w:br/>
      </w:r>
      <w:r>
        <w:rPr>
          <w:rFonts w:ascii="Times New Roman"/>
          <w:b w:val="false"/>
          <w:i w:val="false"/>
          <w:color w:val="000000"/>
          <w:sz w:val="28"/>
        </w:rPr>
        <w:t>
      10) 76-баптың 4-тармағы мынадай мазмұндағы екінші бөлікпен толықтырылсын:</w:t>
      </w:r>
      <w:r>
        <w:br/>
      </w:r>
      <w:r>
        <w:rPr>
          <w:rFonts w:ascii="Times New Roman"/>
          <w:b w:val="false"/>
          <w:i w:val="false"/>
          <w:color w:val="000000"/>
          <w:sz w:val="28"/>
        </w:rPr>
        <w:t>
      «Ірі мәміле және (немесе) жасалуында мүдделілік бар мәміле туралы ақпарат қаржылық есептіліктің халықаралық стандартына сәйкес жылдық қаржылық есептілікке түсіндірме жазбада жария етіледі. Мұндай жария ету мәміле тараптары, мәміле мерзімі мен талаптары, тартылған тұлғалардың қатысу үлесінің сипаты мен көлемі туралы ақпаратты, сондай-ақ мәміле туралы өзге ақпаратты қамтуы тиіс.»;</w:t>
      </w:r>
      <w:r>
        <w:br/>
      </w:r>
      <w:r>
        <w:rPr>
          <w:rFonts w:ascii="Times New Roman"/>
          <w:b w:val="false"/>
          <w:i w:val="false"/>
          <w:color w:val="000000"/>
          <w:sz w:val="28"/>
        </w:rPr>
        <w:t>
      11) 79-бапта:</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осы қоғам активтерінің бес және одан да көп пайызын құрайтын сомаға қоғамның мүлкін кепілге (қайта кепілге) беру;»;</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қоғамның жарғысына, сондай-ақ қоғамның акцияларды шығару проспектісіне сәйкес оның акционерлерінің мүддесін қозғайтын өзге де ақпарат қоғам акционерлерінің мүддесіне қатысты ақпарат деп танылады.»;</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«Егер осы Заңда және Қазақстан Республикасының басқа да заңнамалық актілерінде ақпаратты жариялау (акционерлердің назарына жеткізу) мерзімдері көзделмеген жағдайда, ол осы ақпарат пайда болған күннен бастап бес жұмыс күні ішінде жарияланады (акционерлердің назарына жеткізу).»;</w:t>
      </w:r>
      <w:r>
        <w:br/>
      </w:r>
      <w:r>
        <w:rPr>
          <w:rFonts w:ascii="Times New Roman"/>
          <w:b w:val="false"/>
          <w:i w:val="false"/>
          <w:color w:val="000000"/>
          <w:sz w:val="28"/>
        </w:rPr>
        <w:t>
      12) 80-бапта:</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акционерлердің жалпы жиналыстарының хаттамалары, дауыс беру қорытындылары туралы хатаммалар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мәселелер жөніндегі материалдар;»;</w:t>
      </w:r>
      <w:r>
        <w:br/>
      </w:r>
      <w:r>
        <w:rPr>
          <w:rFonts w:ascii="Times New Roman"/>
          <w:b w:val="false"/>
          <w:i w:val="false"/>
          <w:color w:val="000000"/>
          <w:sz w:val="28"/>
        </w:rPr>
        <w:t>
      3-тармақтың бірінші бөлігі «белгіленген тәртіппен» деген сөздерден кейін «, бірақ қоғамға осындай талап келіп түскен күннен бастап он күнтізбелік күннен кешіктірмей» деген сөздермен толықтырылсын.</w:t>
      </w:r>
      <w:r>
        <w:br/>
      </w:r>
      <w:r>
        <w:rPr>
          <w:rFonts w:ascii="Times New Roman"/>
          <w:b w:val="false"/>
          <w:i w:val="false"/>
          <w:color w:val="000000"/>
          <w:sz w:val="28"/>
        </w:rPr>
        <w:t xml:space="preserve">
      10.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2-тармағының 6) тармақшасындағы «жатады.» деген сөз алынып тасталып, мынадай мазмұндағы 7) тармақшамен толықтырылсын:</w:t>
      </w:r>
      <w:r>
        <w:br/>
      </w:r>
      <w:r>
        <w:rPr>
          <w:rFonts w:ascii="Times New Roman"/>
          <w:b w:val="false"/>
          <w:i w:val="false"/>
          <w:color w:val="000000"/>
          <w:sz w:val="28"/>
        </w:rPr>
        <w:t>
      «7) осы Заңда, өзге заңдарда, Қазақстан Республикасы Президентінің және Үкіметінің актілерінде көзделген өзге өкілеттіктерді жүзеге асыру жатады.»;</w:t>
      </w:r>
      <w:r>
        <w:br/>
      </w:r>
      <w:r>
        <w:rPr>
          <w:rFonts w:ascii="Times New Roman"/>
          <w:b w:val="false"/>
          <w:i w:val="false"/>
          <w:color w:val="000000"/>
          <w:sz w:val="28"/>
        </w:rPr>
        <w:t>
      2) 17-бап мынадай мазмұндағы 8-1) тармақшамен толықтырылсын:</w:t>
      </w:r>
      <w:r>
        <w:br/>
      </w:r>
      <w:r>
        <w:rPr>
          <w:rFonts w:ascii="Times New Roman"/>
          <w:b w:val="false"/>
          <w:i w:val="false"/>
          <w:color w:val="000000"/>
          <w:sz w:val="28"/>
        </w:rPr>
        <w:t>
      «8-1) ақпарат жеткізушіден ақпарат алғаннан кейін келесі жұмыс күнінен кешіктірмей, тиісті субъектінің кредиттік тарихына өзгерістер мен толықтырулар енгізуге;»;</w:t>
      </w:r>
      <w:r>
        <w:br/>
      </w:r>
      <w:r>
        <w:rPr>
          <w:rFonts w:ascii="Times New Roman"/>
          <w:b w:val="false"/>
          <w:i w:val="false"/>
          <w:color w:val="000000"/>
          <w:sz w:val="28"/>
        </w:rPr>
        <w:t>
      3) 19-баптың 2-тармағының 8) тармақшасы мынадай редакцияда жазылсын:</w:t>
      </w:r>
      <w:r>
        <w:br/>
      </w:r>
      <w:r>
        <w:rPr>
          <w:rFonts w:ascii="Times New Roman"/>
          <w:b w:val="false"/>
          <w:i w:val="false"/>
          <w:color w:val="000000"/>
          <w:sz w:val="28"/>
        </w:rPr>
        <w:t>
      8) ақпарат беру туралы шартта белгіленген тәртіппен кредиттік тарих субъектісіне қатысты кез келген деректер өзгерген немесе алынған күннен бастап 15 (он бес) жұмыс күні ішінде кредиттік бюроға хабарлауға міндетті.».</w:t>
      </w:r>
      <w:r>
        <w:br/>
      </w:r>
      <w:r>
        <w:rPr>
          <w:rFonts w:ascii="Times New Roman"/>
          <w:b w:val="false"/>
          <w:i w:val="false"/>
          <w:color w:val="000000"/>
          <w:sz w:val="28"/>
        </w:rPr>
        <w:t xml:space="preserve">
      11.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w:t>
      </w:r>
      <w:r>
        <w:br/>
      </w:r>
      <w:r>
        <w:rPr>
          <w:rFonts w:ascii="Times New Roman"/>
          <w:b w:val="false"/>
          <w:i w:val="false"/>
          <w:color w:val="000000"/>
          <w:sz w:val="28"/>
        </w:rPr>
        <w:t>
      1) 1-бапта:</w:t>
      </w:r>
      <w:r>
        <w:br/>
      </w:r>
      <w:r>
        <w:rPr>
          <w:rFonts w:ascii="Times New Roman"/>
          <w:b w:val="false"/>
          <w:i w:val="false"/>
          <w:color w:val="000000"/>
          <w:sz w:val="28"/>
        </w:rPr>
        <w:t>
      5) тармақша «, сондай-ақ оларға тауарлар (жұмыстар, қызметтер) жеткізуге (орындауға, көрсетуге) шарт жасасқан жеке және заңды тұлғалардың өтініштері бойынша меншік нысанына қарамастан, ұйымдар» деген сөздермен толықтырылсын;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шағым - адамның өзінің немесе басқа тұлғалардың бұзылған құқықтарын, бостандықтарын немесе заңды мүдделерін қалпына келтіру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қызметтерді) ұсынатын заңды тұлғалардың, оларға тауарлар (жұмыстар, қызметтер) жеткізуге (орындауға, көрсетуге) шарт жасасқан жеке және заңды тұлғалардың өтініштері бойынша меншік нысанына қарамастан, ұйымдардың, олардың лауазымды тұлғаларының заңсыз іс-әрекеттерін немесе әрекетсіздігін жою, сондай-ақ олардың заңсыз шешімдерінің күшін жою туралы талабы.»;</w:t>
      </w:r>
      <w:r>
        <w:br/>
      </w:r>
      <w:r>
        <w:rPr>
          <w:rFonts w:ascii="Times New Roman"/>
          <w:b w:val="false"/>
          <w:i w:val="false"/>
          <w:color w:val="000000"/>
          <w:sz w:val="28"/>
        </w:rPr>
        <w:t>
      2) 7-баптың 2-тармағы мынадай редакцияда жазылсын:</w:t>
      </w:r>
      <w:r>
        <w:br/>
      </w:r>
      <w:r>
        <w:rPr>
          <w:rFonts w:ascii="Times New Roman"/>
          <w:b w:val="false"/>
          <w:i w:val="false"/>
          <w:color w:val="000000"/>
          <w:sz w:val="28"/>
        </w:rPr>
        <w:t>
      «2. Мемлекеттік органдарға, жергілікті өзін-өзі басқару органдарына, мемлекет жүз пайыз қатысатын не мемлекеттік тапсырыс және (немесе) мемлекеттік сатып алу талаптарына сәйкес тауарларды (жұмыстарды, қызметтерді) ұсынатын заңды тұлғаларға келіп түсетін жеке және заңды тұлғалардың өтініштерін есепке алу өз құзыретінің шегінде құқықтық статистика мен арнайы есепке алу саласындағы статистикалық қызметті жүзеге асыратын мемлекеттік орган белгілеген тәртіппен жүзеге асырылады.»;</w:t>
      </w:r>
      <w:r>
        <w:br/>
      </w:r>
      <w:r>
        <w:rPr>
          <w:rFonts w:ascii="Times New Roman"/>
          <w:b w:val="false"/>
          <w:i w:val="false"/>
          <w:color w:val="000000"/>
          <w:sz w:val="28"/>
        </w:rPr>
        <w:t>
      3) 16-бап мынадай редакцияда жазылсын:</w:t>
      </w:r>
      <w:r>
        <w:br/>
      </w:r>
      <w:r>
        <w:rPr>
          <w:rFonts w:ascii="Times New Roman"/>
          <w:b w:val="false"/>
          <w:i w:val="false"/>
          <w:color w:val="000000"/>
          <w:sz w:val="28"/>
        </w:rPr>
        <w:t>
      «16-бап. Жеке және заңды тұлғалардың өтініштері бойынша іс</w:t>
      </w:r>
      <w:r>
        <w:br/>
      </w:r>
      <w:r>
        <w:rPr>
          <w:rFonts w:ascii="Times New Roman"/>
          <w:b w:val="false"/>
          <w:i w:val="false"/>
          <w:color w:val="000000"/>
          <w:sz w:val="28"/>
        </w:rPr>
        <w:t>
               қағаздарын жүргізу</w:t>
      </w:r>
      <w:r>
        <w:br/>
      </w:r>
      <w:r>
        <w:rPr>
          <w:rFonts w:ascii="Times New Roman"/>
          <w:b w:val="false"/>
          <w:i w:val="false"/>
          <w:color w:val="000000"/>
          <w:sz w:val="28"/>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талаптарына сәйкес тауарларды (жұмыстарды,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өзге ұйымдарда іс қағаздарын жүргізу жөніндегі ішкі регламентке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2. Осы Заңның 1-бабының 2-тармағының 2), 4) тармақшаларының, 4-тармағының 3) тармақшасының екінші, үшінші абзацтарының, 5) тармақшасының оныншы абзацының, 5-тармағының 2), 3), 4) және 5) тармақшаларының қолданысы бұдан бұрын жасалған шарттардан туындайтын қатынастарға қолданылады.</w:t>
      </w:r>
      <w:r>
        <w:br/>
      </w:r>
      <w:r>
        <w:rPr>
          <w:rFonts w:ascii="Times New Roman"/>
          <w:b w:val="false"/>
          <w:i w:val="false"/>
          <w:color w:val="000000"/>
          <w:sz w:val="28"/>
        </w:rPr>
        <w:t>
      Жеке тұлғалармен жасалған банктік қарыз шарттары бойынша осы Заң қолданысқа енгізілген сәтте қарыз сомасының он пайызынан асатын сомада төленген тұрақсыздық айыбы (айыппұл, өсімпұл) қайта есептеуге жатпайды.</w:t>
      </w:r>
      <w:r>
        <w:br/>
      </w:r>
      <w:r>
        <w:rPr>
          <w:rFonts w:ascii="Times New Roman"/>
          <w:b w:val="false"/>
          <w:i w:val="false"/>
          <w:color w:val="000000"/>
          <w:sz w:val="28"/>
        </w:rPr>
        <w:t>
      3. Қаржы ұйымдары осы Заң қолданысқа енгізілген күннен бастап алты ай ішінде өз қызметтерін оның талаптарына сәйкес келтірсін.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