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9a5" w14:textId="12ef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Мақаншы ауданында Ми-817 тікұшағының құлауы салдарынан бір топ адамның қаза болу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16 наурыздағы № 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11 наурызда Шығыс Қазақстан облысының Мақаншы ауданында Ми-817 тікұшағының құлауы салдарынан бір топ адамның қаза болу себептерін тексеру мақсатында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Шығыс Қазақстан облысының Мақаншы ауданында Ми-817 тікұшағының құлауы салдарынан бір топ адамның қаза болу себептерін тексеру жөнінде үкіметтік комиссия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кірісіп, тікұшақтың құлау себептерін жан-жақты тексеруді қамтамасыз етсін, қаза тапқандардың отбасыларына бірінші кезекте көмек көрсету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басшысы Е.С. Дүйсембаев тікұшақтың құлауы салдарынан бір топ адамның қаза болу себептерін тексеру нәтижелері мен қаза тапқандардың отбасыларына көмек көрсету жөнінде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кол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облысының Мақаншы ауданында</w:t>
      </w:r>
      <w:r>
        <w:br/>
      </w:r>
      <w:r>
        <w:rPr>
          <w:rFonts w:ascii="Times New Roman"/>
          <w:b/>
          <w:i w:val="false"/>
          <w:color w:val="000000"/>
        </w:rPr>
        <w:t>
Ми-817 тікұшағының құлауы салдарынан бір топ</w:t>
      </w:r>
      <w:r>
        <w:br/>
      </w:r>
      <w:r>
        <w:rPr>
          <w:rFonts w:ascii="Times New Roman"/>
          <w:b/>
          <w:i w:val="false"/>
          <w:color w:val="000000"/>
        </w:rPr>
        <w:t>
адамның қаза болу себептерін тексеру жөніндегі үкіметтік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Сейдеғалиұлы                және коммуникация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Оспанқұлов 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Қапақұлы                 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министрлігінің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әлеуметтік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 -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еңбек инспекторы,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      - 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     бірінші орынбасары, басшының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Аққұлов      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Таныстанұлы                коммуникация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авиациялық оқиғалар мен тосын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оқиғаларды тексеру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Нұрбатчанов  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Зауытқанұлы                жағдайлар министрлігі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жағдайлар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Әбілқайыров 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Қадірманапұлы             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министрлігі Бақылау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қорғау комитетінің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облысы бойынша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еңбек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Шерубаев                        - Шығыс Қазақстан облысы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Айтқазы Сейідұлы                  және 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     - Шығыс Қазақстан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Мұсаұлы                    сақтау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Түсіпова                        - «Шығыс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Құрмантайқызы              кәсіподақтар кеңесі» СОО-ның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Жөргенбаев    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Әкебайұлы                 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Қазбеков   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Ғабдоллаұлы                 министрлігі Тергеу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