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eeeb" w14:textId="f74e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Қ.У. Бішімбаев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16 наурыздағы № 207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Қуандық Уәлиханұлы Бішімбаев Қазақстан Республикасының Экономикалық даму және сауда вице-министрі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