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dcf2" w14:textId="84bd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республикалық меншіктен Ақмола облысының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2010 жылғы 16 наурыздағы № 210 Қаулысы.</w:t>
      </w:r>
    </w:p>
    <w:p>
      <w:pPr>
        <w:spacing w:after="0"/>
        <w:ind w:left="0"/>
        <w:jc w:val="both"/>
      </w:pPr>
      <w:bookmarkStart w:name="z1" w:id="0"/>
      <w:r>
        <w:rPr>
          <w:rFonts w:ascii="Times New Roman"/>
          <w:b w:val="false"/>
          <w:i w:val="false"/>
          <w:color w:val="000000"/>
          <w:sz w:val="28"/>
        </w:rPr>
        <w:t xml:space="preserve">
      "Мемлекеттік мүлікті мемлекеттік меншіктің бір түрінен екінші түріне беру ережесін бекіту туралы" Қазақстан Республикасының 2003 жылғы 22 қаңтардағы №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Ақмола облысы әкімінің "Щучье-Бурабай курорттық аймағының Щучье көліндегі туристік ойын-сауық кешені (инфрақұрылым). Щучинск қаласындағы сыртқы су құбыры, кәріз, электрмен жабдықтау және су тазарту станциясының желілері (1-кезек)" объектісінің осы қаулыға қосымшаға сәйкес сыртқы сумен жабдықтау және кәріз желілерін (бұдан әрі - сыртқы желілер) Қазақстан Республикасы Президенті Іс басқармасының теңгерімінен республикалық меншіктен Ақмола облысының коммуналдық меншігіне беру туралы ұсынысы қабылдансын.</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Іс басқармасы (келісім бойынша) Қазақстан Республикасы Қаржы министрлігінің Мемлекеттік мүлік және жекешелендіру комитетімен және Ақмола облысының әкімдігімен бірлесіп, заңнамада белгіленген тәртіппен осы қаулының қосымшасында көрсетілген сыртқы желілерді қабылдау-беру бойынша қажетті ұйымдастыру іс-шараларын жүзеге асырсын.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16 наурыздағы</w:t>
            </w:r>
            <w:r>
              <w:br/>
            </w:r>
            <w:r>
              <w:rPr>
                <w:rFonts w:ascii="Times New Roman"/>
                <w:b w:val="false"/>
                <w:i w:val="false"/>
                <w:color w:val="000000"/>
                <w:sz w:val="20"/>
              </w:rPr>
              <w:t>№ 210 қаулысына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Республикалық меншіктен Ақмола облысының коммуналдық меншігіне</w:t>
      </w:r>
      <w:r>
        <w:br/>
      </w:r>
      <w:r>
        <w:rPr>
          <w:rFonts w:ascii="Times New Roman"/>
          <w:b/>
          <w:i w:val="false"/>
          <w:color w:val="000000"/>
        </w:rPr>
        <w:t>берілетін "Щучье-Бурабай курорттық аймағының Щучье көліндегі</w:t>
      </w:r>
      <w:r>
        <w:br/>
      </w:r>
      <w:r>
        <w:rPr>
          <w:rFonts w:ascii="Times New Roman"/>
          <w:b/>
          <w:i w:val="false"/>
          <w:color w:val="000000"/>
        </w:rPr>
        <w:t>туристік ойын-сауық кешені (инфрақұрылым). Щучинск қаласындағы</w:t>
      </w:r>
      <w:r>
        <w:br/>
      </w:r>
      <w:r>
        <w:rPr>
          <w:rFonts w:ascii="Times New Roman"/>
          <w:b/>
          <w:i w:val="false"/>
          <w:color w:val="000000"/>
        </w:rPr>
        <w:t>сыртқы су құбыры, кәріз, электрмен жабдықтау және су тазарту</w:t>
      </w:r>
      <w:r>
        <w:br/>
      </w:r>
      <w:r>
        <w:rPr>
          <w:rFonts w:ascii="Times New Roman"/>
          <w:b/>
          <w:i w:val="false"/>
          <w:color w:val="000000"/>
        </w:rPr>
        <w:t>станциясының желілері (1-кезек)" объектісінің сыртқы сумен</w:t>
      </w:r>
      <w:r>
        <w:br/>
      </w:r>
      <w:r>
        <w:rPr>
          <w:rFonts w:ascii="Times New Roman"/>
          <w:b/>
          <w:i w:val="false"/>
          <w:color w:val="000000"/>
        </w:rPr>
        <w:t>жабдықтау және кәріз желілерінің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368"/>
        <w:gridCol w:w="3146"/>
        <w:gridCol w:w="6418"/>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теңге</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сумен жабдықтау желілері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102 822 914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желілері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22 854 056</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125 676 970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