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f9d" w14:textId="0fd6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маусымдағы № 586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«Өркен» акционерлік қоғамының директорлар кеңесінің құрамы туралы» Қазақстан Республикасы Үкіметінің 2008 жылғы 16 маусымдағы № 586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«Қуанғанов                       -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    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жауапты хатшысы»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«Сарыбеков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      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«Мурзабекова                     - тәуелсіз директор»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мынадай мазмұндағы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«Даниэль Бэстиэн                 - тәуелсіз директор».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