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4a2d" w14:textId="9b74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 Сүлейменов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наурыздағы № 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Тимур Мұратұлы Сүлейменов Қазақстан Республикасының Экономикалық даму және сауда вице-министрі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