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483ee" w14:textId="db483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А.И. Бөрібаев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19 наурыздағы № 224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Асқар Исмайылұлы Бөрібаев Қазақстан Республикасының Мәдениет вице-министрі болып тағайындалсын, ол бұрынғы атқарған қызметінен босатылсын.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